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040ef" w14:textId="9f040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қаласында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Қаражал қалалық мәслихатының 2024 жылғы 9 ақпандағы № 135 шешімі. Ұлытау облысының Әділет департаментінде 2024 жылғы 16 ақпанда № 96-20 болып тіркелді. Күші жойылды - Ұлытау облысы Қаражал қалалық мәслихатының 2025 жылғы 25 желтоқсандағы № 336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Ұлытау облысы Қаражал қалалық мәслихатының 25.12.2025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 және ресми жариялауға жатады).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Қаражал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Қаражал қаласында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мөлшерлемесінің мөлшері салық кезеңінде алынған (алынуға жататын) кірістер бойынша 4 пайыздан 2 пайызға дейін төмендетілсін.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