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114" w14:textId="1521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29 шілдедегі № 420 "Қаражал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9 ақпандағы № 134 шешімі. Ұлытау облысының Әділет департаментінде 2024 жылғы 16 ақпанда № 95-20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"Қаражал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туралы" 2020 жылғы 29 шілдедегі № 420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5994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"Қаражал қаласының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3-тармақпен толықтырылсын: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қаласында пикеттеуді өткізуге тыйым салынған іргелес аумақтардың шекаралары 800 метр қашықтықта: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