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8e69" w14:textId="f768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Қаражал қалалық мәслихатының 2024 жылғы 9 ақпандағы № 133 шешімі. Ұлытау облысының Әділет департаментінде 2024 жылғы 12 ақпанда № 91-20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қаласының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"Қаражал қаласының жұмыспен қамту және әлеуметтік бағдарламалар бөлімі" мемлекеттік мекемесіне жүктелсiн (келісім бойынша).</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133</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Қаражал қаласының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Қаражал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Қаражал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0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Қаражал қаласы әкімінің шешімімен құрылатын комиссия;</w:t>
      </w:r>
    </w:p>
    <w:bookmarkEnd w:id="10"/>
    <w:bookmarkStart w:name="z101" w:id="11"/>
    <w:p>
      <w:pPr>
        <w:spacing w:after="0"/>
        <w:ind w:left="0"/>
        <w:jc w:val="both"/>
      </w:pPr>
      <w:r>
        <w:rPr>
          <w:rFonts w:ascii="Times New Roman"/>
          <w:b w:val="false"/>
          <w:i w:val="false"/>
          <w:color w:val="000000"/>
          <w:sz w:val="28"/>
        </w:rPr>
        <w:t>
      3) әлеуметтік көмек – Қаражал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02" w:id="12"/>
    <w:p>
      <w:pPr>
        <w:spacing w:after="0"/>
        <w:ind w:left="0"/>
        <w:jc w:val="both"/>
      </w:pPr>
      <w:r>
        <w:rPr>
          <w:rFonts w:ascii="Times New Roman"/>
          <w:b w:val="false"/>
          <w:i w:val="false"/>
          <w:color w:val="000000"/>
          <w:sz w:val="28"/>
        </w:rPr>
        <w:t>
      4) әлеуметтік көмек көрсету жөніндегі уәкілетті орган – "Қаражал қаласының жұмыспен қамту және әлеуметтік бағдарламалар бөлімі" мемлекеттік мекемесі;</w:t>
      </w:r>
    </w:p>
    <w:bookmarkEnd w:id="12"/>
    <w:bookmarkStart w:name="z103"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104" w:id="14"/>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4"/>
    <w:bookmarkStart w:name="z105" w:id="1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5"/>
    <w:bookmarkStart w:name="z10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16" w:id="17"/>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7"/>
    <w:bookmarkStart w:name="z17"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18" w:id="19"/>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19" w:id="2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0"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25"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26"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27" w:id="25"/>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5"/>
    <w:bookmarkStart w:name="z28" w:id="26"/>
    <w:p>
      <w:pPr>
        <w:spacing w:after="0"/>
        <w:ind w:left="0"/>
        <w:jc w:val="both"/>
      </w:pPr>
      <w:r>
        <w:rPr>
          <w:rFonts w:ascii="Times New Roman"/>
          <w:b w:val="false"/>
          <w:i w:val="false"/>
          <w:color w:val="000000"/>
          <w:sz w:val="28"/>
        </w:rPr>
        <w:t>
      1) 1–2 қаңтар – Жаңа жыл:</w:t>
      </w:r>
    </w:p>
    <w:bookmarkEnd w:id="26"/>
    <w:bookmarkStart w:name="z135" w:id="27"/>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40 000 (қырық мың) теңге;</w:t>
      </w:r>
    </w:p>
    <w:bookmarkEnd w:id="27"/>
    <w:bookmarkStart w:name="z136" w:id="28"/>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8"/>
    <w:bookmarkStart w:name="z137" w:id="2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9"/>
    <w:bookmarkStart w:name="z138" w:id="3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30"/>
    <w:bookmarkStart w:name="z139" w:id="31"/>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 </w:t>
      </w:r>
    </w:p>
    <w:bookmarkEnd w:id="31"/>
    <w:bookmarkStart w:name="z140" w:id="32"/>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 ордендерiмен және медальдарымен наградталған жұмысшылар мен қызметшiлеріне – 300 000 (үш жүз мың) теңге; </w:t>
      </w:r>
    </w:p>
    <w:bookmarkEnd w:id="32"/>
    <w:bookmarkStart w:name="z141" w:id="3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3"/>
    <w:bookmarkStart w:name="z142" w:id="34"/>
    <w:p>
      <w:pPr>
        <w:spacing w:after="0"/>
        <w:ind w:left="0"/>
        <w:jc w:val="both"/>
      </w:pPr>
      <w:r>
        <w:rPr>
          <w:rFonts w:ascii="Times New Roman"/>
          <w:b w:val="false"/>
          <w:i w:val="false"/>
          <w:color w:val="000000"/>
          <w:sz w:val="28"/>
        </w:rPr>
        <w:t>
      3) 8 наурыз – Халықаралық әйелдер күні:</w:t>
      </w:r>
    </w:p>
    <w:bookmarkEnd w:id="34"/>
    <w:bookmarkStart w:name="z143" w:id="3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5"/>
    <w:bookmarkStart w:name="z144" w:id="36"/>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6"/>
    <w:bookmarkStart w:name="z145" w:id="37"/>
    <w:p>
      <w:pPr>
        <w:spacing w:after="0"/>
        <w:ind w:left="0"/>
        <w:jc w:val="both"/>
      </w:pPr>
      <w:r>
        <w:rPr>
          <w:rFonts w:ascii="Times New Roman"/>
          <w:b w:val="false"/>
          <w:i w:val="false"/>
          <w:color w:val="000000"/>
          <w:sz w:val="28"/>
        </w:rPr>
        <w:t>
      4) 7 мамыр – Отан қорғаушы күні:</w:t>
      </w:r>
    </w:p>
    <w:bookmarkEnd w:id="37"/>
    <w:bookmarkStart w:name="z146"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8"/>
    <w:bookmarkStart w:name="z21"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39"/>
    <w:bookmarkStart w:name="z22" w:id="4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40"/>
    <w:bookmarkStart w:name="z23"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41"/>
    <w:bookmarkStart w:name="z147"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 теңге;</w:t>
      </w:r>
    </w:p>
    <w:bookmarkEnd w:id="42"/>
    <w:bookmarkStart w:name="z14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3"/>
    <w:bookmarkStart w:name="z149" w:id="4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4"/>
    <w:bookmarkStart w:name="z150"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45"/>
    <w:bookmarkStart w:name="z151" w:id="46"/>
    <w:p>
      <w:pPr>
        <w:spacing w:after="0"/>
        <w:ind w:left="0"/>
        <w:jc w:val="both"/>
      </w:pPr>
      <w:r>
        <w:rPr>
          <w:rFonts w:ascii="Times New Roman"/>
          <w:b w:val="false"/>
          <w:i w:val="false"/>
          <w:color w:val="000000"/>
          <w:sz w:val="28"/>
        </w:rPr>
        <w:t>
      5) 9 мамыр – Жеңіс күні:</w:t>
      </w:r>
    </w:p>
    <w:bookmarkEnd w:id="46"/>
    <w:bookmarkStart w:name="z29" w:id="4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7"/>
    <w:bookmarkStart w:name="z30"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8"/>
    <w:bookmarkStart w:name="z31" w:id="4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49"/>
    <w:bookmarkStart w:name="z32"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50"/>
    <w:bookmarkStart w:name="z33"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51"/>
    <w:bookmarkStart w:name="z34" w:id="5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 100 000 (жүз мың) теңге;</w:t>
      </w:r>
    </w:p>
    <w:bookmarkEnd w:id="52"/>
    <w:bookmarkStart w:name="z35"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(жүз мың) теңге;</w:t>
      </w:r>
    </w:p>
    <w:bookmarkEnd w:id="53"/>
    <w:bookmarkStart w:name="z36"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4"/>
    <w:bookmarkStart w:name="z37" w:id="5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5"/>
    <w:bookmarkStart w:name="z38" w:id="56"/>
    <w:p>
      <w:pPr>
        <w:spacing w:after="0"/>
        <w:ind w:left="0"/>
        <w:jc w:val="both"/>
      </w:pPr>
      <w:r>
        <w:rPr>
          <w:rFonts w:ascii="Times New Roman"/>
          <w:b w:val="false"/>
          <w:i w:val="false"/>
          <w:color w:val="000000"/>
          <w:sz w:val="28"/>
        </w:rPr>
        <w:t>
      саяси қуғын - сүргін құрбандарына және саяси қуғын - сүргіннен зардап шеккен тұлғаларға – 20 000 (жиырма мың) теңге;</w:t>
      </w:r>
    </w:p>
    <w:bookmarkEnd w:id="56"/>
    <w:bookmarkStart w:name="z39" w:id="57"/>
    <w:p>
      <w:pPr>
        <w:spacing w:after="0"/>
        <w:ind w:left="0"/>
        <w:jc w:val="both"/>
      </w:pPr>
      <w:r>
        <w:rPr>
          <w:rFonts w:ascii="Times New Roman"/>
          <w:b w:val="false"/>
          <w:i w:val="false"/>
          <w:color w:val="000000"/>
          <w:sz w:val="28"/>
        </w:rPr>
        <w:t>
      7) 1 қазан – Қарттар күні:</w:t>
      </w:r>
    </w:p>
    <w:bookmarkEnd w:id="57"/>
    <w:bookmarkStart w:name="z40" w:id="58"/>
    <w:p>
      <w:pPr>
        <w:spacing w:after="0"/>
        <w:ind w:left="0"/>
        <w:jc w:val="both"/>
      </w:pPr>
      <w:r>
        <w:rPr>
          <w:rFonts w:ascii="Times New Roman"/>
          <w:b w:val="false"/>
          <w:i w:val="false"/>
          <w:color w:val="000000"/>
          <w:sz w:val="28"/>
        </w:rPr>
        <w:t>
       ең төменгі зейнетақы алатын зейнеткерлерге – 20 000 (жиырма мың) теңге;</w:t>
      </w:r>
    </w:p>
    <w:bookmarkEnd w:id="58"/>
    <w:bookmarkStart w:name="z41" w:id="59"/>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9"/>
    <w:bookmarkStart w:name="z42" w:id="60"/>
    <w:p>
      <w:pPr>
        <w:spacing w:after="0"/>
        <w:ind w:left="0"/>
        <w:jc w:val="both"/>
      </w:pPr>
      <w:r>
        <w:rPr>
          <w:rFonts w:ascii="Times New Roman"/>
          <w:b w:val="false"/>
          <w:i w:val="false"/>
          <w:color w:val="000000"/>
          <w:sz w:val="28"/>
        </w:rPr>
        <w:t>
      бірінші, екінші және үшінші топтардағы мүгедектігі бар адамдарға – 20 000 (жиырма мың) теңге;</w:t>
      </w:r>
    </w:p>
    <w:bookmarkEnd w:id="60"/>
    <w:bookmarkStart w:name="z43" w:id="61"/>
    <w:p>
      <w:pPr>
        <w:spacing w:after="0"/>
        <w:ind w:left="0"/>
        <w:jc w:val="both"/>
      </w:pPr>
      <w:r>
        <w:rPr>
          <w:rFonts w:ascii="Times New Roman"/>
          <w:b w:val="false"/>
          <w:i w:val="false"/>
          <w:color w:val="000000"/>
          <w:sz w:val="28"/>
        </w:rPr>
        <w:t>
      9) 16 желтоқсан – Тәуелсіздік күні:</w:t>
      </w:r>
    </w:p>
    <w:bookmarkEnd w:id="61"/>
    <w:bookmarkStart w:name="z44" w:id="62"/>
    <w:p>
      <w:pPr>
        <w:spacing w:after="0"/>
        <w:ind w:left="0"/>
        <w:jc w:val="both"/>
      </w:pPr>
      <w:r>
        <w:rPr>
          <w:rFonts w:ascii="Times New Roman"/>
          <w:b w:val="false"/>
          <w:i w:val="false"/>
          <w:color w:val="000000"/>
          <w:sz w:val="28"/>
        </w:rPr>
        <w:t xml:space="preserve">
      Қазақстандағы 1986 жылғы 17 - 18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Ұлытау облысы Қаражал қалалық мәслихатының 29.04.2026 </w:t>
      </w:r>
      <w:r>
        <w:rPr>
          <w:rFonts w:ascii="Times New Roman"/>
          <w:b w:val="false"/>
          <w:i w:val="false"/>
          <w:color w:val="000000"/>
          <w:sz w:val="28"/>
        </w:rPr>
        <w:t>№ 381</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 - мезгіл көрсетіледі:</w:t>
      </w:r>
    </w:p>
    <w:bookmarkEnd w:id="63"/>
    <w:bookmarkStart w:name="z68" w:id="64"/>
    <w:p>
      <w:pPr>
        <w:spacing w:after="0"/>
        <w:ind w:left="0"/>
        <w:jc w:val="both"/>
      </w:pPr>
      <w:r>
        <w:rPr>
          <w:rFonts w:ascii="Times New Roman"/>
          <w:b w:val="false"/>
          <w:i w:val="false"/>
          <w:color w:val="000000"/>
          <w:sz w:val="28"/>
        </w:rPr>
        <w:t xml:space="preserve">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 </w:t>
      </w:r>
    </w:p>
    <w:bookmarkEnd w:id="64"/>
    <w:bookmarkStart w:name="z48" w:id="65"/>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65"/>
    <w:bookmarkStart w:name="z49" w:id="6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6"/>
    <w:bookmarkStart w:name="z50" w:id="67"/>
    <w:p>
      <w:pPr>
        <w:spacing w:after="0"/>
        <w:ind w:left="0"/>
        <w:jc w:val="both"/>
      </w:pPr>
      <w:r>
        <w:rPr>
          <w:rFonts w:ascii="Times New Roman"/>
          <w:b w:val="false"/>
          <w:i w:val="false"/>
          <w:color w:val="000000"/>
          <w:sz w:val="28"/>
        </w:rPr>
        <w:t>
      2) әлеуметтік маңызы бар аурулармен ауыратын адамдарға, табыс деңгейіне қарамастан, күнтізбелік жыл ішінде бір рет келесі жағдайларда 30 (отыз) айлық есептік көрсеткіш мөлшерінде ақшалай төлем беріледі:</w:t>
      </w:r>
    </w:p>
    <w:bookmarkEnd w:id="67"/>
    <w:bookmarkStart w:name="z51" w:id="68"/>
    <w:p>
      <w:pPr>
        <w:spacing w:after="0"/>
        <w:ind w:left="0"/>
        <w:jc w:val="both"/>
      </w:pPr>
      <w:r>
        <w:rPr>
          <w:rFonts w:ascii="Times New Roman"/>
          <w:b w:val="false"/>
          <w:i w:val="false"/>
          <w:color w:val="000000"/>
          <w:sz w:val="28"/>
        </w:rPr>
        <w:t>
      қатерлі ісіктер – стационарлық емдеуден өткеннен кейін, сондай-ақ аурудың IV-сатысында (паллиативтік немесе симптоматикалық ем алуға жататын қатерлі ісіктердің таралған түрлері бар пациенттер);</w:t>
      </w:r>
    </w:p>
    <w:bookmarkEnd w:id="68"/>
    <w:bookmarkStart w:name="z52" w:id="69"/>
    <w:p>
      <w:pPr>
        <w:spacing w:after="0"/>
        <w:ind w:left="0"/>
        <w:jc w:val="both"/>
      </w:pPr>
      <w:r>
        <w:rPr>
          <w:rFonts w:ascii="Times New Roman"/>
          <w:b w:val="false"/>
          <w:i w:val="false"/>
          <w:color w:val="000000"/>
          <w:sz w:val="28"/>
        </w:rPr>
        <w:t>
      туберкулез – пациент амбулаториялық емдеу кезеңінде болған кезде, дәрігерлік-консультативтік комиссияның (ДКК) қорытындысы негізінде;</w:t>
      </w:r>
    </w:p>
    <w:bookmarkEnd w:id="69"/>
    <w:bookmarkStart w:name="z53" w:id="70"/>
    <w:p>
      <w:pPr>
        <w:spacing w:after="0"/>
        <w:ind w:left="0"/>
        <w:jc w:val="both"/>
      </w:pPr>
      <w:r>
        <w:rPr>
          <w:rFonts w:ascii="Times New Roman"/>
          <w:b w:val="false"/>
          <w:i w:val="false"/>
          <w:color w:val="000000"/>
          <w:sz w:val="28"/>
        </w:rPr>
        <w:t>
      адамның иммун тапшылығы вирусы тудыратын ауруы.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Ұлытау облысы Қаражал қалалық мәслихатының 29.04.2026 </w:t>
      </w:r>
      <w:r>
        <w:rPr>
          <w:rFonts w:ascii="Times New Roman"/>
          <w:b w:val="false"/>
          <w:i w:val="false"/>
          <w:color w:val="000000"/>
          <w:sz w:val="28"/>
        </w:rPr>
        <w:t>№ 381</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Ұлытау облысы Қаражал қалалық мәслихатының 14.04.2025 </w:t>
      </w:r>
      <w:r>
        <w:rPr>
          <w:rFonts w:ascii="Times New Roman"/>
          <w:b w:val="false"/>
          <w:i w:val="false"/>
          <w:color w:val="000000"/>
          <w:sz w:val="28"/>
        </w:rPr>
        <w:t>№ 262</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Ұлытау облысы Қаражал қалалық мәслихатының 29.04.2026 </w:t>
      </w:r>
      <w:r>
        <w:rPr>
          <w:rFonts w:ascii="Times New Roman"/>
          <w:b w:val="false"/>
          <w:i w:val="false"/>
          <w:color w:val="000000"/>
          <w:sz w:val="28"/>
        </w:rPr>
        <w:t>№ 381</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Ұлытау облысы Қаражал қалалық мәслихатының 29.04.2026 </w:t>
      </w:r>
      <w:r>
        <w:rPr>
          <w:rFonts w:ascii="Times New Roman"/>
          <w:b w:val="false"/>
          <w:i w:val="false"/>
          <w:color w:val="000000"/>
          <w:sz w:val="28"/>
        </w:rPr>
        <w:t>№ 381</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71"/>
    <w:bookmarkStart w:name="z82" w:id="72"/>
    <w:p>
      <w:pPr>
        <w:spacing w:after="0"/>
        <w:ind w:left="0"/>
        <w:jc w:val="left"/>
      </w:pPr>
      <w:r>
        <w:rPr>
          <w:rFonts w:ascii="Times New Roman"/>
          <w:b/>
          <w:i w:val="false"/>
          <w:color w:val="000000"/>
        </w:rPr>
        <w:t xml:space="preserve"> 3-тарау. Әлеуметтік көмек көрсету тәртібі</w:t>
      </w:r>
    </w:p>
    <w:bookmarkEnd w:id="72"/>
    <w:bookmarkStart w:name="z83" w:id="73"/>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bookmarkEnd w:id="73"/>
    <w:bookmarkStart w:name="z84" w:id="74"/>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74"/>
    <w:bookmarkStart w:name="z85" w:id="75"/>
    <w:p>
      <w:pPr>
        <w:spacing w:after="0"/>
        <w:ind w:left="0"/>
        <w:jc w:val="both"/>
      </w:pPr>
      <w:r>
        <w:rPr>
          <w:rFonts w:ascii="Times New Roman"/>
          <w:b w:val="false"/>
          <w:i w:val="false"/>
          <w:color w:val="000000"/>
          <w:sz w:val="28"/>
        </w:rPr>
        <w:t>
      Әлеуметтік көмекті алушылардың санаттарын Қаражал қаласының әкімдігі айқындайды.</w:t>
      </w:r>
    </w:p>
    <w:bookmarkEnd w:id="75"/>
    <w:bookmarkStart w:name="z110" w:id="7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7"/>
    <w:bookmarkStart w:name="z111" w:id="7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78"/>
    <w:bookmarkStart w:name="z112" w:id="7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9"/>
    <w:bookmarkStart w:name="z113" w:id="8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0"/>
    <w:bookmarkStart w:name="z114" w:id="8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1"/>
    <w:bookmarkStart w:name="z115" w:id="8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2"/>
    <w:bookmarkStart w:name="z116" w:id="83"/>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3"/>
    <w:bookmarkStart w:name="z117" w:id="84"/>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4"/>
    <w:bookmarkStart w:name="z118" w:id="8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5"/>
    <w:bookmarkStart w:name="z119" w:id="8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6"/>
    <w:bookmarkStart w:name="z120" w:id="8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7"/>
    <w:bookmarkStart w:name="z121" w:id="8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8"/>
    <w:bookmarkStart w:name="z122" w:id="8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89"/>
    <w:bookmarkStart w:name="z123" w:id="9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0"/>
    <w:bookmarkStart w:name="z124" w:id="9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7" w:id="92"/>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Қаражал қаласының бюджетінде көзделген ағымдағы қаржы жылына арналған қаражат шегінде жүзеге асырылады.</w:t>
      </w:r>
    </w:p>
    <w:bookmarkEnd w:id="92"/>
    <w:bookmarkStart w:name="z125" w:id="9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3"/>
    <w:bookmarkStart w:name="z126" w:id="9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8" w:id="95"/>
    <w:p>
      <w:pPr>
        <w:spacing w:after="0"/>
        <w:ind w:left="0"/>
        <w:jc w:val="both"/>
      </w:pPr>
      <w:r>
        <w:rPr>
          <w:rFonts w:ascii="Times New Roman"/>
          <w:b w:val="false"/>
          <w:i w:val="false"/>
          <w:color w:val="000000"/>
          <w:sz w:val="28"/>
        </w:rPr>
        <w:t>
      15. Мынадай:</w:t>
      </w:r>
    </w:p>
    <w:bookmarkEnd w:id="95"/>
    <w:bookmarkStart w:name="z89" w:id="96"/>
    <w:p>
      <w:pPr>
        <w:spacing w:after="0"/>
        <w:ind w:left="0"/>
        <w:jc w:val="both"/>
      </w:pPr>
      <w:r>
        <w:rPr>
          <w:rFonts w:ascii="Times New Roman"/>
          <w:b w:val="false"/>
          <w:i w:val="false"/>
          <w:color w:val="000000"/>
          <w:sz w:val="28"/>
        </w:rPr>
        <w:t>
      1) алушы қайтыс болған;</w:t>
      </w:r>
    </w:p>
    <w:bookmarkEnd w:id="96"/>
    <w:bookmarkStart w:name="z90" w:id="97"/>
    <w:p>
      <w:pPr>
        <w:spacing w:after="0"/>
        <w:ind w:left="0"/>
        <w:jc w:val="both"/>
      </w:pPr>
      <w:r>
        <w:rPr>
          <w:rFonts w:ascii="Times New Roman"/>
          <w:b w:val="false"/>
          <w:i w:val="false"/>
          <w:color w:val="000000"/>
          <w:sz w:val="28"/>
        </w:rPr>
        <w:t>
      2) алушы тұрақты тұру үшін Қаражал қаласынан тыс кеткен;</w:t>
      </w:r>
    </w:p>
    <w:bookmarkEnd w:id="97"/>
    <w:bookmarkStart w:name="z91" w:id="9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8"/>
    <w:bookmarkStart w:name="z92" w:id="9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9"/>
    <w:bookmarkStart w:name="z93" w:id="10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0"/>
    <w:bookmarkStart w:name="z127" w:id="10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1"/>
    <w:bookmarkStart w:name="z128" w:id="10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02"/>
    <w:bookmarkStart w:name="z129" w:id="10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4" w:id="104"/>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4"/>
    <w:bookmarkStart w:name="z95" w:id="105"/>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133</w:t>
            </w:r>
            <w:r>
              <w:br/>
            </w:r>
            <w:r>
              <w:rPr>
                <w:rFonts w:ascii="Times New Roman"/>
                <w:b w:val="false"/>
                <w:i w:val="false"/>
                <w:color w:val="000000"/>
                <w:sz w:val="20"/>
              </w:rPr>
              <w:t>шешіміне 2 қосымша</w:t>
            </w:r>
          </w:p>
        </w:tc>
      </w:tr>
    </w:tbl>
    <w:bookmarkStart w:name="z97" w:id="106"/>
    <w:p>
      <w:pPr>
        <w:spacing w:after="0"/>
        <w:ind w:left="0"/>
        <w:jc w:val="left"/>
      </w:pPr>
      <w:r>
        <w:rPr>
          <w:rFonts w:ascii="Times New Roman"/>
          <w:b/>
          <w:i w:val="false"/>
          <w:color w:val="000000"/>
        </w:rPr>
        <w:t xml:space="preserve"> Қаражал қалалық мәслихатының кейбір күші жойылған шешімдерінің тізбесі</w:t>
      </w:r>
    </w:p>
    <w:bookmarkEnd w:id="106"/>
    <w:bookmarkStart w:name="z98" w:id="107"/>
    <w:p>
      <w:pPr>
        <w:spacing w:after="0"/>
        <w:ind w:left="0"/>
        <w:jc w:val="both"/>
      </w:pPr>
      <w:r>
        <w:rPr>
          <w:rFonts w:ascii="Times New Roman"/>
          <w:b w:val="false"/>
          <w:i w:val="false"/>
          <w:color w:val="000000"/>
          <w:sz w:val="28"/>
        </w:rPr>
        <w:t xml:space="preserve">
      1. Қаражал қалалық мәслихатының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2020 жылғы 29 шілдедегі №421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№5999 болып тіркелген);</w:t>
      </w:r>
    </w:p>
    <w:bookmarkEnd w:id="107"/>
    <w:bookmarkStart w:name="z99" w:id="108"/>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2020 жылғы 29 шілдедегі L сессиясының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2020 жылғы 24 желтоқсандағы № 445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№6139 болып тіркелген);</w:t>
      </w:r>
    </w:p>
    <w:bookmarkEnd w:id="108"/>
    <w:bookmarkStart w:name="z158" w:id="109"/>
    <w:p>
      <w:pPr>
        <w:spacing w:after="0"/>
        <w:ind w:left="0"/>
        <w:jc w:val="both"/>
      </w:pPr>
      <w:r>
        <w:rPr>
          <w:rFonts w:ascii="Times New Roman"/>
          <w:b w:val="false"/>
          <w:i w:val="false"/>
          <w:color w:val="000000"/>
          <w:sz w:val="28"/>
        </w:rPr>
        <w:t xml:space="preserve">
      3. Қаражал қалалық мәслихатының "Қаражал қалалық мәслихатының 2020 жылғы 29 шілдедегі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2022 жылғы 23 қырқүйектегі №182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№29891 болып тіркелген);</w:t>
      </w:r>
    </w:p>
    <w:bookmarkEnd w:id="109"/>
    <w:bookmarkStart w:name="z159" w:id="110"/>
    <w:p>
      <w:pPr>
        <w:spacing w:after="0"/>
        <w:ind w:left="0"/>
        <w:jc w:val="both"/>
      </w:pPr>
      <w:r>
        <w:rPr>
          <w:rFonts w:ascii="Times New Roman"/>
          <w:b w:val="false"/>
          <w:i w:val="false"/>
          <w:color w:val="000000"/>
          <w:sz w:val="28"/>
        </w:rPr>
        <w:t xml:space="preserve">
      4. Қаражал қалалық мәслихатының "Қаражал қалалық мәслихатының 2020 жылғы 29 шілдедегі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2023 жылғы 24 сәуірдегі №17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№13-20 болып тіркелген).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