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1156" w14:textId="6561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Сәтбаев қалалық мәслихатының 2024 жылғы 28 ақпандағы № 107 шешімі. Ұлытау облысының Әділет департаментінде 2024 жылғы 6 наурызда № 106-20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қаласының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2024 жылғы 28 ақпандағы</w:t>
            </w:r>
            <w:r>
              <w:br/>
            </w:r>
            <w:r>
              <w:rPr>
                <w:rFonts w:ascii="Times New Roman"/>
                <w:b w:val="false"/>
                <w:i w:val="false"/>
                <w:color w:val="000000"/>
                <w:sz w:val="20"/>
              </w:rPr>
              <w:t>№ 107</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Сәтбаев қаласының әлеуметтік көмек көрсету, оның мөлшерлерін белгілеу және мұқтаж азаматтардың жекелеген санаттарының тізбесін айқындау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Сәтбаев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Сәтбаев қаласынның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00"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Сәтбаев қаласы әкімінің шешімімен құрылатын комиссия;</w:t>
      </w:r>
    </w:p>
    <w:bookmarkEnd w:id="8"/>
    <w:bookmarkStart w:name="z101" w:id="9"/>
    <w:p>
      <w:pPr>
        <w:spacing w:after="0"/>
        <w:ind w:left="0"/>
        <w:jc w:val="both"/>
      </w:pPr>
      <w:r>
        <w:rPr>
          <w:rFonts w:ascii="Times New Roman"/>
          <w:b w:val="false"/>
          <w:i w:val="false"/>
          <w:color w:val="000000"/>
          <w:sz w:val="28"/>
        </w:rPr>
        <w:t>
      3) әлеуметтік көмек – Сәтбаев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02" w:id="10"/>
    <w:p>
      <w:pPr>
        <w:spacing w:after="0"/>
        <w:ind w:left="0"/>
        <w:jc w:val="both"/>
      </w:pPr>
      <w:r>
        <w:rPr>
          <w:rFonts w:ascii="Times New Roman"/>
          <w:b w:val="false"/>
          <w:i w:val="false"/>
          <w:color w:val="000000"/>
          <w:sz w:val="28"/>
        </w:rPr>
        <w:t>
      4) әлеуметтік көмек көрсету жөніндегі уәкілетті орган – "Сәтбаев қаласының жұмыспен қамту және әлеуметтік бағдарламалар бөлімі" мемлекеттік мекемесі;</w:t>
      </w:r>
    </w:p>
    <w:bookmarkEnd w:id="10"/>
    <w:bookmarkStart w:name="z103" w:id="11"/>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1"/>
    <w:bookmarkStart w:name="z104" w:id="12"/>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2"/>
    <w:bookmarkStart w:name="z14"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3"/>
    <w:bookmarkStart w:name="z15"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16" w:id="15"/>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5"/>
    <w:bookmarkStart w:name="z17" w:id="16"/>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6"/>
    <w:bookmarkStart w:name="z18" w:id="17"/>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19" w:id="18"/>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8"/>
    <w:bookmarkStart w:name="z20" w:id="19"/>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0"/>
    <w:bookmarkStart w:name="z23" w:id="21"/>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1"/>
    <w:bookmarkStart w:name="z24"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5" w:id="23"/>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3"/>
    <w:bookmarkStart w:name="z26" w:id="24"/>
    <w:p>
      <w:pPr>
        <w:spacing w:after="0"/>
        <w:ind w:left="0"/>
        <w:jc w:val="both"/>
      </w:pPr>
      <w:r>
        <w:rPr>
          <w:rFonts w:ascii="Times New Roman"/>
          <w:b w:val="false"/>
          <w:i w:val="false"/>
          <w:color w:val="000000"/>
          <w:sz w:val="28"/>
        </w:rPr>
        <w:t>
      1) 1-2 қаңтар – Жаңа жыл:</w:t>
      </w:r>
    </w:p>
    <w:bookmarkEnd w:id="24"/>
    <w:bookmarkStart w:name="z27" w:id="25"/>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5"/>
    <w:bookmarkStart w:name="z28" w:id="26"/>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6"/>
    <w:bookmarkStart w:name="z92"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27"/>
    <w:bookmarkStart w:name="z93"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28"/>
    <w:bookmarkStart w:name="z94"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29"/>
    <w:bookmarkStart w:name="z95"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30"/>
    <w:bookmarkStart w:name="z96" w:id="3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31"/>
    <w:bookmarkStart w:name="z97"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32"/>
    <w:bookmarkStart w:name="z36" w:id="33"/>
    <w:p>
      <w:pPr>
        <w:spacing w:after="0"/>
        <w:ind w:left="0"/>
        <w:jc w:val="both"/>
      </w:pPr>
      <w:r>
        <w:rPr>
          <w:rFonts w:ascii="Times New Roman"/>
          <w:b w:val="false"/>
          <w:i w:val="false"/>
          <w:color w:val="000000"/>
          <w:sz w:val="28"/>
        </w:rPr>
        <w:t>
      3) 8 наурыз – Халықаралық әйелдер күні:</w:t>
      </w:r>
    </w:p>
    <w:bookmarkEnd w:id="33"/>
    <w:bookmarkStart w:name="z37" w:id="3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4"/>
    <w:bookmarkStart w:name="z38" w:id="35"/>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5"/>
    <w:bookmarkStart w:name="z39" w:id="36"/>
    <w:p>
      <w:pPr>
        <w:spacing w:after="0"/>
        <w:ind w:left="0"/>
        <w:jc w:val="both"/>
      </w:pPr>
      <w:r>
        <w:rPr>
          <w:rFonts w:ascii="Times New Roman"/>
          <w:b w:val="false"/>
          <w:i w:val="false"/>
          <w:color w:val="000000"/>
          <w:sz w:val="28"/>
        </w:rPr>
        <w:t>
      4) 7 мамыр – Отан қорғаушы күні:</w:t>
      </w:r>
    </w:p>
    <w:bookmarkEnd w:id="36"/>
    <w:bookmarkStart w:name="z40"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37"/>
    <w:bookmarkStart w:name="z41"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38"/>
    <w:bookmarkStart w:name="z42" w:id="3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39"/>
    <w:bookmarkStart w:name="z43" w:id="4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40"/>
    <w:bookmarkStart w:name="z44"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41"/>
    <w:bookmarkStart w:name="z45"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 үш жүз мың) теңге;</w:t>
      </w:r>
    </w:p>
    <w:bookmarkEnd w:id="42"/>
    <w:bookmarkStart w:name="z46"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43"/>
    <w:bookmarkStart w:name="z47" w:id="4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4"/>
    <w:bookmarkStart w:name="z137"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5"/>
    <w:bookmarkStart w:name="z48" w:id="46"/>
    <w:p>
      <w:pPr>
        <w:spacing w:after="0"/>
        <w:ind w:left="0"/>
        <w:jc w:val="both"/>
      </w:pPr>
      <w:r>
        <w:rPr>
          <w:rFonts w:ascii="Times New Roman"/>
          <w:b w:val="false"/>
          <w:i w:val="false"/>
          <w:color w:val="000000"/>
          <w:sz w:val="28"/>
        </w:rPr>
        <w:t>
      5) 9 мамыр – Жеңіс күні:</w:t>
      </w:r>
    </w:p>
    <w:bookmarkEnd w:id="46"/>
    <w:bookmarkStart w:name="z49" w:id="47"/>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w:t>
      </w:r>
    </w:p>
    <w:bookmarkEnd w:id="47"/>
    <w:bookmarkStart w:name="z50"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48"/>
    <w:bookmarkStart w:name="z51" w:id="4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w:t>
      </w:r>
    </w:p>
    <w:bookmarkEnd w:id="49"/>
    <w:bookmarkStart w:name="z52"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50"/>
    <w:bookmarkStart w:name="z53" w:id="5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w:t>
      </w:r>
    </w:p>
    <w:bookmarkEnd w:id="51"/>
    <w:bookmarkStart w:name="z54" w:id="5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100 000 (жүз мың) теңге;</w:t>
      </w:r>
    </w:p>
    <w:bookmarkEnd w:id="52"/>
    <w:bookmarkStart w:name="z55"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100 000 (жүз мың) теңге;</w:t>
      </w:r>
    </w:p>
    <w:bookmarkEnd w:id="53"/>
    <w:bookmarkStart w:name="z56"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54"/>
    <w:bookmarkStart w:name="z57" w:id="55"/>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5"/>
    <w:bookmarkStart w:name="z58" w:id="56"/>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6"/>
    <w:bookmarkStart w:name="z59" w:id="57"/>
    <w:p>
      <w:pPr>
        <w:spacing w:after="0"/>
        <w:ind w:left="0"/>
        <w:jc w:val="both"/>
      </w:pPr>
      <w:r>
        <w:rPr>
          <w:rFonts w:ascii="Times New Roman"/>
          <w:b w:val="false"/>
          <w:i w:val="false"/>
          <w:color w:val="000000"/>
          <w:sz w:val="28"/>
        </w:rPr>
        <w:t>
      7) 1 қазан - Қарттар күні:</w:t>
      </w:r>
    </w:p>
    <w:bookmarkEnd w:id="57"/>
    <w:bookmarkStart w:name="z60" w:id="58"/>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58"/>
    <w:bookmarkStart w:name="z61" w:id="59"/>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59"/>
    <w:bookmarkStart w:name="z62" w:id="60"/>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60"/>
    <w:bookmarkStart w:name="z63" w:id="61"/>
    <w:p>
      <w:pPr>
        <w:spacing w:after="0"/>
        <w:ind w:left="0"/>
        <w:jc w:val="both"/>
      </w:pPr>
      <w:r>
        <w:rPr>
          <w:rFonts w:ascii="Times New Roman"/>
          <w:b w:val="false"/>
          <w:i w:val="false"/>
          <w:color w:val="000000"/>
          <w:sz w:val="28"/>
        </w:rPr>
        <w:t>
      9) 16 желтоқсан – Тәуелсіздік күні:</w:t>
      </w:r>
    </w:p>
    <w:bookmarkEnd w:id="61"/>
    <w:bookmarkStart w:name="z64" w:id="62"/>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Сәтбаев қалалық мәслихатының 28.08.2024 </w:t>
      </w:r>
      <w:r>
        <w:rPr>
          <w:rFonts w:ascii="Times New Roman"/>
          <w:b w:val="false"/>
          <w:i w:val="false"/>
          <w:color w:val="000000"/>
          <w:sz w:val="28"/>
        </w:rPr>
        <w:t>№ 143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18.04.2025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шешімдерімен.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мезгіл-мезгіл көрсетіледі:</w:t>
      </w:r>
    </w:p>
    <w:bookmarkEnd w:id="63"/>
    <w:bookmarkStart w:name="z98" w:id="64"/>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64"/>
    <w:bookmarkStart w:name="z108" w:id="65"/>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65"/>
    <w:bookmarkStart w:name="z110" w:id="6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6"/>
    <w:bookmarkStart w:name="z99" w:id="67"/>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67"/>
    <w:bookmarkStart w:name="z132" w:id="68"/>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68"/>
    <w:bookmarkStart w:name="z133" w:id="69"/>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9"/>
    <w:bookmarkStart w:name="z134" w:id="70"/>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70"/>
    <w:bookmarkStart w:name="z135" w:id="71"/>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71"/>
    <w:bookmarkStart w:name="z136" w:id="72"/>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72"/>
    <w:bookmarkStart w:name="z105" w:id="73"/>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73"/>
    <w:bookmarkStart w:name="z106" w:id="74"/>
    <w:p>
      <w:pPr>
        <w:spacing w:after="0"/>
        <w:ind w:left="0"/>
        <w:jc w:val="both"/>
      </w:pPr>
      <w:r>
        <w:rPr>
          <w:rFonts w:ascii="Times New Roman"/>
          <w:b w:val="false"/>
          <w:i w:val="false"/>
          <w:color w:val="000000"/>
          <w:sz w:val="28"/>
        </w:rPr>
        <w:t>
      5) үйде арнаулы әлеуметтік қызметтер алатын бірінші, екінші топтағы мүгедектігі бар адамдарға және үйде арнаулы әлеуметтік қызметтер алатын жасының егде тартуына байланысты өзіне-өзі күтім жасай алмайтын адамдарға – жылына бір рет жан басына шаққандағы орташа кірісі есепке алынбай 12 (он екі) айлық есептік көрсеткіш мөлшерінде;</w:t>
      </w:r>
    </w:p>
    <w:bookmarkEnd w:id="74"/>
    <w:bookmarkStart w:name="z107" w:id="75"/>
    <w:p>
      <w:pPr>
        <w:spacing w:after="0"/>
        <w:ind w:left="0"/>
        <w:jc w:val="both"/>
      </w:pPr>
      <w:r>
        <w:rPr>
          <w:rFonts w:ascii="Times New Roman"/>
          <w:b w:val="false"/>
          <w:i w:val="false"/>
          <w:color w:val="000000"/>
          <w:sz w:val="28"/>
        </w:rPr>
        <w:t>
      6) жетім балалар мен ата-анасының қамқорлығынсыз қалған балаларға - жылына бір рет жан басына шаққандағы орташа кірісі есепке алынбай 12 (он екі) айлық есептік көрсеткіш мөлшерінде.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облысы Сәтбаев қалалық мәслихатының 28.08.2024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өзгерістер енгізілді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75" w:id="76"/>
    <w:p>
      <w:pPr>
        <w:spacing w:after="0"/>
        <w:ind w:left="0"/>
        <w:jc w:val="both"/>
      </w:pPr>
      <w:r>
        <w:rPr>
          <w:rFonts w:ascii="Times New Roman"/>
          <w:b w:val="false"/>
          <w:i w:val="false"/>
          <w:color w:val="000000"/>
          <w:sz w:val="28"/>
        </w:rPr>
        <w:t>
      7.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76"/>
    <w:bookmarkStart w:name="z76" w:id="77"/>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77"/>
    <w:bookmarkStart w:name="z77" w:id="78"/>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8"/>
    <w:bookmarkStart w:name="z78" w:id="79"/>
    <w:p>
      <w:pPr>
        <w:spacing w:after="0"/>
        <w:ind w:left="0"/>
        <w:jc w:val="left"/>
      </w:pPr>
      <w:r>
        <w:rPr>
          <w:rFonts w:ascii="Times New Roman"/>
          <w:b/>
          <w:i w:val="false"/>
          <w:color w:val="000000"/>
        </w:rPr>
        <w:t xml:space="preserve"> 3-тарау. Әлеуметтік көмек көрсету тәртібі</w:t>
      </w:r>
    </w:p>
    <w:bookmarkEnd w:id="79"/>
    <w:bookmarkStart w:name="z79" w:id="80"/>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80"/>
    <w:bookmarkStart w:name="z80" w:id="8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81"/>
    <w:bookmarkStart w:name="z81" w:id="82"/>
    <w:p>
      <w:pPr>
        <w:spacing w:after="0"/>
        <w:ind w:left="0"/>
        <w:jc w:val="both"/>
      </w:pPr>
      <w:r>
        <w:rPr>
          <w:rFonts w:ascii="Times New Roman"/>
          <w:b w:val="false"/>
          <w:i w:val="false"/>
          <w:color w:val="000000"/>
          <w:sz w:val="28"/>
        </w:rPr>
        <w:t>
      Әлеуметтік көмекті алушылардың санаттарын Сәтбаев қаласының әкімдігі айқындайды.</w:t>
      </w:r>
    </w:p>
    <w:bookmarkEnd w:id="82"/>
    <w:bookmarkStart w:name="z111" w:id="8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4"/>
    <w:bookmarkStart w:name="z31" w:id="8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85"/>
    <w:bookmarkStart w:name="z32" w:id="8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6"/>
    <w:bookmarkStart w:name="z33" w:id="8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7"/>
    <w:bookmarkStart w:name="z34" w:id="8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8"/>
    <w:bookmarkStart w:name="z35" w:id="8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9"/>
    <w:bookmarkStart w:name="z112" w:id="9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0"/>
    <w:bookmarkStart w:name="z113" w:id="9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1"/>
    <w:bookmarkStart w:name="z114" w:id="9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2"/>
    <w:bookmarkStart w:name="z115" w:id="9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3"/>
    <w:bookmarkStart w:name="z116" w:id="9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4"/>
    <w:bookmarkStart w:name="z117" w:id="9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5"/>
    <w:bookmarkStart w:name="z118" w:id="9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6"/>
    <w:bookmarkStart w:name="z119" w:id="9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7"/>
    <w:bookmarkStart w:name="z120" w:id="9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8"/>
    <w:bookmarkStart w:name="z121" w:id="9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3" w:id="100"/>
    <w:p>
      <w:pPr>
        <w:spacing w:after="0"/>
        <w:ind w:left="0"/>
        <w:jc w:val="both"/>
      </w:pPr>
      <w:r>
        <w:rPr>
          <w:rFonts w:ascii="Times New Roman"/>
          <w:b w:val="false"/>
          <w:i w:val="false"/>
          <w:color w:val="000000"/>
          <w:sz w:val="28"/>
        </w:rPr>
        <w:t>
      12. Әлеуметтік көмек көрсетуге жұмсалатын шығыстарды қаржыландыру Сәтбаев қаласының бюджетінде көзделген, ағымдағы қаржы жылына арналған қаражат шегінде жүзеге асырылады.</w:t>
      </w:r>
    </w:p>
    <w:bookmarkEnd w:id="100"/>
    <w:bookmarkStart w:name="z122" w:id="10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1"/>
    <w:bookmarkStart w:name="z123" w:id="10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4" w:id="103"/>
    <w:p>
      <w:pPr>
        <w:spacing w:after="0"/>
        <w:ind w:left="0"/>
        <w:jc w:val="both"/>
      </w:pPr>
      <w:r>
        <w:rPr>
          <w:rFonts w:ascii="Times New Roman"/>
          <w:b w:val="false"/>
          <w:i w:val="false"/>
          <w:color w:val="000000"/>
          <w:sz w:val="28"/>
        </w:rPr>
        <w:t>
      13. Әлеуметтік көмек:</w:t>
      </w:r>
    </w:p>
    <w:bookmarkEnd w:id="103"/>
    <w:bookmarkStart w:name="z85" w:id="104"/>
    <w:p>
      <w:pPr>
        <w:spacing w:after="0"/>
        <w:ind w:left="0"/>
        <w:jc w:val="both"/>
      </w:pPr>
      <w:r>
        <w:rPr>
          <w:rFonts w:ascii="Times New Roman"/>
          <w:b w:val="false"/>
          <w:i w:val="false"/>
          <w:color w:val="000000"/>
          <w:sz w:val="28"/>
        </w:rPr>
        <w:t>
      1) Мынадай:</w:t>
      </w:r>
    </w:p>
    <w:bookmarkEnd w:id="104"/>
    <w:bookmarkStart w:name="z124" w:id="105"/>
    <w:p>
      <w:pPr>
        <w:spacing w:after="0"/>
        <w:ind w:left="0"/>
        <w:jc w:val="both"/>
      </w:pPr>
      <w:r>
        <w:rPr>
          <w:rFonts w:ascii="Times New Roman"/>
          <w:b w:val="false"/>
          <w:i w:val="false"/>
          <w:color w:val="000000"/>
          <w:sz w:val="28"/>
        </w:rPr>
        <w:t>
      1) алушы қайтыс болған;</w:t>
      </w:r>
    </w:p>
    <w:bookmarkEnd w:id="105"/>
    <w:bookmarkStart w:name="z125" w:id="106"/>
    <w:p>
      <w:pPr>
        <w:spacing w:after="0"/>
        <w:ind w:left="0"/>
        <w:jc w:val="both"/>
      </w:pPr>
      <w:r>
        <w:rPr>
          <w:rFonts w:ascii="Times New Roman"/>
          <w:b w:val="false"/>
          <w:i w:val="false"/>
          <w:color w:val="000000"/>
          <w:sz w:val="28"/>
        </w:rPr>
        <w:t>
      2) алушы тұрақты тұру үшін Сәтбаев қаласынан тыс кеткен;</w:t>
      </w:r>
    </w:p>
    <w:bookmarkEnd w:id="106"/>
    <w:bookmarkStart w:name="z126" w:id="10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7"/>
    <w:bookmarkStart w:name="z127" w:id="10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8"/>
    <w:bookmarkStart w:name="z128" w:id="10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9"/>
    <w:bookmarkStart w:name="z129" w:id="11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0"/>
    <w:bookmarkStart w:name="z130" w:id="11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1"/>
    <w:bookmarkStart w:name="z131" w:id="11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0" w:id="113"/>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3"/>
    <w:bookmarkStart w:name="z91" w:id="114"/>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