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e82e" w14:textId="1c2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2010 жылғы 23 желтоқсандағы № 28/337 "Жезқазған қаласының күндізгі оқу нысандарында білім алушылардың қала ішіндегі қоғамдық көліктерде (таксиден басқа) жеңілдікпен жол жүруі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19 қарашадағы № 25/152 шешімі. Ұлытау облысының Әділет департаментінде 2024 жылғы 21 қарашада № 155-20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"Жезқазған қаласының күндізгі оқу нысандарында білім алушылардың қала ішіндегі қоғамдық көліктерде (таксиден басқа) жеңілдікпен жол жүруі туралы" 2010 жылғы 23 желтоқсандағы № 28/337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8-2-132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