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66ac" w14:textId="3236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13 ақпандағы № 15/82 шешімі. Ұлытау облысының Әділет департаментінде 2024 жылғы 16 ақпанда № 92-20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Жезқазған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13 ақпандағы</w:t>
            </w:r>
            <w:r>
              <w:br/>
            </w:r>
            <w:r>
              <w:rPr>
                <w:rFonts w:ascii="Times New Roman"/>
                <w:b w:val="false"/>
                <w:i w:val="false"/>
                <w:color w:val="000000"/>
                <w:sz w:val="20"/>
              </w:rPr>
              <w:t>№ 15/82</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left"/>
      </w:pPr>
      <w:r>
        <w:rPr>
          <w:rFonts w:ascii="Times New Roman"/>
          <w:b/>
          <w:i w:val="false"/>
          <w:color w:val="000000"/>
        </w:rPr>
        <w:t xml:space="preserve"> 1 - тарау. Жалпы ережелер</w:t>
      </w:r>
    </w:p>
    <w:bookmarkEnd w:id="5"/>
    <w:bookmarkStart w:name="z12" w:id="6"/>
    <w:p>
      <w:pPr>
        <w:spacing w:after="0"/>
        <w:ind w:left="0"/>
        <w:jc w:val="both"/>
      </w:pPr>
      <w:r>
        <w:rPr>
          <w:rFonts w:ascii="Times New Roman"/>
          <w:b w:val="false"/>
          <w:i w:val="false"/>
          <w:color w:val="000000"/>
          <w:sz w:val="28"/>
        </w:rPr>
        <w:t xml:space="preserve">
      1. Осы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Жезқазған қаласынның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0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Жезқазған қаласы әкімінің шешімімен құрылатын комиссия;</w:t>
      </w:r>
    </w:p>
    <w:bookmarkEnd w:id="9"/>
    <w:bookmarkStart w:name="z101" w:id="10"/>
    <w:p>
      <w:pPr>
        <w:spacing w:after="0"/>
        <w:ind w:left="0"/>
        <w:jc w:val="both"/>
      </w:pPr>
      <w:r>
        <w:rPr>
          <w:rFonts w:ascii="Times New Roman"/>
          <w:b w:val="false"/>
          <w:i w:val="false"/>
          <w:color w:val="000000"/>
          <w:sz w:val="28"/>
        </w:rPr>
        <w:t>
      3) әлеуметтік көмек – Жезқазған қаласының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02" w:id="11"/>
    <w:p>
      <w:pPr>
        <w:spacing w:after="0"/>
        <w:ind w:left="0"/>
        <w:jc w:val="both"/>
      </w:pPr>
      <w:r>
        <w:rPr>
          <w:rFonts w:ascii="Times New Roman"/>
          <w:b w:val="false"/>
          <w:i w:val="false"/>
          <w:color w:val="000000"/>
          <w:sz w:val="28"/>
        </w:rPr>
        <w:t>
      4) әлеуметтік көмек көрсету жөніндегі уәкілетті орган – "Жезқазған қаласының жұмыспен қамту және әлеуметтік бағдарламалар бөлімі" мемлекеттік мекемесі;</w:t>
      </w:r>
    </w:p>
    <w:bookmarkEnd w:id="11"/>
    <w:bookmarkStart w:name="z103"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104"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105"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15"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16" w:id="16"/>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6"/>
    <w:bookmarkStart w:name="z17"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18"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19"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20"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1"/>
    <w:bookmarkStart w:name="z24" w:id="22"/>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2"/>
    <w:bookmarkStart w:name="z25" w:id="23"/>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23"/>
    <w:bookmarkStart w:name="z26" w:id="24"/>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4"/>
    <w:bookmarkStart w:name="z27" w:id="25"/>
    <w:p>
      <w:pPr>
        <w:spacing w:after="0"/>
        <w:ind w:left="0"/>
        <w:jc w:val="both"/>
      </w:pPr>
      <w:r>
        <w:rPr>
          <w:rFonts w:ascii="Times New Roman"/>
          <w:b w:val="false"/>
          <w:i w:val="false"/>
          <w:color w:val="000000"/>
          <w:sz w:val="28"/>
        </w:rPr>
        <w:t>
      1) 1-2 қаңтар – Жаңа жыл:</w:t>
      </w:r>
    </w:p>
    <w:bookmarkEnd w:id="25"/>
    <w:bookmarkStart w:name="z28" w:id="26"/>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6"/>
    <w:bookmarkStart w:name="z29" w:id="27"/>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7"/>
    <w:bookmarkStart w:name="z98" w:id="2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28"/>
    <w:bookmarkStart w:name="z99" w:id="2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29"/>
    <w:bookmarkStart w:name="z127"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30"/>
    <w:bookmarkStart w:name="z128" w:id="3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31"/>
    <w:bookmarkStart w:name="z129" w:id="32"/>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32"/>
    <w:bookmarkStart w:name="z130" w:id="3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33"/>
    <w:bookmarkStart w:name="z37" w:id="34"/>
    <w:p>
      <w:pPr>
        <w:spacing w:after="0"/>
        <w:ind w:left="0"/>
        <w:jc w:val="both"/>
      </w:pPr>
      <w:r>
        <w:rPr>
          <w:rFonts w:ascii="Times New Roman"/>
          <w:b w:val="false"/>
          <w:i w:val="false"/>
          <w:color w:val="000000"/>
          <w:sz w:val="28"/>
        </w:rPr>
        <w:t>
      3) 8 наурыз – Халықаралық әйелдер күні:</w:t>
      </w:r>
    </w:p>
    <w:bookmarkEnd w:id="34"/>
    <w:bookmarkStart w:name="z38" w:id="3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5"/>
    <w:bookmarkStart w:name="z39" w:id="36"/>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6"/>
    <w:bookmarkStart w:name="z40" w:id="37"/>
    <w:p>
      <w:pPr>
        <w:spacing w:after="0"/>
        <w:ind w:left="0"/>
        <w:jc w:val="both"/>
      </w:pPr>
      <w:r>
        <w:rPr>
          <w:rFonts w:ascii="Times New Roman"/>
          <w:b w:val="false"/>
          <w:i w:val="false"/>
          <w:color w:val="000000"/>
          <w:sz w:val="28"/>
        </w:rPr>
        <w:t>
      4) 7 мамыр - Отан қорғаушы күні:</w:t>
      </w:r>
    </w:p>
    <w:bookmarkEnd w:id="37"/>
    <w:bookmarkStart w:name="z41"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38"/>
    <w:bookmarkStart w:name="z42"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39"/>
    <w:bookmarkStart w:name="z43"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40"/>
    <w:bookmarkStart w:name="z44" w:id="4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41"/>
    <w:bookmarkStart w:name="z45"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42"/>
    <w:bookmarkStart w:name="z46"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 үш жүз мың) теңге;</w:t>
      </w:r>
    </w:p>
    <w:bookmarkEnd w:id="43"/>
    <w:bookmarkStart w:name="z47"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44"/>
    <w:bookmarkStart w:name="z4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5"/>
    <w:bookmarkStart w:name="z131"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46"/>
    <w:bookmarkStart w:name="z49" w:id="47"/>
    <w:p>
      <w:pPr>
        <w:spacing w:after="0"/>
        <w:ind w:left="0"/>
        <w:jc w:val="both"/>
      </w:pPr>
      <w:r>
        <w:rPr>
          <w:rFonts w:ascii="Times New Roman"/>
          <w:b w:val="false"/>
          <w:i w:val="false"/>
          <w:color w:val="000000"/>
          <w:sz w:val="28"/>
        </w:rPr>
        <w:t>
      5) 9 мамыр – Жеңіс күні:</w:t>
      </w:r>
    </w:p>
    <w:bookmarkEnd w:id="47"/>
    <w:bookmarkStart w:name="z50" w:id="48"/>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w:t>
      </w:r>
    </w:p>
    <w:bookmarkEnd w:id="48"/>
    <w:bookmarkStart w:name="z51"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49"/>
    <w:bookmarkStart w:name="z52" w:id="5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w:t>
      </w:r>
    </w:p>
    <w:bookmarkEnd w:id="50"/>
    <w:bookmarkStart w:name="z53"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51"/>
    <w:bookmarkStart w:name="z54" w:id="5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w:t>
      </w:r>
    </w:p>
    <w:bookmarkEnd w:id="52"/>
    <w:bookmarkStart w:name="z55" w:id="5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- 100 000 (жүз мың) теңге;</w:t>
      </w:r>
    </w:p>
    <w:bookmarkEnd w:id="53"/>
    <w:bookmarkStart w:name="z56" w:id="5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- 100 000 (жүз мың) теңге;</w:t>
      </w:r>
    </w:p>
    <w:bookmarkEnd w:id="54"/>
    <w:bookmarkStart w:name="z57"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55"/>
    <w:bookmarkStart w:name="z58" w:id="56"/>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6"/>
    <w:bookmarkStart w:name="z59" w:id="57"/>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57"/>
    <w:bookmarkStart w:name="z60" w:id="58"/>
    <w:p>
      <w:pPr>
        <w:spacing w:after="0"/>
        <w:ind w:left="0"/>
        <w:jc w:val="both"/>
      </w:pPr>
      <w:r>
        <w:rPr>
          <w:rFonts w:ascii="Times New Roman"/>
          <w:b w:val="false"/>
          <w:i w:val="false"/>
          <w:color w:val="000000"/>
          <w:sz w:val="28"/>
        </w:rPr>
        <w:t>
      7) 1 қазан - Қарттар күні:</w:t>
      </w:r>
    </w:p>
    <w:bookmarkEnd w:id="58"/>
    <w:bookmarkStart w:name="z61" w:id="59"/>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59"/>
    <w:bookmarkStart w:name="z62" w:id="60"/>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60"/>
    <w:bookmarkStart w:name="z63" w:id="61"/>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61"/>
    <w:bookmarkStart w:name="z64" w:id="62"/>
    <w:p>
      <w:pPr>
        <w:spacing w:after="0"/>
        <w:ind w:left="0"/>
        <w:jc w:val="both"/>
      </w:pPr>
      <w:r>
        <w:rPr>
          <w:rFonts w:ascii="Times New Roman"/>
          <w:b w:val="false"/>
          <w:i w:val="false"/>
          <w:color w:val="000000"/>
          <w:sz w:val="28"/>
        </w:rPr>
        <w:t>
      9) 16 желтоқсан – Тәуелсіздік күні:</w:t>
      </w:r>
    </w:p>
    <w:bookmarkEnd w:id="62"/>
    <w:bookmarkStart w:name="z65" w:id="63"/>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Жезқазған қалалық мәслихатының 30.09.2024 </w:t>
      </w:r>
      <w:r>
        <w:rPr>
          <w:rFonts w:ascii="Times New Roman"/>
          <w:b w:val="false"/>
          <w:i w:val="false"/>
          <w:color w:val="000000"/>
          <w:sz w:val="28"/>
        </w:rPr>
        <w:t>№ 24/139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32/181</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шешімдерімен.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(немесе) мезгіл-мезгіл көрсетіледі:</w:t>
      </w:r>
    </w:p>
    <w:bookmarkEnd w:id="64"/>
    <w:bookmarkStart w:name="z67" w:id="65"/>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65"/>
    <w:bookmarkStart w:name="z106" w:id="66"/>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66"/>
    <w:bookmarkStart w:name="z107" w:id="6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7"/>
    <w:bookmarkStart w:name="z68" w:id="68"/>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68"/>
    <w:bookmarkStart w:name="z69" w:id="69"/>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69"/>
    <w:bookmarkStart w:name="z70" w:id="70"/>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70"/>
    <w:bookmarkStart w:name="z71" w:id="71"/>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71"/>
    <w:bookmarkStart w:name="z21" w:id="72"/>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72"/>
    <w:bookmarkStart w:name="z73" w:id="73"/>
    <w:p>
      <w:pPr>
        <w:spacing w:after="0"/>
        <w:ind w:left="0"/>
        <w:jc w:val="both"/>
      </w:pPr>
      <w:r>
        <w:rPr>
          <w:rFonts w:ascii="Times New Roman"/>
          <w:b w:val="false"/>
          <w:i w:val="false"/>
          <w:color w:val="000000"/>
          <w:sz w:val="28"/>
        </w:rPr>
        <w:t>
      3) бас бостандығынан айыру орындарынан босатылған адамдарға босатылғаны туралы анықтама негізінде және пробация қызметінің есебінде тұрған адамдарға анықтама негізінде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73"/>
    <w:bookmarkStart w:name="z74" w:id="74"/>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74"/>
    <w:bookmarkStart w:name="z75" w:id="75"/>
    <w:p>
      <w:pPr>
        <w:spacing w:after="0"/>
        <w:ind w:left="0"/>
        <w:jc w:val="both"/>
      </w:pPr>
      <w:r>
        <w:rPr>
          <w:rFonts w:ascii="Times New Roman"/>
          <w:b w:val="false"/>
          <w:i w:val="false"/>
          <w:color w:val="000000"/>
          <w:sz w:val="28"/>
        </w:rPr>
        <w:t>
      5) басқа адамның көмегіне мұқтаж бірінші, екінші топтардағы мүгедектігі бар жалғызбасты адамдарға – жылына бір рет жан басына шаққандағы орташа кірісі есепке алынбай 12 (он екі) айлық есептік көрсеткіш мөлшерінде.</w:t>
      </w:r>
    </w:p>
    <w:bookmarkEnd w:id="75"/>
    <w:bookmarkStart w:name="z72" w:id="76"/>
    <w:p>
      <w:pPr>
        <w:spacing w:after="0"/>
        <w:ind w:left="0"/>
        <w:jc w:val="both"/>
      </w:pPr>
      <w:r>
        <w:rPr>
          <w:rFonts w:ascii="Times New Roman"/>
          <w:b w:val="false"/>
          <w:i w:val="false"/>
          <w:color w:val="000000"/>
          <w:sz w:val="28"/>
        </w:rPr>
        <w:t>
      6) тиісті қаржы жылына арналған Қазақстан Республикасының "Республикалық бюджет туралы" Заңында белгіленген ең төмен күнкөріс деңгейінің бір реттік мөлшерін аспайтын тұлғаның (отбасының) жан басына шаққандағы орташа кірісі бар болған жағдайда, жетім балалар мен ата-анасының қамқорлығынсыз қалған балаларға - жылына бір рет 15 (он бес) айлық есептік көрсеткіш мөлшерінде.</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Ұлытау облысы Жезқазған қалалық мәслихатының 30.09.2024 </w:t>
      </w:r>
      <w:r>
        <w:rPr>
          <w:rFonts w:ascii="Times New Roman"/>
          <w:b w:val="false"/>
          <w:i w:val="false"/>
          <w:color w:val="000000"/>
          <w:sz w:val="28"/>
        </w:rPr>
        <w:t>№ 24/139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15.04.2025 </w:t>
      </w:r>
      <w:r>
        <w:rPr>
          <w:rFonts w:ascii="Times New Roman"/>
          <w:b w:val="false"/>
          <w:i w:val="false"/>
          <w:color w:val="000000"/>
          <w:sz w:val="28"/>
        </w:rPr>
        <w:t>№ 32/181</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шешімдерімен.</w:t>
      </w: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7.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77"/>
    <w:bookmarkStart w:name="z77" w:id="78"/>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78"/>
    <w:bookmarkStart w:name="z78" w:id="79"/>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9"/>
    <w:bookmarkStart w:name="z79" w:id="80"/>
    <w:p>
      <w:pPr>
        <w:spacing w:after="0"/>
        <w:ind w:left="0"/>
        <w:jc w:val="left"/>
      </w:pPr>
      <w:r>
        <w:rPr>
          <w:rFonts w:ascii="Times New Roman"/>
          <w:b/>
          <w:i w:val="false"/>
          <w:color w:val="000000"/>
        </w:rPr>
        <w:t xml:space="preserve"> 3-тарау. Әлеуметтік көмек көрсету тәртібі</w:t>
      </w:r>
    </w:p>
    <w:bookmarkEnd w:id="80"/>
    <w:bookmarkStart w:name="z80" w:id="81"/>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81"/>
    <w:bookmarkStart w:name="z81" w:id="8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82"/>
    <w:bookmarkStart w:name="z82" w:id="83"/>
    <w:p>
      <w:pPr>
        <w:spacing w:after="0"/>
        <w:ind w:left="0"/>
        <w:jc w:val="both"/>
      </w:pPr>
      <w:r>
        <w:rPr>
          <w:rFonts w:ascii="Times New Roman"/>
          <w:b w:val="false"/>
          <w:i w:val="false"/>
          <w:color w:val="000000"/>
          <w:sz w:val="28"/>
        </w:rPr>
        <w:t>
      Әлеуметтік көмекті алушылардың санаттарын Жезқазған қаласының әкімдігі айқындайды.</w:t>
      </w:r>
    </w:p>
    <w:bookmarkEnd w:id="83"/>
    <w:bookmarkStart w:name="z108" w:id="8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3" w:id="85"/>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5"/>
    <w:bookmarkStart w:name="z31" w:id="86"/>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86"/>
    <w:bookmarkStart w:name="z32" w:id="8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87"/>
    <w:bookmarkStart w:name="z33" w:id="8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8"/>
    <w:bookmarkStart w:name="z34" w:id="8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9"/>
    <w:bookmarkStart w:name="z35" w:id="9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0"/>
    <w:bookmarkStart w:name="z36" w:id="9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1"/>
    <w:bookmarkStart w:name="z109" w:id="9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2"/>
    <w:bookmarkStart w:name="z110" w:id="9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3"/>
    <w:bookmarkStart w:name="z111" w:id="9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4"/>
    <w:bookmarkStart w:name="z112" w:id="9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5"/>
    <w:bookmarkStart w:name="z113" w:id="9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6"/>
    <w:bookmarkStart w:name="z114" w:id="9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7"/>
    <w:bookmarkStart w:name="z115" w:id="9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8"/>
    <w:bookmarkStart w:name="z116" w:id="9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9"/>
    <w:bookmarkStart w:name="z117" w:id="10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4" w:id="101"/>
    <w:p>
      <w:pPr>
        <w:spacing w:after="0"/>
        <w:ind w:left="0"/>
        <w:jc w:val="both"/>
      </w:pPr>
      <w:r>
        <w:rPr>
          <w:rFonts w:ascii="Times New Roman"/>
          <w:b w:val="false"/>
          <w:i w:val="false"/>
          <w:color w:val="000000"/>
          <w:sz w:val="28"/>
        </w:rPr>
        <w:t>
      12. Әлеуметтік көмек көрсетуге жұмсалатын шығыстарды қаржыландыру Жезқазған қаласының бюджетінде көзделген, ағымдағы қаржы жылына арналған қаражат шегінде жүзеге асырылады.</w:t>
      </w:r>
    </w:p>
    <w:bookmarkEnd w:id="101"/>
    <w:bookmarkStart w:name="z118" w:id="10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2"/>
    <w:bookmarkStart w:name="z119" w:id="10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5" w:id="104"/>
    <w:p>
      <w:pPr>
        <w:spacing w:after="0"/>
        <w:ind w:left="0"/>
        <w:jc w:val="both"/>
      </w:pPr>
      <w:r>
        <w:rPr>
          <w:rFonts w:ascii="Times New Roman"/>
          <w:b w:val="false"/>
          <w:i w:val="false"/>
          <w:color w:val="000000"/>
          <w:sz w:val="28"/>
        </w:rPr>
        <w:t>
      13. Мынадай:</w:t>
      </w:r>
    </w:p>
    <w:bookmarkEnd w:id="104"/>
    <w:bookmarkStart w:name="z86" w:id="105"/>
    <w:p>
      <w:pPr>
        <w:spacing w:after="0"/>
        <w:ind w:left="0"/>
        <w:jc w:val="both"/>
      </w:pPr>
      <w:r>
        <w:rPr>
          <w:rFonts w:ascii="Times New Roman"/>
          <w:b w:val="false"/>
          <w:i w:val="false"/>
          <w:color w:val="000000"/>
          <w:sz w:val="28"/>
        </w:rPr>
        <w:t>
      1) алушы қайтыс болған;</w:t>
      </w:r>
    </w:p>
    <w:bookmarkEnd w:id="105"/>
    <w:bookmarkStart w:name="z120" w:id="106"/>
    <w:p>
      <w:pPr>
        <w:spacing w:after="0"/>
        <w:ind w:left="0"/>
        <w:jc w:val="both"/>
      </w:pPr>
      <w:r>
        <w:rPr>
          <w:rFonts w:ascii="Times New Roman"/>
          <w:b w:val="false"/>
          <w:i w:val="false"/>
          <w:color w:val="000000"/>
          <w:sz w:val="28"/>
        </w:rPr>
        <w:t>
      2) алушы тұрақты тұру үшін Жезқазған қаласынан тыс кеткен;</w:t>
      </w:r>
    </w:p>
    <w:bookmarkEnd w:id="106"/>
    <w:bookmarkStart w:name="z121" w:id="10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7"/>
    <w:bookmarkStart w:name="z122" w:id="10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8"/>
    <w:bookmarkStart w:name="z123" w:id="10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9"/>
    <w:bookmarkStart w:name="z124" w:id="11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10"/>
    <w:bookmarkStart w:name="z125" w:id="11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1"/>
    <w:bookmarkStart w:name="z126" w:id="11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1" w:id="113"/>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3"/>
    <w:bookmarkStart w:name="z92" w:id="114"/>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13 ақпандағы</w:t>
            </w:r>
            <w:r>
              <w:br/>
            </w:r>
            <w:r>
              <w:rPr>
                <w:rFonts w:ascii="Times New Roman"/>
                <w:b w:val="false"/>
                <w:i w:val="false"/>
                <w:color w:val="000000"/>
                <w:sz w:val="20"/>
              </w:rPr>
              <w:t>№ 15/82</w:t>
            </w:r>
            <w:r>
              <w:br/>
            </w:r>
            <w:r>
              <w:rPr>
                <w:rFonts w:ascii="Times New Roman"/>
                <w:b w:val="false"/>
                <w:i w:val="false"/>
                <w:color w:val="000000"/>
                <w:sz w:val="20"/>
              </w:rPr>
              <w:t>шешіміне 2 қосымша</w:t>
            </w:r>
          </w:p>
        </w:tc>
      </w:tr>
    </w:tbl>
    <w:bookmarkStart w:name="z94" w:id="115"/>
    <w:p>
      <w:pPr>
        <w:spacing w:after="0"/>
        <w:ind w:left="0"/>
        <w:jc w:val="left"/>
      </w:pPr>
      <w:r>
        <w:rPr>
          <w:rFonts w:ascii="Times New Roman"/>
          <w:b/>
          <w:i w:val="false"/>
          <w:color w:val="000000"/>
        </w:rPr>
        <w:t xml:space="preserve"> Жезқазған қалалық мәслихатының кейбір күші жойылған шешімдерінің тізбесі</w:t>
      </w:r>
    </w:p>
    <w:bookmarkEnd w:id="115"/>
    <w:bookmarkStart w:name="z95" w:id="116"/>
    <w:p>
      <w:pPr>
        <w:spacing w:after="0"/>
        <w:ind w:left="0"/>
        <w:jc w:val="both"/>
      </w:pPr>
      <w:r>
        <w:rPr>
          <w:rFonts w:ascii="Times New Roman"/>
          <w:b w:val="false"/>
          <w:i w:val="false"/>
          <w:color w:val="000000"/>
          <w:sz w:val="28"/>
        </w:rPr>
        <w:t xml:space="preserve">
      1. Жезқазған қалалық мәслихатының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2021 жылғы 19 ақпандағы № 2./18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6202 болып тіркелген);</w:t>
      </w:r>
    </w:p>
    <w:bookmarkEnd w:id="116"/>
    <w:bookmarkStart w:name="z96" w:id="117"/>
    <w:p>
      <w:pPr>
        <w:spacing w:after="0"/>
        <w:ind w:left="0"/>
        <w:jc w:val="both"/>
      </w:pPr>
      <w:r>
        <w:rPr>
          <w:rFonts w:ascii="Times New Roman"/>
          <w:b w:val="false"/>
          <w:i w:val="false"/>
          <w:color w:val="000000"/>
          <w:sz w:val="28"/>
        </w:rPr>
        <w:t xml:space="preserve">
      2. Жезқазған қалалық мәслихатының "Жезқазған қалалық мәслихатының 2021 жылғы 19 ақпандағы №2./18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шешіміне өзгеріс енгізу туралы" 2022 жылғы 19 сәуірдегі №19/159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№27712 болып тіркелген);</w:t>
      </w:r>
    </w:p>
    <w:bookmarkEnd w:id="117"/>
    <w:bookmarkStart w:name="z97" w:id="118"/>
    <w:p>
      <w:pPr>
        <w:spacing w:after="0"/>
        <w:ind w:left="0"/>
        <w:jc w:val="both"/>
      </w:pPr>
      <w:r>
        <w:rPr>
          <w:rFonts w:ascii="Times New Roman"/>
          <w:b w:val="false"/>
          <w:i w:val="false"/>
          <w:color w:val="000000"/>
          <w:sz w:val="28"/>
        </w:rPr>
        <w:t xml:space="preserve">
      3. Жезқазған қалалық мәслихатының "Жезқазған қалалық мәслихатының 2021 жылғы 19 ақпандағы № 2./18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шешіміне өзгеріс енгізу туралы" 2023 жылғы 23 мамырдағы №2/15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26-20 болып тіркелген).</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