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62af" w14:textId="0e6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25 желтоқсандағы № 97/04 қаулысы. Ұлытау облысының Әділет департаментінде 2024 жылғы 26 желтоқсанда № 164-20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Профилактикасы мен диагностикасы бюджет қаражаты есебінен жүзеге асырылатын жануарлардың энзоотиялық ауруларының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облысы әкімдігінің "Профилактикасы мен диагностикасы бюджет қаражаты есебінен жүзеге асырылатын жануарлардың энзоотиялық ауруларының тізбесін бекіту туралы" 2022 жылғы 14 желтоқсандағы № 38/01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