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8376" w14:textId="2c48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облыс орталығында, облыстық маңызы бар қалаларында, кенттері мен ауылдық елді мекендерінде жеке меншікке берілетін жер учаскелері үшін төлемақының базалық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2 тамыздағы № 48/01 бірлескен қаулысы және Ұлытау облыстық мәслихатының 2024 жылғы 1 тамыздағы № 17/154 шешімі. Ұлытау облысының Әділет департаментінде 2024 жылғы 8 тамызда № 143-20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учаскелеріне төлемақының базалық ставкаларын бекіту туралы" Қазақстан Республикасы Үкіметінің 2003 жылғы 2 қыркүйектегі № 890 қаулысының </w:t>
      </w:r>
      <w:r>
        <w:rPr>
          <w:rFonts w:ascii="Times New Roman"/>
          <w:b w:val="false"/>
          <w:i w:val="false"/>
          <w:color w:val="000000"/>
          <w:sz w:val="28"/>
        </w:rPr>
        <w:t>3-1-тармағына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 және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облысының облыс орталығында, облыстық маңызы бар қалаларында, кенттері мен ауылдық елді мекендерінде жеке меншікке берілетін жер учаскелері үшін төлемақының базалық ставкалары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48/01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17/154 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облыс орталығында, облыстық маңызы бар қалаларында, кенттері мен ауылдық елді мекендерде жеке меншікке берілетін жер учаскелері үшін төлемақының базалық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үшін төлемақының базалық ставкасы (теңгеде)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жол айрығы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жол айрығы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Түйемойнақ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Жайрем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Нарөлген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Ақкенсе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Түйемойнақ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Мынадыр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жол айрығы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Байгүл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Төгіскен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Төгіскен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Кенжебайсамай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Ақшағат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