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08ea" w14:textId="b8c0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облысының 2024 жылға арналған жер үстi көздерiндегi су ресурстарын пайдаланғаны үшiн төлемақы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2024 жылғы 21 маусымдағы № 15/140 шешімі. Ұлытау облысының Әділет департаментінде 2024 жылғы 26 маусымда № 128-20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облысының жер үсті көздеріндегі су ресурстарын пайдаланғаны үшін 2024 жылға арналған төлемақы мөлшерлемелері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облысының 2024 жылға арналған жер үсті көздеріндегі су ресурстарын пайдаланғаны үшін төлемақы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су пайдалану түрі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төлемақы мөлшермелері,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Нұра, Сарысу, Кеңгір өзендерінің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(төмендету коэффицентін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Торғай, Тобыл, Ырғыз өзендерінің бассейні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қоса есептегенде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(төмендеткіш коэффицентті есепке ала отырып – 0,5)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 тоған шаруашылықтары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энергетикасы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килоВатт сағат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теңге/1000 тонна километр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