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01609" w14:textId="d901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Ұлытау облысы әкімдігінің 2024 жылғы 16 мамырдағы № 28/01 қаулысы. Ұлытау облысының Әділет департаментінде 2024 жылғы 23 мамырда № 121-20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"Автомобиль жолдары туралы" Заңының 13-бабы 1-1 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елді мекендерінің көшелерін күтіп-ұстау, ағымдағы, орташа және күрделі жөндеу кезінде орындалатын жұмыстар түрлерінің сыныптамасы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"Ұлытау облысының жолаушылар көлігі және автомобиль жолдары басқармасы" мемлекеттік мекемесі осы қаулыдан туындайтын қажетті іс-шараларды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Ұлытау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2024 жылғы 16 мамырдағы</w:t>
            </w:r>
            <w:r>
              <w:br/>
            </w:r>
            <w:r>
              <w:rPr>
                <w:rFonts w:ascii="Times New Roman"/>
                <w:b w:val="false"/>
                <w:i w:val="false"/>
                <w:color w:val="000000"/>
                <w:sz w:val="20"/>
              </w:rPr>
              <w:t>№ 28/01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Ұлытау облысының елді мекендерінің көшелерін күтіп-ұстау, ағымдағы, орташа және күрделі жөндеу кезінде орындалатын жұмыстар түрлерінің сыныптамасы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1. Осы Ұлытау облысының елді мекендерінің көшелерін күтіп-ұстау, ағымдағы, орташа және күрделі жөндеу кезінде орындалатын жұмыстар түрлерінің сыныптамасы (бұдан әрі- Сыныптама) Ұлытау облысының елді мекендерінің көшелерін күтіп ұстау, ағымдағы, орташа және күрделі жөндеу кезінде орындалатын жұмыс түрлерін анықтайды.</w:t>
      </w:r>
    </w:p>
    <w:bookmarkEnd w:id="7"/>
    <w:bookmarkStart w:name="z14" w:id="8"/>
    <w:p>
      <w:pPr>
        <w:spacing w:after="0"/>
        <w:ind w:left="0"/>
        <w:jc w:val="both"/>
      </w:pPr>
      <w:r>
        <w:rPr>
          <w:rFonts w:ascii="Times New Roman"/>
          <w:b w:val="false"/>
          <w:i w:val="false"/>
          <w:color w:val="000000"/>
          <w:sz w:val="28"/>
        </w:rPr>
        <w:t>
      2. Сыныптама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8"/>
    <w:bookmarkStart w:name="z15" w:id="9"/>
    <w:p>
      <w:pPr>
        <w:spacing w:after="0"/>
        <w:ind w:left="0"/>
        <w:jc w:val="both"/>
      </w:pPr>
      <w:r>
        <w:rPr>
          <w:rFonts w:ascii="Times New Roman"/>
          <w:b w:val="false"/>
          <w:i w:val="false"/>
          <w:color w:val="000000"/>
          <w:sz w:val="28"/>
        </w:rPr>
        <w:t>
      3. Елді мекендер көшелерінің (бұдан әрі - ЕМК) әр нысаны немесе оның учаскесі бойынша жөндеудің қажетті түрі, жұмыстарының құрамы және көлемдері ақаулықтар ведомостерін рәсімдей отырып, автомобиль жолын басқарушы тағайындаған комиссия тарапынан ЕМК көзбен қарау (зерттеу) нәтижелері бойынша анықталады.</w:t>
      </w:r>
    </w:p>
    <w:bookmarkEnd w:id="9"/>
    <w:bookmarkStart w:name="z16" w:id="10"/>
    <w:p>
      <w:pPr>
        <w:spacing w:after="0"/>
        <w:ind w:left="0"/>
        <w:jc w:val="both"/>
      </w:pPr>
      <w:r>
        <w:rPr>
          <w:rFonts w:ascii="Times New Roman"/>
          <w:b w:val="false"/>
          <w:i w:val="false"/>
          <w:color w:val="000000"/>
          <w:sz w:val="28"/>
        </w:rPr>
        <w:t>
      4. ЕМК пайдалану барысындағы жіктелетін жұмыстар құрылыс, жөндеу, күтіп ұстау саласында осы жұмыстар үшін қолданыстағы нормативті-техникалық құжаттардың талаптарына сәйкес жүзеге асырылады.</w:t>
      </w:r>
    </w:p>
    <w:bookmarkEnd w:id="10"/>
    <w:bookmarkStart w:name="z17" w:id="11"/>
    <w:p>
      <w:pPr>
        <w:spacing w:after="0"/>
        <w:ind w:left="0"/>
        <w:jc w:val="both"/>
      </w:pPr>
      <w:r>
        <w:rPr>
          <w:rFonts w:ascii="Times New Roman"/>
          <w:b w:val="false"/>
          <w:i w:val="false"/>
          <w:color w:val="000000"/>
          <w:sz w:val="28"/>
        </w:rPr>
        <w:t>
      5. Осы Сыныптамада келесі анықтамалар қолданылады:</w:t>
      </w:r>
    </w:p>
    <w:bookmarkEnd w:id="11"/>
    <w:bookmarkStart w:name="z18" w:id="12"/>
    <w:p>
      <w:pPr>
        <w:spacing w:after="0"/>
        <w:ind w:left="0"/>
        <w:jc w:val="both"/>
      </w:pPr>
      <w:r>
        <w:rPr>
          <w:rFonts w:ascii="Times New Roman"/>
          <w:b w:val="false"/>
          <w:i w:val="false"/>
          <w:color w:val="000000"/>
          <w:sz w:val="28"/>
        </w:rPr>
        <w:t>
      1) зияткерлік көлік жүйесі (бұдан әрі - ЗКЖ) – автомобиль жолдарын әкімшілік-шаруашылық басқару тапсырмаларын қызметтік және ақпараттық деңгейде шешетін, ғаламдық қызметтер мен процестерді құрайтын интеграцияланған мәліметтерді жинау, өндеу және сақтауды; ақпараттың орталықтандырылған интеграцияланған массивтерін қамтамасыз ететін, интеграцияны қолданбалы бағдарламалық қамтамасыз ету және енгізуді қамтамасыз ету мәліметтерін басқару, бірыңғай бизнес-ережелер бойынша мәліметтерді түзету және қол жеткізу, шаруашылық-өндірістік есептерді жүргізу жүйесін, өзінің ішкі сәулеттілігі, қызметтері, процестерді және жоғары санаттағы автомобиль жолдарында көлік құралдарының қажетті өткізу қабілеттілігін және қауіпсіздігін қамтамасыз ететін мәліметтері бар жол қозғалысын басқару жүйесін қамтамасыз ететін, өз құрамында Жүйені Басқару Орталығы бар жол қозғалысын басқару мен жол жүру үшін ақы жинау және қозғалысты басқару кешені;</w:t>
      </w:r>
    </w:p>
    <w:bookmarkEnd w:id="12"/>
    <w:bookmarkStart w:name="z19" w:id="13"/>
    <w:p>
      <w:pPr>
        <w:spacing w:after="0"/>
        <w:ind w:left="0"/>
        <w:jc w:val="both"/>
      </w:pPr>
      <w:r>
        <w:rPr>
          <w:rFonts w:ascii="Times New Roman"/>
          <w:b w:val="false"/>
          <w:i w:val="false"/>
          <w:color w:val="000000"/>
          <w:sz w:val="28"/>
        </w:rPr>
        <w:t>
      2)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көшені пайдалануға тапсырған уақыт кезеңі;</w:t>
      </w:r>
    </w:p>
    <w:bookmarkEnd w:id="13"/>
    <w:bookmarkStart w:name="z20" w:id="14"/>
    <w:p>
      <w:pPr>
        <w:spacing w:after="0"/>
        <w:ind w:left="0"/>
        <w:jc w:val="both"/>
      </w:pPr>
      <w:r>
        <w:rPr>
          <w:rFonts w:ascii="Times New Roman"/>
          <w:b w:val="false"/>
          <w:i w:val="false"/>
          <w:color w:val="000000"/>
          <w:sz w:val="28"/>
        </w:rPr>
        <w:t>
      3) жол жамылғысы - бұл автокөлік құралдарынан түсетін салмақты қабылдайтын және оны топыраққа беретін көшенің бөлінген белдеулерінің шегіндегі көп қабатты құрылғы;</w:t>
      </w:r>
    </w:p>
    <w:bookmarkEnd w:id="14"/>
    <w:bookmarkStart w:name="z21" w:id="15"/>
    <w:p>
      <w:pPr>
        <w:spacing w:after="0"/>
        <w:ind w:left="0"/>
        <w:jc w:val="both"/>
      </w:pPr>
      <w:r>
        <w:rPr>
          <w:rFonts w:ascii="Times New Roman"/>
          <w:b w:val="false"/>
          <w:i w:val="false"/>
          <w:color w:val="000000"/>
          <w:sz w:val="28"/>
        </w:rPr>
        <w:t>
      4) жол жамылғысы қызметінің жөндеу аралық мерзімі - бұл көше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көшені пайдалануға тапсырған күннен басталған кезең;</w:t>
      </w:r>
    </w:p>
    <w:bookmarkEnd w:id="15"/>
    <w:bookmarkStart w:name="z22" w:id="16"/>
    <w:p>
      <w:pPr>
        <w:spacing w:after="0"/>
        <w:ind w:left="0"/>
        <w:jc w:val="both"/>
      </w:pPr>
      <w:r>
        <w:rPr>
          <w:rFonts w:ascii="Times New Roman"/>
          <w:b w:val="false"/>
          <w:i w:val="false"/>
          <w:color w:val="000000"/>
          <w:sz w:val="28"/>
        </w:rPr>
        <w:t>
      5) көше (көшенiң көлiк жүретiн бөлiгi) – елдi мекендер шекарасының шегiндегi автомобиль жолы;</w:t>
      </w:r>
    </w:p>
    <w:bookmarkEnd w:id="16"/>
    <w:bookmarkStart w:name="z23" w:id="17"/>
    <w:p>
      <w:pPr>
        <w:spacing w:after="0"/>
        <w:ind w:left="0"/>
        <w:jc w:val="both"/>
      </w:pPr>
      <w:r>
        <w:rPr>
          <w:rFonts w:ascii="Times New Roman"/>
          <w:b w:val="false"/>
          <w:i w:val="false"/>
          <w:color w:val="000000"/>
          <w:sz w:val="28"/>
        </w:rPr>
        <w:t>
      6) көшелер мен көше құрылыстарын пайдалануды басқару - бұл көшелер мен көше құрылыстарының қажетті техникалық деңгейін және көліктік-пайдалану жай-күйін қамтамасыз ету бойынша ұйымдық және регламенттейтін кешені;</w:t>
      </w:r>
    </w:p>
    <w:bookmarkEnd w:id="17"/>
    <w:bookmarkStart w:name="z24" w:id="18"/>
    <w:p>
      <w:pPr>
        <w:spacing w:after="0"/>
        <w:ind w:left="0"/>
        <w:jc w:val="both"/>
      </w:pPr>
      <w:r>
        <w:rPr>
          <w:rFonts w:ascii="Times New Roman"/>
          <w:b w:val="false"/>
          <w:i w:val="false"/>
          <w:color w:val="000000"/>
          <w:sz w:val="28"/>
        </w:rPr>
        <w:t>
      7) көшелерді қысқы күтіп-ұстау - көшелерді және ондағы құрылыстарды қар басып қалудан қорғауға, оларды уақтылы тазартуға және жол жамылғысының қысқы тайғақтығымен күресуге байланысты айрықша жұмыстар кешені;</w:t>
      </w:r>
    </w:p>
    <w:bookmarkEnd w:id="18"/>
    <w:bookmarkStart w:name="z25" w:id="19"/>
    <w:p>
      <w:pPr>
        <w:spacing w:after="0"/>
        <w:ind w:left="0"/>
        <w:jc w:val="both"/>
      </w:pPr>
      <w:r>
        <w:rPr>
          <w:rFonts w:ascii="Times New Roman"/>
          <w:b w:val="false"/>
          <w:i w:val="false"/>
          <w:color w:val="000000"/>
          <w:sz w:val="28"/>
        </w:rPr>
        <w:t>
      8) көшелерді маршрутты жөндеу тәсілі – бұл көлік қозғалысы үшін қауіпті ақаулықтарды жою және жергілікті учаскелердегі жол жабынының тегістігін қалпына келтіру жұмыстарын қоса алғанда, маршрут бойынша орындалатын жөндеу кешені;</w:t>
      </w:r>
    </w:p>
    <w:bookmarkEnd w:id="19"/>
    <w:bookmarkStart w:name="z26" w:id="20"/>
    <w:p>
      <w:pPr>
        <w:spacing w:after="0"/>
        <w:ind w:left="0"/>
        <w:jc w:val="both"/>
      </w:pPr>
      <w:r>
        <w:rPr>
          <w:rFonts w:ascii="Times New Roman"/>
          <w:b w:val="false"/>
          <w:i w:val="false"/>
          <w:color w:val="000000"/>
          <w:sz w:val="28"/>
        </w:rPr>
        <w:t>
      9)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p>
    <w:bookmarkEnd w:id="20"/>
    <w:bookmarkStart w:name="z27" w:id="21"/>
    <w:p>
      <w:pPr>
        <w:spacing w:after="0"/>
        <w:ind w:left="0"/>
        <w:jc w:val="both"/>
      </w:pPr>
      <w:r>
        <w:rPr>
          <w:rFonts w:ascii="Times New Roman"/>
          <w:b w:val="false"/>
          <w:i w:val="false"/>
          <w:color w:val="000000"/>
          <w:sz w:val="28"/>
        </w:rPr>
        <w:t>
      10) көше-жөндеу жұмыстарының стратегиясы – бұл бөлінетін ресурстарды тиімді пайдалану кезінде көшелер мен көше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bookmarkEnd w:id="21"/>
    <w:bookmarkStart w:name="z28" w:id="22"/>
    <w:p>
      <w:pPr>
        <w:spacing w:after="0"/>
        <w:ind w:left="0"/>
        <w:jc w:val="left"/>
      </w:pPr>
      <w:r>
        <w:rPr>
          <w:rFonts w:ascii="Times New Roman"/>
          <w:b/>
          <w:i w:val="false"/>
          <w:color w:val="000000"/>
        </w:rPr>
        <w:t xml:space="preserve"> 2 тарау. Елді мекендер көшелерін күтіп ұстау</w:t>
      </w:r>
    </w:p>
    <w:bookmarkEnd w:id="22"/>
    <w:bookmarkStart w:name="z29" w:id="23"/>
    <w:p>
      <w:pPr>
        <w:spacing w:after="0"/>
        <w:ind w:left="0"/>
        <w:jc w:val="both"/>
      </w:pPr>
      <w:r>
        <w:rPr>
          <w:rFonts w:ascii="Times New Roman"/>
          <w:b w:val="false"/>
          <w:i w:val="false"/>
          <w:color w:val="000000"/>
          <w:sz w:val="28"/>
        </w:rPr>
        <w:t>
      6. ЕМК күтіп ұстау бойынша жұмыстар жұмыстардың өзге түрлерінен жыл бойы ЕМК бүкіл бойымен, ЕМК элементтері бойынша үздіксіз орындалуымен ерекшеленеді және көктемгі, жазғы, күзгі маусымдағы және қыс кезіндегі күтіп ұстау бойынша жұмыстарға бөлінеді. Жолдарды және жол құрылыстарын күтіп ұстау бойынша жұмыстарды дер кезінде орындау мақсатында оларды қадағалап отыру мердігер ұйымдармен мердігерлік келісім шарттар шеңберінде күнделікті жүзеге асырылады.</w:t>
      </w:r>
    </w:p>
    <w:bookmarkEnd w:id="23"/>
    <w:bookmarkStart w:name="z30" w:id="24"/>
    <w:p>
      <w:pPr>
        <w:spacing w:after="0"/>
        <w:ind w:left="0"/>
        <w:jc w:val="both"/>
      </w:pPr>
      <w:r>
        <w:rPr>
          <w:rFonts w:ascii="Times New Roman"/>
          <w:b w:val="false"/>
          <w:i w:val="false"/>
          <w:color w:val="000000"/>
          <w:sz w:val="28"/>
        </w:rPr>
        <w:t>
      Мердігерлік келісім-шарт негізінде мердігер ұйымның ЕМК күтіп ұстау бойынша жұмыстарды орындау барысында жаяу жүргіншілер мен көлік құралдарының жыл барысындағы үздіксіз, қауіпсіз және ыңғайлы жүруі қамтамасыз етілуі тиіс.</w:t>
      </w:r>
    </w:p>
    <w:bookmarkEnd w:id="24"/>
    <w:bookmarkStart w:name="z31" w:id="25"/>
    <w:p>
      <w:pPr>
        <w:spacing w:after="0"/>
        <w:ind w:left="0"/>
        <w:jc w:val="both"/>
      </w:pPr>
      <w:r>
        <w:rPr>
          <w:rFonts w:ascii="Times New Roman"/>
          <w:b w:val="false"/>
          <w:i w:val="false"/>
          <w:color w:val="000000"/>
          <w:sz w:val="28"/>
        </w:rPr>
        <w:t>
      Күту бойынша жұмыстарды орындау жобалық құжаттаманы құруды қажет етпейді. Олар ЕМК байқау нәтижелері, жергілікті бюджеттен бөлінетін қаржы қаражаттары шектерінде жоспарланады.</w:t>
      </w:r>
    </w:p>
    <w:bookmarkEnd w:id="25"/>
    <w:bookmarkStart w:name="z32" w:id="26"/>
    <w:p>
      <w:pPr>
        <w:spacing w:after="0"/>
        <w:ind w:left="0"/>
        <w:jc w:val="both"/>
      </w:pPr>
      <w:r>
        <w:rPr>
          <w:rFonts w:ascii="Times New Roman"/>
          <w:b w:val="false"/>
          <w:i w:val="false"/>
          <w:color w:val="000000"/>
          <w:sz w:val="28"/>
        </w:rPr>
        <w:t>
      7. ЕМК мен ондағы құрылыстарды көктемгі, жазғы, күзгі кезеңдерде күтіп ұстау кезінде, яғни жыл сайын мынадай жұмыстарды орындайды:</w:t>
      </w:r>
    </w:p>
    <w:bookmarkEnd w:id="26"/>
    <w:bookmarkStart w:name="z33" w:id="27"/>
    <w:p>
      <w:pPr>
        <w:spacing w:after="0"/>
        <w:ind w:left="0"/>
        <w:jc w:val="both"/>
      </w:pPr>
      <w:r>
        <w:rPr>
          <w:rFonts w:ascii="Times New Roman"/>
          <w:b w:val="false"/>
          <w:i w:val="false"/>
          <w:color w:val="000000"/>
          <w:sz w:val="28"/>
        </w:rPr>
        <w:t>
      1) жер жамылғысы мен су өткізу жүйесі бойынша:</w:t>
      </w:r>
    </w:p>
    <w:bookmarkEnd w:id="27"/>
    <w:bookmarkStart w:name="z34" w:id="28"/>
    <w:p>
      <w:pPr>
        <w:spacing w:after="0"/>
        <w:ind w:left="0"/>
        <w:jc w:val="both"/>
      </w:pPr>
      <w:r>
        <w:rPr>
          <w:rFonts w:ascii="Times New Roman"/>
          <w:b w:val="false"/>
          <w:i w:val="false"/>
          <w:color w:val="000000"/>
          <w:sz w:val="28"/>
        </w:rPr>
        <w:t>
      тазарту су қайтару арықтарын, жол бойы арық желісін және суағарларды көктемде қардан, ал жазда қоқыстарды пайдаға асыруға тиеу, шығару және беру арқылы жиналған қоқыспен балшықтан тазалау;</w:t>
      </w:r>
    </w:p>
    <w:bookmarkEnd w:id="28"/>
    <w:bookmarkStart w:name="z35" w:id="29"/>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bookmarkEnd w:id="29"/>
    <w:bookmarkStart w:name="z36" w:id="30"/>
    <w:p>
      <w:pPr>
        <w:spacing w:after="0"/>
        <w:ind w:left="0"/>
        <w:jc w:val="both"/>
      </w:pPr>
      <w:r>
        <w:rPr>
          <w:rFonts w:ascii="Times New Roman"/>
          <w:b w:val="false"/>
          <w:i w:val="false"/>
          <w:color w:val="000000"/>
          <w:sz w:val="28"/>
        </w:rPr>
        <w:t>
      жиектерді, бөлу жолақтарын жоспарлау, шөптермен себу;</w:t>
      </w:r>
    </w:p>
    <w:bookmarkEnd w:id="30"/>
    <w:bookmarkStart w:name="z37" w:id="31"/>
    <w:p>
      <w:pPr>
        <w:spacing w:after="0"/>
        <w:ind w:left="0"/>
        <w:jc w:val="both"/>
      </w:pPr>
      <w:r>
        <w:rPr>
          <w:rFonts w:ascii="Times New Roman"/>
          <w:b w:val="false"/>
          <w:i w:val="false"/>
          <w:color w:val="000000"/>
          <w:sz w:val="28"/>
        </w:rPr>
        <w:t>
      шабу және шабылған шөптерді жинау;</w:t>
      </w:r>
    </w:p>
    <w:bookmarkEnd w:id="31"/>
    <w:bookmarkStart w:name="z38" w:id="32"/>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bookmarkEnd w:id="32"/>
    <w:bookmarkStart w:name="z39" w:id="33"/>
    <w:p>
      <w:pPr>
        <w:spacing w:after="0"/>
        <w:ind w:left="0"/>
        <w:jc w:val="both"/>
      </w:pPr>
      <w:r>
        <w:rPr>
          <w:rFonts w:ascii="Times New Roman"/>
          <w:b w:val="false"/>
          <w:i w:val="false"/>
          <w:color w:val="000000"/>
          <w:sz w:val="28"/>
        </w:rPr>
        <w:t>
      материалдар қоспастан жиектер, бөлу жолақтар мен себу бермдерін жоспарлау;</w:t>
      </w:r>
    </w:p>
    <w:bookmarkEnd w:id="33"/>
    <w:bookmarkStart w:name="z40" w:id="34"/>
    <w:p>
      <w:pPr>
        <w:spacing w:after="0"/>
        <w:ind w:left="0"/>
        <w:jc w:val="both"/>
      </w:pPr>
      <w:r>
        <w:rPr>
          <w:rFonts w:ascii="Times New Roman"/>
          <w:b w:val="false"/>
          <w:i w:val="false"/>
          <w:color w:val="000000"/>
          <w:sz w:val="28"/>
        </w:rPr>
        <w:t>
      2) бөлінген белдеулер бойынша:</w:t>
      </w:r>
    </w:p>
    <w:bookmarkEnd w:id="34"/>
    <w:bookmarkStart w:name="z41" w:id="35"/>
    <w:p>
      <w:pPr>
        <w:spacing w:after="0"/>
        <w:ind w:left="0"/>
        <w:jc w:val="both"/>
      </w:pPr>
      <w:r>
        <w:rPr>
          <w:rFonts w:ascii="Times New Roman"/>
          <w:b w:val="false"/>
          <w:i w:val="false"/>
          <w:color w:val="000000"/>
          <w:sz w:val="28"/>
        </w:rPr>
        <w:t>
      су ағысын қамтамасыз ету үшін бөлу жолағын жоспарлау;</w:t>
      </w:r>
    </w:p>
    <w:bookmarkEnd w:id="35"/>
    <w:bookmarkStart w:name="z42" w:id="36"/>
    <w:p>
      <w:pPr>
        <w:spacing w:after="0"/>
        <w:ind w:left="0"/>
        <w:jc w:val="both"/>
      </w:pPr>
      <w:r>
        <w:rPr>
          <w:rFonts w:ascii="Times New Roman"/>
          <w:b w:val="false"/>
          <w:i w:val="false"/>
          <w:color w:val="000000"/>
          <w:sz w:val="28"/>
        </w:rPr>
        <w:t>
      жиектерін балшықтан тазарту;</w:t>
      </w:r>
    </w:p>
    <w:bookmarkEnd w:id="36"/>
    <w:bookmarkStart w:name="z43" w:id="37"/>
    <w:p>
      <w:pPr>
        <w:spacing w:after="0"/>
        <w:ind w:left="0"/>
        <w:jc w:val="both"/>
      </w:pPr>
      <w:r>
        <w:rPr>
          <w:rFonts w:ascii="Times New Roman"/>
          <w:b w:val="false"/>
          <w:i w:val="false"/>
          <w:color w:val="000000"/>
          <w:sz w:val="28"/>
        </w:rPr>
        <w:t>
      бөлінген белдеуді, жиектерді, шеттерді және көгал алаңдарды жүйелі түрде тазалықта ұстау;</w:t>
      </w:r>
    </w:p>
    <w:bookmarkEnd w:id="37"/>
    <w:bookmarkStart w:name="z44" w:id="38"/>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bookmarkEnd w:id="38"/>
    <w:bookmarkStart w:name="z45" w:id="39"/>
    <w:p>
      <w:pPr>
        <w:spacing w:after="0"/>
        <w:ind w:left="0"/>
        <w:jc w:val="both"/>
      </w:pPr>
      <w:r>
        <w:rPr>
          <w:rFonts w:ascii="Times New Roman"/>
          <w:b w:val="false"/>
          <w:i w:val="false"/>
          <w:color w:val="000000"/>
          <w:sz w:val="28"/>
        </w:rPr>
        <w:t>
      шөпті бөлінген белдеуінде шабу, шабылған шөпті жинау және қоқыс орнына шығару;</w:t>
      </w:r>
    </w:p>
    <w:bookmarkEnd w:id="39"/>
    <w:bookmarkStart w:name="z46" w:id="40"/>
    <w:p>
      <w:pPr>
        <w:spacing w:after="0"/>
        <w:ind w:left="0"/>
        <w:jc w:val="both"/>
      </w:pPr>
      <w:r>
        <w:rPr>
          <w:rFonts w:ascii="Times New Roman"/>
          <w:b w:val="false"/>
          <w:i w:val="false"/>
          <w:color w:val="000000"/>
          <w:sz w:val="28"/>
        </w:rPr>
        <w:t>
      3) күрделі жамылғысы бар жүру бөлігі бойынша:</w:t>
      </w:r>
    </w:p>
    <w:bookmarkEnd w:id="40"/>
    <w:bookmarkStart w:name="z47" w:id="41"/>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p>
    <w:bookmarkEnd w:id="41"/>
    <w:bookmarkStart w:name="z48" w:id="42"/>
    <w:p>
      <w:pPr>
        <w:spacing w:after="0"/>
        <w:ind w:left="0"/>
        <w:jc w:val="both"/>
      </w:pPr>
      <w:r>
        <w:rPr>
          <w:rFonts w:ascii="Times New Roman"/>
          <w:b w:val="false"/>
          <w:i w:val="false"/>
          <w:color w:val="000000"/>
          <w:sz w:val="28"/>
        </w:rPr>
        <w:t>
      көшелерді бағдарлы тәсілмен жөндеу жүргізу кезінде көшелерді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bookmarkEnd w:id="42"/>
    <w:bookmarkStart w:name="z49" w:id="43"/>
    <w:p>
      <w:pPr>
        <w:spacing w:after="0"/>
        <w:ind w:left="0"/>
        <w:jc w:val="both"/>
      </w:pPr>
      <w:r>
        <w:rPr>
          <w:rFonts w:ascii="Times New Roman"/>
          <w:b w:val="false"/>
          <w:i w:val="false"/>
          <w:color w:val="000000"/>
          <w:sz w:val="28"/>
        </w:rPr>
        <w:t>
      ылғалдың, ауаның, күн радиациясының кіруінен асфальтбетонды жабындыны тиімді оқшалау үшін жаңартылған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bookmarkEnd w:id="43"/>
    <w:bookmarkStart w:name="z50" w:id="44"/>
    <w:p>
      <w:pPr>
        <w:spacing w:after="0"/>
        <w:ind w:left="0"/>
        <w:jc w:val="both"/>
      </w:pPr>
      <w:r>
        <w:rPr>
          <w:rFonts w:ascii="Times New Roman"/>
          <w:b w:val="false"/>
          <w:i w:val="false"/>
          <w:color w:val="000000"/>
          <w:sz w:val="28"/>
        </w:rPr>
        <w:t>
      жүру бөлігін қоқыстан, шаңнан және батпақтан тазарту, бейтаныс заттардан тазалау;</w:t>
      </w:r>
    </w:p>
    <w:bookmarkEnd w:id="44"/>
    <w:bookmarkStart w:name="z51" w:id="45"/>
    <w:p>
      <w:pPr>
        <w:spacing w:after="0"/>
        <w:ind w:left="0"/>
        <w:jc w:val="both"/>
      </w:pPr>
      <w:r>
        <w:rPr>
          <w:rFonts w:ascii="Times New Roman"/>
          <w:b w:val="false"/>
          <w:i w:val="false"/>
          <w:color w:val="000000"/>
          <w:sz w:val="28"/>
        </w:rPr>
        <w:t>
      төсемді сумен шаңсыздандыру;</w:t>
      </w:r>
    </w:p>
    <w:bookmarkEnd w:id="45"/>
    <w:bookmarkStart w:name="z52" w:id="46"/>
    <w:p>
      <w:pPr>
        <w:spacing w:after="0"/>
        <w:ind w:left="0"/>
        <w:jc w:val="both"/>
      </w:pPr>
      <w:r>
        <w:rPr>
          <w:rFonts w:ascii="Times New Roman"/>
          <w:b w:val="false"/>
          <w:i w:val="false"/>
          <w:color w:val="000000"/>
          <w:sz w:val="28"/>
        </w:rPr>
        <w:t>
      қалалық жаппай іс-шаралар кезінде жүзеге асырылатын жеке жұмыстар;</w:t>
      </w:r>
    </w:p>
    <w:bookmarkEnd w:id="46"/>
    <w:bookmarkStart w:name="z53" w:id="47"/>
    <w:p>
      <w:pPr>
        <w:spacing w:after="0"/>
        <w:ind w:left="0"/>
        <w:jc w:val="both"/>
      </w:pPr>
      <w:r>
        <w:rPr>
          <w:rFonts w:ascii="Times New Roman"/>
          <w:b w:val="false"/>
          <w:i w:val="false"/>
          <w:color w:val="000000"/>
          <w:sz w:val="28"/>
        </w:rPr>
        <w:t>
      4) аяқ жолдарда, алаңдарда:</w:t>
      </w:r>
    </w:p>
    <w:bookmarkEnd w:id="47"/>
    <w:bookmarkStart w:name="z54" w:id="48"/>
    <w:p>
      <w:pPr>
        <w:spacing w:after="0"/>
        <w:ind w:left="0"/>
        <w:jc w:val="both"/>
      </w:pPr>
      <w:r>
        <w:rPr>
          <w:rFonts w:ascii="Times New Roman"/>
          <w:b w:val="false"/>
          <w:i w:val="false"/>
          <w:color w:val="000000"/>
          <w:sz w:val="28"/>
        </w:rPr>
        <w:t>
      сыпыру, бөгде қоқысты жинау, шаю және сумен шаңсыздандыру;</w:t>
      </w:r>
    </w:p>
    <w:bookmarkEnd w:id="48"/>
    <w:bookmarkStart w:name="z55" w:id="49"/>
    <w:p>
      <w:pPr>
        <w:spacing w:after="0"/>
        <w:ind w:left="0"/>
        <w:jc w:val="both"/>
      </w:pPr>
      <w:r>
        <w:rPr>
          <w:rFonts w:ascii="Times New Roman"/>
          <w:b w:val="false"/>
          <w:i w:val="false"/>
          <w:color w:val="000000"/>
          <w:sz w:val="28"/>
        </w:rPr>
        <w:t>
      5) көлік құралдарының уақытша тұрақтарында, өтпелі, қара немесе жабыны жақсартылған қара жолды кіріс жолдарында:</w:t>
      </w:r>
    </w:p>
    <w:bookmarkEnd w:id="49"/>
    <w:bookmarkStart w:name="z56" w:id="50"/>
    <w:p>
      <w:pPr>
        <w:spacing w:after="0"/>
        <w:ind w:left="0"/>
        <w:jc w:val="both"/>
      </w:pPr>
      <w:r>
        <w:rPr>
          <w:rFonts w:ascii="Times New Roman"/>
          <w:b w:val="false"/>
          <w:i w:val="false"/>
          <w:color w:val="000000"/>
          <w:sz w:val="28"/>
        </w:rPr>
        <w:t>
      сумен шаңсыздандыру, бөгде қоқысты жинау;</w:t>
      </w:r>
    </w:p>
    <w:bookmarkEnd w:id="50"/>
    <w:bookmarkStart w:name="z57" w:id="51"/>
    <w:p>
      <w:pPr>
        <w:spacing w:after="0"/>
        <w:ind w:left="0"/>
        <w:jc w:val="both"/>
      </w:pPr>
      <w:r>
        <w:rPr>
          <w:rFonts w:ascii="Times New Roman"/>
          <w:b w:val="false"/>
          <w:i w:val="false"/>
          <w:color w:val="000000"/>
          <w:sz w:val="28"/>
        </w:rPr>
        <w:t>
      6) жер үсті су қайтару жүйесінде, жол бойы арық және жаңбырлы кәріз жүйелерінде;</w:t>
      </w:r>
    </w:p>
    <w:bookmarkEnd w:id="51"/>
    <w:bookmarkStart w:name="z58" w:id="52"/>
    <w:p>
      <w:pPr>
        <w:spacing w:after="0"/>
        <w:ind w:left="0"/>
        <w:jc w:val="both"/>
      </w:pPr>
      <w:r>
        <w:rPr>
          <w:rFonts w:ascii="Times New Roman"/>
          <w:b w:val="false"/>
          <w:i w:val="false"/>
          <w:color w:val="000000"/>
          <w:sz w:val="28"/>
        </w:rPr>
        <w:t>
      топырақты-құмды сорғылардан болған және жиналған қоқыстан тазарту;</w:t>
      </w:r>
    </w:p>
    <w:bookmarkEnd w:id="52"/>
    <w:bookmarkStart w:name="z59" w:id="53"/>
    <w:p>
      <w:pPr>
        <w:spacing w:after="0"/>
        <w:ind w:left="0"/>
        <w:jc w:val="both"/>
      </w:pPr>
      <w:r>
        <w:rPr>
          <w:rFonts w:ascii="Times New Roman"/>
          <w:b w:val="false"/>
          <w:i w:val="false"/>
          <w:color w:val="000000"/>
          <w:sz w:val="28"/>
        </w:rPr>
        <w:t>
      су қайтару жүйелерінің пайдалануға жарамдығын жүйелі түрде күту;</w:t>
      </w:r>
    </w:p>
    <w:bookmarkEnd w:id="53"/>
    <w:bookmarkStart w:name="z60" w:id="54"/>
    <w:p>
      <w:pPr>
        <w:spacing w:after="0"/>
        <w:ind w:left="0"/>
        <w:jc w:val="both"/>
      </w:pPr>
      <w:r>
        <w:rPr>
          <w:rFonts w:ascii="Times New Roman"/>
          <w:b w:val="false"/>
          <w:i w:val="false"/>
          <w:color w:val="000000"/>
          <w:sz w:val="28"/>
        </w:rPr>
        <w:t>
      дренаж құрылғыларын, нөсерлі кәрізді тазарту және шағын бұзылуларының жою;</w:t>
      </w:r>
    </w:p>
    <w:bookmarkEnd w:id="54"/>
    <w:bookmarkStart w:name="z61" w:id="55"/>
    <w:p>
      <w:pPr>
        <w:spacing w:after="0"/>
        <w:ind w:left="0"/>
        <w:jc w:val="both"/>
      </w:pPr>
      <w:r>
        <w:rPr>
          <w:rFonts w:ascii="Times New Roman"/>
          <w:b w:val="false"/>
          <w:i w:val="false"/>
          <w:color w:val="000000"/>
          <w:sz w:val="28"/>
        </w:rPr>
        <w:t>
      жабайы өспелерді шабу;</w:t>
      </w:r>
    </w:p>
    <w:bookmarkEnd w:id="55"/>
    <w:bookmarkStart w:name="z62" w:id="56"/>
    <w:p>
      <w:pPr>
        <w:spacing w:after="0"/>
        <w:ind w:left="0"/>
        <w:jc w:val="both"/>
      </w:pPr>
      <w:r>
        <w:rPr>
          <w:rFonts w:ascii="Times New Roman"/>
          <w:b w:val="false"/>
          <w:i w:val="false"/>
          <w:color w:val="000000"/>
          <w:sz w:val="28"/>
        </w:rPr>
        <w:t>
      7) аяқ жолдарда, саябақтардың, скверлердің, бульварлардың жолдары мен алаңдарында және ЕМК аула іші жолдарында:</w:t>
      </w:r>
    </w:p>
    <w:bookmarkEnd w:id="56"/>
    <w:bookmarkStart w:name="z63" w:id="57"/>
    <w:p>
      <w:pPr>
        <w:spacing w:after="0"/>
        <w:ind w:left="0"/>
        <w:jc w:val="both"/>
      </w:pPr>
      <w:r>
        <w:rPr>
          <w:rFonts w:ascii="Times New Roman"/>
          <w:b w:val="false"/>
          <w:i w:val="false"/>
          <w:color w:val="000000"/>
          <w:sz w:val="28"/>
        </w:rPr>
        <w:t>
      аяқ жолдарды, жолдар мен алаңдарды және өзге нысандарды шаң мен қоқыстан тазарту;</w:t>
      </w:r>
    </w:p>
    <w:bookmarkEnd w:id="57"/>
    <w:bookmarkStart w:name="z64" w:id="58"/>
    <w:p>
      <w:pPr>
        <w:spacing w:after="0"/>
        <w:ind w:left="0"/>
        <w:jc w:val="both"/>
      </w:pPr>
      <w:r>
        <w:rPr>
          <w:rFonts w:ascii="Times New Roman"/>
          <w:b w:val="false"/>
          <w:i w:val="false"/>
          <w:color w:val="000000"/>
          <w:sz w:val="28"/>
        </w:rPr>
        <w:t>
      кіші архитектуралық пішіндерді (қоршауларды, орындықтарды және жолды жайландырудың өзге нысандарын) жуу заттарын қолдана отырып үнемі тазарту және жуып отыру;</w:t>
      </w:r>
    </w:p>
    <w:bookmarkEnd w:id="58"/>
    <w:bookmarkStart w:name="z65" w:id="59"/>
    <w:p>
      <w:pPr>
        <w:spacing w:after="0"/>
        <w:ind w:left="0"/>
        <w:jc w:val="both"/>
      </w:pPr>
      <w:r>
        <w:rPr>
          <w:rFonts w:ascii="Times New Roman"/>
          <w:b w:val="false"/>
          <w:i w:val="false"/>
          <w:color w:val="000000"/>
          <w:sz w:val="28"/>
        </w:rPr>
        <w:t>
      8) жол жүру реттеудің техникалық құралдары (бұдан әрі - ЖЖР ТҚ) және қауіпсіздік нысандары, жолдардың ұйымдастыру және жайландыру бойынша:</w:t>
      </w:r>
    </w:p>
    <w:bookmarkEnd w:id="59"/>
    <w:bookmarkStart w:name="z66" w:id="60"/>
    <w:p>
      <w:pPr>
        <w:spacing w:after="0"/>
        <w:ind w:left="0"/>
        <w:jc w:val="both"/>
      </w:pPr>
      <w:r>
        <w:rPr>
          <w:rFonts w:ascii="Times New Roman"/>
          <w:b w:val="false"/>
          <w:i w:val="false"/>
          <w:color w:val="000000"/>
          <w:sz w:val="28"/>
        </w:rPr>
        <w:t>
      жол жабынын белгілеу;</w:t>
      </w:r>
    </w:p>
    <w:bookmarkEnd w:id="60"/>
    <w:bookmarkStart w:name="z67" w:id="61"/>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автомобиль жолдарының басқа жайғастыру элементтерін жөндеу, сырлау және ақтау, тік және көлденең белгілерді түсіру;</w:t>
      </w:r>
    </w:p>
    <w:bookmarkEnd w:id="61"/>
    <w:bookmarkStart w:name="z68" w:id="62"/>
    <w:p>
      <w:pPr>
        <w:spacing w:after="0"/>
        <w:ind w:left="0"/>
        <w:jc w:val="both"/>
      </w:pPr>
      <w:r>
        <w:rPr>
          <w:rFonts w:ascii="Times New Roman"/>
          <w:b w:val="false"/>
          <w:i w:val="false"/>
          <w:color w:val="000000"/>
          <w:sz w:val="28"/>
        </w:rPr>
        <w:t>
      көшені жарықтандыру бағандарын бояу;</w:t>
      </w:r>
    </w:p>
    <w:bookmarkEnd w:id="62"/>
    <w:bookmarkStart w:name="z69" w:id="63"/>
    <w:p>
      <w:pPr>
        <w:spacing w:after="0"/>
        <w:ind w:left="0"/>
        <w:jc w:val="both"/>
      </w:pPr>
      <w:r>
        <w:rPr>
          <w:rFonts w:ascii="Times New Roman"/>
          <w:b w:val="false"/>
          <w:i w:val="false"/>
          <w:color w:val="000000"/>
          <w:sz w:val="28"/>
        </w:rPr>
        <w:t>
      жаяу жүргіншілер жолдарының металл бағыттаушылары мен жаяужолдардың бағаншаларының бұзылуларын түзету және қалпына келтіру;</w:t>
      </w:r>
    </w:p>
    <w:bookmarkEnd w:id="63"/>
    <w:bookmarkStart w:name="z70" w:id="64"/>
    <w:p>
      <w:pPr>
        <w:spacing w:after="0"/>
        <w:ind w:left="0"/>
        <w:jc w:val="both"/>
      </w:pPr>
      <w:r>
        <w:rPr>
          <w:rFonts w:ascii="Times New Roman"/>
          <w:b w:val="false"/>
          <w:i w:val="false"/>
          <w:color w:val="000000"/>
          <w:sz w:val="28"/>
        </w:rPr>
        <w:t>
      металл аралық қоршаулардың бұзылуларын түзетумен сегменттердің тозған бөліктерін қалпына келтіре және ауыстыра отырып, соның ішінде жол көлік оқиғасынан (бұдан әрі - ЖКО) кейін;</w:t>
      </w:r>
    </w:p>
    <w:bookmarkEnd w:id="64"/>
    <w:bookmarkStart w:name="z71" w:id="65"/>
    <w:p>
      <w:pPr>
        <w:spacing w:after="0"/>
        <w:ind w:left="0"/>
        <w:jc w:val="both"/>
      </w:pPr>
      <w:r>
        <w:rPr>
          <w:rFonts w:ascii="Times New Roman"/>
          <w:b w:val="false"/>
          <w:i w:val="false"/>
          <w:color w:val="000000"/>
          <w:sz w:val="28"/>
        </w:rPr>
        <w:t>
      бетон аралық қоршаулардың бұзылуларын түзету (қажетті жағдайда бояу);</w:t>
      </w:r>
    </w:p>
    <w:bookmarkEnd w:id="65"/>
    <w:bookmarkStart w:name="z72" w:id="66"/>
    <w:p>
      <w:pPr>
        <w:spacing w:after="0"/>
        <w:ind w:left="0"/>
        <w:jc w:val="both"/>
      </w:pPr>
      <w:r>
        <w:rPr>
          <w:rFonts w:ascii="Times New Roman"/>
          <w:b w:val="false"/>
          <w:i w:val="false"/>
          <w:color w:val="000000"/>
          <w:sz w:val="28"/>
        </w:rPr>
        <w:t>
      жол бойындағы шағын сәулет қалыптарының және көгалдандыру элементтерінің, соның ішінде орман ағаштарының, гүлзарлардың, гүл бақшаларының, гүлдерге арналған вазондардың, жолды жарықтандыру элементтерінің ЖКО кейінгі бұзылуларын жою;</w:t>
      </w:r>
    </w:p>
    <w:bookmarkEnd w:id="66"/>
    <w:bookmarkStart w:name="z73" w:id="67"/>
    <w:p>
      <w:pPr>
        <w:spacing w:after="0"/>
        <w:ind w:left="0"/>
        <w:jc w:val="both"/>
      </w:pPr>
      <w:r>
        <w:rPr>
          <w:rFonts w:ascii="Times New Roman"/>
          <w:b w:val="false"/>
          <w:i w:val="false"/>
          <w:color w:val="000000"/>
          <w:sz w:val="28"/>
        </w:rPr>
        <w:t>
      қалқандарды толық ауыстыра отырып, жол белгілері мен көрсеткіштерді, бағандар мен бекіткіштері бар ақпараттық қалқандарды жөндеу, соның ішінде ЖҚО кейін;</w:t>
      </w:r>
    </w:p>
    <w:bookmarkEnd w:id="67"/>
    <w:bookmarkStart w:name="z74" w:id="68"/>
    <w:p>
      <w:pPr>
        <w:spacing w:after="0"/>
        <w:ind w:left="0"/>
        <w:jc w:val="both"/>
      </w:pPr>
      <w:r>
        <w:rPr>
          <w:rFonts w:ascii="Times New Roman"/>
          <w:b w:val="false"/>
          <w:i w:val="false"/>
          <w:color w:val="000000"/>
          <w:sz w:val="28"/>
        </w:rPr>
        <w:t>
      жаяу жүргіншілер және олардың жайландыру элементтерін тазалық пен тәртіпті күту;</w:t>
      </w:r>
    </w:p>
    <w:bookmarkEnd w:id="68"/>
    <w:bookmarkStart w:name="z75" w:id="69"/>
    <w:p>
      <w:pPr>
        <w:spacing w:after="0"/>
        <w:ind w:left="0"/>
        <w:jc w:val="both"/>
      </w:pPr>
      <w:r>
        <w:rPr>
          <w:rFonts w:ascii="Times New Roman"/>
          <w:b w:val="false"/>
          <w:i w:val="false"/>
          <w:color w:val="000000"/>
          <w:sz w:val="28"/>
        </w:rPr>
        <w:t>
      қоршауларды, сигнал беру бағандарын, белгілерді, ақпараттық көрсеткіштерін, қалқандарды үнемі тексеру, бекіткіштерін тарту, қалқандарды түзету, шаң мен балшықтан тазалау, жуу;</w:t>
      </w:r>
    </w:p>
    <w:bookmarkEnd w:id="69"/>
    <w:bookmarkStart w:name="z76" w:id="70"/>
    <w:p>
      <w:pPr>
        <w:spacing w:after="0"/>
        <w:ind w:left="0"/>
        <w:jc w:val="both"/>
      </w:pPr>
      <w:r>
        <w:rPr>
          <w:rFonts w:ascii="Times New Roman"/>
          <w:b w:val="false"/>
          <w:i w:val="false"/>
          <w:color w:val="000000"/>
          <w:sz w:val="28"/>
        </w:rPr>
        <w:t>
      жетіспейтін белгілер мен аялдамалық павильондарды, қоршауларды орнату, бұзылуларды, панноларды түзету, жол жиектерінің тастарын орнату және жөндеу, жол жайландыру элементтерін қалпына келтіру;</w:t>
      </w:r>
    </w:p>
    <w:bookmarkEnd w:id="70"/>
    <w:bookmarkStart w:name="z77" w:id="71"/>
    <w:p>
      <w:pPr>
        <w:spacing w:after="0"/>
        <w:ind w:left="0"/>
        <w:jc w:val="both"/>
      </w:pPr>
      <w:r>
        <w:rPr>
          <w:rFonts w:ascii="Times New Roman"/>
          <w:b w:val="false"/>
          <w:i w:val="false"/>
          <w:color w:val="000000"/>
          <w:sz w:val="28"/>
        </w:rPr>
        <w:t>
      жол жүру схемасының өзгеруімен байланысты қосымша бағдаршамдарды (бағдаршамдардың қосымша секцияларын), жол белгілерін, жол жабынындағы белгілерді орнату;</w:t>
      </w:r>
    </w:p>
    <w:bookmarkEnd w:id="71"/>
    <w:bookmarkStart w:name="z78" w:id="72"/>
    <w:p>
      <w:pPr>
        <w:spacing w:after="0"/>
        <w:ind w:left="0"/>
        <w:jc w:val="both"/>
      </w:pPr>
      <w:r>
        <w:rPr>
          <w:rFonts w:ascii="Times New Roman"/>
          <w:b w:val="false"/>
          <w:i w:val="false"/>
          <w:color w:val="000000"/>
          <w:sz w:val="28"/>
        </w:rPr>
        <w:t>
      жаяу жүргіншілер өтпелерінің жайластыру элементтерін "Жаяу жүргіншілерді шақыру таблосы" батырмасынан сұратымы бойынша жүрудің жаяу жүргіншілер фазасын шақыруы бар бағдаршамды сигнализациясымен қосымша жасақтауы;</w:t>
      </w:r>
    </w:p>
    <w:bookmarkEnd w:id="72"/>
    <w:bookmarkStart w:name="z79" w:id="73"/>
    <w:p>
      <w:pPr>
        <w:spacing w:after="0"/>
        <w:ind w:left="0"/>
        <w:jc w:val="both"/>
      </w:pPr>
      <w:r>
        <w:rPr>
          <w:rFonts w:ascii="Times New Roman"/>
          <w:b w:val="false"/>
          <w:i w:val="false"/>
          <w:color w:val="000000"/>
          <w:sz w:val="28"/>
        </w:rPr>
        <w:t>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bookmarkEnd w:id="73"/>
    <w:bookmarkStart w:name="z80" w:id="74"/>
    <w:p>
      <w:pPr>
        <w:spacing w:after="0"/>
        <w:ind w:left="0"/>
        <w:jc w:val="both"/>
      </w:pPr>
      <w:r>
        <w:rPr>
          <w:rFonts w:ascii="Times New Roman"/>
          <w:b w:val="false"/>
          <w:i w:val="false"/>
          <w:color w:val="000000"/>
          <w:sz w:val="28"/>
        </w:rPr>
        <w:t>
      9) жасанды құрылыстар бойынша:</w:t>
      </w:r>
    </w:p>
    <w:bookmarkEnd w:id="74"/>
    <w:bookmarkStart w:name="z81" w:id="75"/>
    <w:p>
      <w:pPr>
        <w:spacing w:after="0"/>
        <w:ind w:left="0"/>
        <w:jc w:val="both"/>
      </w:pPr>
      <w:r>
        <w:rPr>
          <w:rFonts w:ascii="Times New Roman"/>
          <w:b w:val="false"/>
          <w:i w:val="false"/>
          <w:color w:val="000000"/>
          <w:sz w:val="28"/>
        </w:rPr>
        <w:t>
      көпірлердің металл элементтерінің жергілікті боялуы;</w:t>
      </w:r>
    </w:p>
    <w:bookmarkEnd w:id="75"/>
    <w:bookmarkStart w:name="z82" w:id="76"/>
    <w:p>
      <w:pPr>
        <w:spacing w:after="0"/>
        <w:ind w:left="0"/>
        <w:jc w:val="both"/>
      </w:pPr>
      <w:r>
        <w:rPr>
          <w:rFonts w:ascii="Times New Roman"/>
          <w:b w:val="false"/>
          <w:i w:val="false"/>
          <w:color w:val="000000"/>
          <w:sz w:val="28"/>
        </w:rPr>
        <w:t>
      су өткізу құбырларын жөндеу;</w:t>
      </w:r>
    </w:p>
    <w:bookmarkEnd w:id="76"/>
    <w:bookmarkStart w:name="z83" w:id="77"/>
    <w:p>
      <w:pPr>
        <w:spacing w:after="0"/>
        <w:ind w:left="0"/>
        <w:jc w:val="both"/>
      </w:pPr>
      <w:r>
        <w:rPr>
          <w:rFonts w:ascii="Times New Roman"/>
          <w:b w:val="false"/>
          <w:i w:val="false"/>
          <w:color w:val="000000"/>
          <w:sz w:val="28"/>
        </w:rPr>
        <w:t>
      шайылуларды себумен жиектерді жөндеу;</w:t>
      </w:r>
    </w:p>
    <w:bookmarkEnd w:id="77"/>
    <w:bookmarkStart w:name="z84" w:id="78"/>
    <w:p>
      <w:pPr>
        <w:spacing w:after="0"/>
        <w:ind w:left="0"/>
        <w:jc w:val="both"/>
      </w:pPr>
      <w:r>
        <w:rPr>
          <w:rFonts w:ascii="Times New Roman"/>
          <w:b w:val="false"/>
          <w:i w:val="false"/>
          <w:color w:val="000000"/>
          <w:sz w:val="28"/>
        </w:rPr>
        <w:t>
      кіші архитектуралық пішіндер конструкциясын өзгертпей жөндеу және жыл сайын бояу;</w:t>
      </w:r>
    </w:p>
    <w:bookmarkEnd w:id="78"/>
    <w:bookmarkStart w:name="z85" w:id="79"/>
    <w:p>
      <w:pPr>
        <w:spacing w:after="0"/>
        <w:ind w:left="0"/>
        <w:jc w:val="both"/>
      </w:pPr>
      <w:r>
        <w:rPr>
          <w:rFonts w:ascii="Times New Roman"/>
          <w:b w:val="false"/>
          <w:i w:val="false"/>
          <w:color w:val="000000"/>
          <w:sz w:val="28"/>
        </w:rPr>
        <w:t>
      көпірлер мен құбырлардың жандарындағы жеткізуші және қайтарушы арналарды, құлама арналарды, сатылы арналарды қоқыстан және бөгде заттардан тазарту, шағын зақымдануларын жөндеу;</w:t>
      </w:r>
    </w:p>
    <w:bookmarkEnd w:id="79"/>
    <w:bookmarkStart w:name="z86" w:id="80"/>
    <w:p>
      <w:pPr>
        <w:spacing w:after="0"/>
        <w:ind w:left="0"/>
        <w:jc w:val="both"/>
      </w:pPr>
      <w:r>
        <w:rPr>
          <w:rFonts w:ascii="Times New Roman"/>
          <w:b w:val="false"/>
          <w:i w:val="false"/>
          <w:color w:val="000000"/>
          <w:sz w:val="28"/>
        </w:rPr>
        <w:t>
      жабайы өспелерді шабу;</w:t>
      </w:r>
    </w:p>
    <w:bookmarkEnd w:id="80"/>
    <w:bookmarkStart w:name="z87" w:id="81"/>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bookmarkEnd w:id="81"/>
    <w:bookmarkStart w:name="z88" w:id="82"/>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bookmarkEnd w:id="82"/>
    <w:bookmarkStart w:name="z89" w:id="83"/>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bookmarkEnd w:id="83"/>
    <w:bookmarkStart w:name="z90" w:id="84"/>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bookmarkEnd w:id="84"/>
    <w:bookmarkStart w:name="z91" w:id="85"/>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bookmarkEnd w:id="85"/>
    <w:bookmarkStart w:name="z92" w:id="86"/>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bookmarkEnd w:id="86"/>
    <w:bookmarkStart w:name="z93" w:id="87"/>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bookmarkEnd w:id="87"/>
    <w:bookmarkStart w:name="z94" w:id="88"/>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bookmarkEnd w:id="88"/>
    <w:bookmarkStart w:name="z95" w:id="89"/>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bookmarkEnd w:id="89"/>
    <w:bookmarkStart w:name="z96" w:id="90"/>
    <w:p>
      <w:pPr>
        <w:spacing w:after="0"/>
        <w:ind w:left="0"/>
        <w:jc w:val="both"/>
      </w:pPr>
      <w:r>
        <w:rPr>
          <w:rFonts w:ascii="Times New Roman"/>
          <w:b w:val="false"/>
          <w:i w:val="false"/>
          <w:color w:val="000000"/>
          <w:sz w:val="28"/>
        </w:rPr>
        <w:t>
      арқалықтардың тірек тораптарын жуу;</w:t>
      </w:r>
    </w:p>
    <w:bookmarkEnd w:id="90"/>
    <w:bookmarkStart w:name="z97" w:id="91"/>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bookmarkEnd w:id="91"/>
    <w:bookmarkStart w:name="z98" w:id="92"/>
    <w:p>
      <w:pPr>
        <w:spacing w:after="0"/>
        <w:ind w:left="0"/>
        <w:jc w:val="both"/>
      </w:pPr>
      <w:r>
        <w:rPr>
          <w:rFonts w:ascii="Times New Roman"/>
          <w:b w:val="false"/>
          <w:i w:val="false"/>
          <w:color w:val="000000"/>
          <w:sz w:val="28"/>
        </w:rPr>
        <w:t>
      темір тірек бөліктері бекіткіштерінің бұрандамаларын тарту;</w:t>
      </w:r>
    </w:p>
    <w:bookmarkEnd w:id="92"/>
    <w:bookmarkStart w:name="z99" w:id="93"/>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bookmarkEnd w:id="93"/>
    <w:bookmarkStart w:name="z100" w:id="94"/>
    <w:p>
      <w:pPr>
        <w:spacing w:after="0"/>
        <w:ind w:left="0"/>
        <w:jc w:val="both"/>
      </w:pPr>
      <w:r>
        <w:rPr>
          <w:rFonts w:ascii="Times New Roman"/>
          <w:b w:val="false"/>
          <w:i w:val="false"/>
          <w:color w:val="000000"/>
          <w:sz w:val="28"/>
        </w:rPr>
        <w:t>
      байқау құралдарын (баспалдақтар, арбашалар) тазалау;</w:t>
      </w:r>
    </w:p>
    <w:bookmarkEnd w:id="94"/>
    <w:bookmarkStart w:name="z101" w:id="95"/>
    <w:p>
      <w:pPr>
        <w:spacing w:after="0"/>
        <w:ind w:left="0"/>
        <w:jc w:val="both"/>
      </w:pPr>
      <w:r>
        <w:rPr>
          <w:rFonts w:ascii="Times New Roman"/>
          <w:b w:val="false"/>
          <w:i w:val="false"/>
          <w:color w:val="000000"/>
          <w:sz w:val="28"/>
        </w:rPr>
        <w:t>
      көпір құрылыстарын ағымдағы және кезеңді тексеру;</w:t>
      </w:r>
    </w:p>
    <w:bookmarkEnd w:id="95"/>
    <w:bookmarkStart w:name="z102" w:id="96"/>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bookmarkEnd w:id="96"/>
    <w:bookmarkStart w:name="z103" w:id="97"/>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bookmarkEnd w:id="97"/>
    <w:bookmarkStart w:name="z104" w:id="98"/>
    <w:p>
      <w:pPr>
        <w:spacing w:after="0"/>
        <w:ind w:left="0"/>
        <w:jc w:val="both"/>
      </w:pPr>
      <w:r>
        <w:rPr>
          <w:rFonts w:ascii="Times New Roman"/>
          <w:b w:val="false"/>
          <w:i w:val="false"/>
          <w:color w:val="000000"/>
          <w:sz w:val="28"/>
        </w:rPr>
        <w:t>
      8. Көгалдандыру жұмыстары ЕМК күтімі құрамына кіреді және көгалдандыру барысында пайдаланылатын өсімдіктердің биологиялық ерекшеліктеріне орай агротехникалық шаралардың талаптарын орындай отырып жыл маусымдары бойынша жүзеге асырылады.</w:t>
      </w:r>
    </w:p>
    <w:bookmarkEnd w:id="98"/>
    <w:bookmarkStart w:name="z105" w:id="99"/>
    <w:p>
      <w:pPr>
        <w:spacing w:after="0"/>
        <w:ind w:left="0"/>
        <w:jc w:val="both"/>
      </w:pPr>
      <w:r>
        <w:rPr>
          <w:rFonts w:ascii="Times New Roman"/>
          <w:b w:val="false"/>
          <w:i w:val="false"/>
          <w:color w:val="000000"/>
          <w:sz w:val="28"/>
        </w:rPr>
        <w:t>
      9. ЕМК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p>
    <w:bookmarkEnd w:id="99"/>
    <w:bookmarkStart w:name="z106" w:id="100"/>
    <w:p>
      <w:pPr>
        <w:spacing w:after="0"/>
        <w:ind w:left="0"/>
        <w:jc w:val="both"/>
      </w:pPr>
      <w:r>
        <w:rPr>
          <w:rFonts w:ascii="Times New Roman"/>
          <w:b w:val="false"/>
          <w:i w:val="false"/>
          <w:color w:val="000000"/>
          <w:sz w:val="28"/>
        </w:rPr>
        <w:t>
      10. Ағаш отырғызуды күтуге мынадай жұмыстар жатады:</w:t>
      </w:r>
    </w:p>
    <w:bookmarkEnd w:id="100"/>
    <w:bookmarkStart w:name="z107" w:id="101"/>
    <w:p>
      <w:pPr>
        <w:spacing w:after="0"/>
        <w:ind w:left="0"/>
        <w:jc w:val="both"/>
      </w:pPr>
      <w:r>
        <w:rPr>
          <w:rFonts w:ascii="Times New Roman"/>
          <w:b w:val="false"/>
          <w:i w:val="false"/>
          <w:color w:val="000000"/>
          <w:sz w:val="28"/>
        </w:rPr>
        <w:t>
      1) жер қыртысын күту (трактормен культиваторлау, қатарлардағы жер қыртысын қопсыту, арам шөптермен химиялық күрес);</w:t>
      </w:r>
    </w:p>
    <w:bookmarkEnd w:id="101"/>
    <w:bookmarkStart w:name="z108" w:id="102"/>
    <w:p>
      <w:pPr>
        <w:spacing w:after="0"/>
        <w:ind w:left="0"/>
        <w:jc w:val="both"/>
      </w:pPr>
      <w:r>
        <w:rPr>
          <w:rFonts w:ascii="Times New Roman"/>
          <w:b w:val="false"/>
          <w:i w:val="false"/>
          <w:color w:val="000000"/>
          <w:sz w:val="28"/>
        </w:rPr>
        <w:t>
      2) орман жолақтарын жырту;</w:t>
      </w:r>
    </w:p>
    <w:bookmarkEnd w:id="102"/>
    <w:bookmarkStart w:name="z109" w:id="103"/>
    <w:p>
      <w:pPr>
        <w:spacing w:after="0"/>
        <w:ind w:left="0"/>
        <w:jc w:val="both"/>
      </w:pPr>
      <w:r>
        <w:rPr>
          <w:rFonts w:ascii="Times New Roman"/>
          <w:b w:val="false"/>
          <w:i w:val="false"/>
          <w:color w:val="000000"/>
          <w:sz w:val="28"/>
        </w:rPr>
        <w:t>
      3) саябақтарда, скверлерде, бульварларда, көшелерде және аула аумақтарында көтеріңкі санитарлық талаптар қойылатын бөлек жерлерде сөндірілген әкпен әктеу және ағаш діңдерін сырлау;</w:t>
      </w:r>
    </w:p>
    <w:bookmarkEnd w:id="103"/>
    <w:bookmarkStart w:name="z110" w:id="104"/>
    <w:p>
      <w:pPr>
        <w:spacing w:after="0"/>
        <w:ind w:left="0"/>
        <w:jc w:val="both"/>
      </w:pPr>
      <w:r>
        <w:rPr>
          <w:rFonts w:ascii="Times New Roman"/>
          <w:b w:val="false"/>
          <w:i w:val="false"/>
          <w:color w:val="000000"/>
          <w:sz w:val="28"/>
        </w:rPr>
        <w:t>
      4) көшедегі орман ағаштарының зиянкестерімен және ауруларымен химиялық және механикалық күресу;</w:t>
      </w:r>
    </w:p>
    <w:bookmarkEnd w:id="104"/>
    <w:bookmarkStart w:name="z111" w:id="105"/>
    <w:p>
      <w:pPr>
        <w:spacing w:after="0"/>
        <w:ind w:left="0"/>
        <w:jc w:val="both"/>
      </w:pPr>
      <w:r>
        <w:rPr>
          <w:rFonts w:ascii="Times New Roman"/>
          <w:b w:val="false"/>
          <w:i w:val="false"/>
          <w:color w:val="000000"/>
          <w:sz w:val="28"/>
        </w:rPr>
        <w:t>
      5) тұқым дайындау, жаңа орман ағаштарын отырғызу және өсіру, бар өсімдіктерді суғару және күту;</w:t>
      </w:r>
    </w:p>
    <w:bookmarkEnd w:id="105"/>
    <w:bookmarkStart w:name="z112" w:id="106"/>
    <w:p>
      <w:pPr>
        <w:spacing w:after="0"/>
        <w:ind w:left="0"/>
        <w:jc w:val="both"/>
      </w:pPr>
      <w:r>
        <w:rPr>
          <w:rFonts w:ascii="Times New Roman"/>
          <w:b w:val="false"/>
          <w:i w:val="false"/>
          <w:color w:val="000000"/>
          <w:sz w:val="28"/>
        </w:rPr>
        <w:t>
      6) жапырақтардың түсуі кезінде автомобиль жолдарының бөлу жолағында, көшелердің және магистральдердің бойындағы көгал алаңдарында және аула аумақтарында түскен жапырақтарды тазалау, жинау және шығару;</w:t>
      </w:r>
    </w:p>
    <w:bookmarkEnd w:id="106"/>
    <w:bookmarkStart w:name="z113" w:id="107"/>
    <w:p>
      <w:pPr>
        <w:spacing w:after="0"/>
        <w:ind w:left="0"/>
        <w:jc w:val="both"/>
      </w:pPr>
      <w:r>
        <w:rPr>
          <w:rFonts w:ascii="Times New Roman"/>
          <w:b w:val="false"/>
          <w:i w:val="false"/>
          <w:color w:val="000000"/>
          <w:sz w:val="28"/>
        </w:rPr>
        <w:t>
      7) қолданыстағы жасыл өсімдіктерді күтіп ұстау, суару және күту жұмыстары.</w:t>
      </w:r>
    </w:p>
    <w:bookmarkEnd w:id="107"/>
    <w:bookmarkStart w:name="z114" w:id="108"/>
    <w:p>
      <w:pPr>
        <w:spacing w:after="0"/>
        <w:ind w:left="0"/>
        <w:jc w:val="both"/>
      </w:pPr>
      <w:r>
        <w:rPr>
          <w:rFonts w:ascii="Times New Roman"/>
          <w:b w:val="false"/>
          <w:i w:val="false"/>
          <w:color w:val="000000"/>
          <w:sz w:val="28"/>
        </w:rPr>
        <w:t>
      11. Ағаш отырғызу, қалпына келтіру және сәнді безендіруге мынадай жұмыстар жатады:</w:t>
      </w:r>
    </w:p>
    <w:bookmarkEnd w:id="108"/>
    <w:bookmarkStart w:name="z115" w:id="109"/>
    <w:p>
      <w:pPr>
        <w:spacing w:after="0"/>
        <w:ind w:left="0"/>
        <w:jc w:val="both"/>
      </w:pPr>
      <w:r>
        <w:rPr>
          <w:rFonts w:ascii="Times New Roman"/>
          <w:b w:val="false"/>
          <w:i w:val="false"/>
          <w:color w:val="000000"/>
          <w:sz w:val="28"/>
        </w:rPr>
        <w:t>
      1) ағаш отырғызуға жер қыртысын дайындау, сәнді безендіру және ағаштар мен бұталардың көшеттерін өсіру;</w:t>
      </w:r>
    </w:p>
    <w:bookmarkEnd w:id="109"/>
    <w:bookmarkStart w:name="z116" w:id="110"/>
    <w:p>
      <w:pPr>
        <w:spacing w:after="0"/>
        <w:ind w:left="0"/>
        <w:jc w:val="both"/>
      </w:pPr>
      <w:r>
        <w:rPr>
          <w:rFonts w:ascii="Times New Roman"/>
          <w:b w:val="false"/>
          <w:i w:val="false"/>
          <w:color w:val="000000"/>
          <w:sz w:val="28"/>
        </w:rPr>
        <w:t>
      2) орман алқаптарын салу және сәнді безендіру;</w:t>
      </w:r>
    </w:p>
    <w:bookmarkEnd w:id="110"/>
    <w:bookmarkStart w:name="z117" w:id="111"/>
    <w:p>
      <w:pPr>
        <w:spacing w:after="0"/>
        <w:ind w:left="0"/>
        <w:jc w:val="both"/>
      </w:pPr>
      <w:r>
        <w:rPr>
          <w:rFonts w:ascii="Times New Roman"/>
          <w:b w:val="false"/>
          <w:i w:val="false"/>
          <w:color w:val="000000"/>
          <w:sz w:val="28"/>
        </w:rPr>
        <w:t>
      3) отырғызу, суғару, топырақты құнарту;</w:t>
      </w:r>
    </w:p>
    <w:bookmarkEnd w:id="111"/>
    <w:bookmarkStart w:name="z118" w:id="112"/>
    <w:p>
      <w:pPr>
        <w:spacing w:after="0"/>
        <w:ind w:left="0"/>
        <w:jc w:val="both"/>
      </w:pPr>
      <w:r>
        <w:rPr>
          <w:rFonts w:ascii="Times New Roman"/>
          <w:b w:val="false"/>
          <w:i w:val="false"/>
          <w:color w:val="000000"/>
          <w:sz w:val="28"/>
        </w:rPr>
        <w:t>
      4) топырақтағы дің маңы суғару шеңберлерін, ағаш аралық суағарларды (арықтарды) және ағаш екпелерінің отырғызу қатарларының арасындағы дренаждық арықшаларды құру;</w:t>
      </w:r>
    </w:p>
    <w:bookmarkEnd w:id="112"/>
    <w:bookmarkStart w:name="z119" w:id="113"/>
    <w:p>
      <w:pPr>
        <w:spacing w:after="0"/>
        <w:ind w:left="0"/>
        <w:jc w:val="both"/>
      </w:pPr>
      <w:r>
        <w:rPr>
          <w:rFonts w:ascii="Times New Roman"/>
          <w:b w:val="false"/>
          <w:i w:val="false"/>
          <w:color w:val="000000"/>
          <w:sz w:val="28"/>
        </w:rPr>
        <w:t>
      5) қазылып алынған өсімдіктердің орнына қосымша ағаш отырғызу (қалпына келтіру).</w:t>
      </w:r>
    </w:p>
    <w:bookmarkEnd w:id="113"/>
    <w:bookmarkStart w:name="z120" w:id="114"/>
    <w:p>
      <w:pPr>
        <w:spacing w:after="0"/>
        <w:ind w:left="0"/>
        <w:jc w:val="both"/>
      </w:pPr>
      <w:r>
        <w:rPr>
          <w:rFonts w:ascii="Times New Roman"/>
          <w:b w:val="false"/>
          <w:i w:val="false"/>
          <w:color w:val="000000"/>
          <w:sz w:val="28"/>
        </w:rPr>
        <w:t>
      12. Гүлзарларды, гүл бақшаларын, жол маңындағы гүл вазондарын, көгал алаңдарын және сәнді гүл өсімдіктерді күтуге мынадай жұмыстар жатады:</w:t>
      </w:r>
    </w:p>
    <w:bookmarkEnd w:id="114"/>
    <w:bookmarkStart w:name="z121" w:id="115"/>
    <w:p>
      <w:pPr>
        <w:spacing w:after="0"/>
        <w:ind w:left="0"/>
        <w:jc w:val="both"/>
      </w:pPr>
      <w:r>
        <w:rPr>
          <w:rFonts w:ascii="Times New Roman"/>
          <w:b w:val="false"/>
          <w:i w:val="false"/>
          <w:color w:val="000000"/>
          <w:sz w:val="28"/>
        </w:rPr>
        <w:t>
      1) топырақты суару, тыңайту;</w:t>
      </w:r>
    </w:p>
    <w:bookmarkEnd w:id="115"/>
    <w:bookmarkStart w:name="z122" w:id="116"/>
    <w:p>
      <w:pPr>
        <w:spacing w:after="0"/>
        <w:ind w:left="0"/>
        <w:jc w:val="both"/>
      </w:pPr>
      <w:r>
        <w:rPr>
          <w:rFonts w:ascii="Times New Roman"/>
          <w:b w:val="false"/>
          <w:i w:val="false"/>
          <w:color w:val="000000"/>
          <w:sz w:val="28"/>
        </w:rPr>
        <w:t>
      2) арамшөптерді отау және жинау;</w:t>
      </w:r>
    </w:p>
    <w:bookmarkEnd w:id="116"/>
    <w:bookmarkStart w:name="z123" w:id="117"/>
    <w:p>
      <w:pPr>
        <w:spacing w:after="0"/>
        <w:ind w:left="0"/>
        <w:jc w:val="both"/>
      </w:pPr>
      <w:r>
        <w:rPr>
          <w:rFonts w:ascii="Times New Roman"/>
          <w:b w:val="false"/>
          <w:i w:val="false"/>
          <w:color w:val="000000"/>
          <w:sz w:val="28"/>
        </w:rPr>
        <w:t>
      3) өсу мерзімі өткеннен кейін бір жылдық өсімдіктерді жинау және ұйымдастырылған күресінге шығару;</w:t>
      </w:r>
    </w:p>
    <w:bookmarkEnd w:id="117"/>
    <w:bookmarkStart w:name="z124" w:id="118"/>
    <w:p>
      <w:pPr>
        <w:spacing w:after="0"/>
        <w:ind w:left="0"/>
        <w:jc w:val="both"/>
      </w:pPr>
      <w:r>
        <w:rPr>
          <w:rFonts w:ascii="Times New Roman"/>
          <w:b w:val="false"/>
          <w:i w:val="false"/>
          <w:color w:val="000000"/>
          <w:sz w:val="28"/>
        </w:rPr>
        <w:t>
      4) жол маңындағы гүл вазондарына құнарлы топырақ жеткізу және салу, оны жаңа құнарлы топыраққа ауыстыру;</w:t>
      </w:r>
    </w:p>
    <w:bookmarkEnd w:id="118"/>
    <w:bookmarkStart w:name="z125" w:id="119"/>
    <w:p>
      <w:pPr>
        <w:spacing w:after="0"/>
        <w:ind w:left="0"/>
        <w:jc w:val="both"/>
      </w:pPr>
      <w:r>
        <w:rPr>
          <w:rFonts w:ascii="Times New Roman"/>
          <w:b w:val="false"/>
          <w:i w:val="false"/>
          <w:color w:val="000000"/>
          <w:sz w:val="28"/>
        </w:rPr>
        <w:t>
      5) жол маңындағы гүл вазондарын жөндеу және жаңаларына ауыстыру;</w:t>
      </w:r>
    </w:p>
    <w:bookmarkEnd w:id="119"/>
    <w:bookmarkStart w:name="z126" w:id="120"/>
    <w:p>
      <w:pPr>
        <w:spacing w:after="0"/>
        <w:ind w:left="0"/>
        <w:jc w:val="both"/>
      </w:pPr>
      <w:r>
        <w:rPr>
          <w:rFonts w:ascii="Times New Roman"/>
          <w:b w:val="false"/>
          <w:i w:val="false"/>
          <w:color w:val="000000"/>
          <w:sz w:val="28"/>
        </w:rPr>
        <w:t>
      6) көгал алаңдарында шөп отырғызу, топырақты суару, тыңайту, газондардың шөбін шабу, шабылған шөпті жинау және күресінге шығару.</w:t>
      </w:r>
    </w:p>
    <w:bookmarkEnd w:id="120"/>
    <w:bookmarkStart w:name="z127" w:id="121"/>
    <w:p>
      <w:pPr>
        <w:spacing w:after="0"/>
        <w:ind w:left="0"/>
        <w:jc w:val="both"/>
      </w:pPr>
      <w:r>
        <w:rPr>
          <w:rFonts w:ascii="Times New Roman"/>
          <w:b w:val="false"/>
          <w:i w:val="false"/>
          <w:color w:val="000000"/>
          <w:sz w:val="28"/>
        </w:rPr>
        <w:t>
      13. ЕМК күтімінің өзге жұмыс түрлері:</w:t>
      </w:r>
    </w:p>
    <w:bookmarkEnd w:id="121"/>
    <w:bookmarkStart w:name="z128" w:id="122"/>
    <w:p>
      <w:pPr>
        <w:spacing w:after="0"/>
        <w:ind w:left="0"/>
        <w:jc w:val="both"/>
      </w:pPr>
      <w:r>
        <w:rPr>
          <w:rFonts w:ascii="Times New Roman"/>
          <w:b w:val="false"/>
          <w:i w:val="false"/>
          <w:color w:val="000000"/>
          <w:sz w:val="28"/>
        </w:rPr>
        <w:t>
      1) күнделікті жолдарды тексеру;</w:t>
      </w:r>
    </w:p>
    <w:bookmarkEnd w:id="122"/>
    <w:bookmarkStart w:name="z129" w:id="123"/>
    <w:p>
      <w:pPr>
        <w:spacing w:after="0"/>
        <w:ind w:left="0"/>
        <w:jc w:val="both"/>
      </w:pPr>
      <w:r>
        <w:rPr>
          <w:rFonts w:ascii="Times New Roman"/>
          <w:b w:val="false"/>
          <w:i w:val="false"/>
          <w:color w:val="000000"/>
          <w:sz w:val="28"/>
        </w:rPr>
        <w:t>
      2) көлік құралдарының өтуіне кедергі жасайтын нысандарды әкету;</w:t>
      </w:r>
    </w:p>
    <w:bookmarkEnd w:id="123"/>
    <w:bookmarkStart w:name="z130" w:id="124"/>
    <w:p>
      <w:pPr>
        <w:spacing w:after="0"/>
        <w:ind w:left="0"/>
        <w:jc w:val="both"/>
      </w:pPr>
      <w:r>
        <w:rPr>
          <w:rFonts w:ascii="Times New Roman"/>
          <w:b w:val="false"/>
          <w:i w:val="false"/>
          <w:color w:val="000000"/>
          <w:sz w:val="28"/>
        </w:rPr>
        <w:t>
      3) қатты тұрмыстық қалдықтарды полигонға (күресінге) шығару;</w:t>
      </w:r>
    </w:p>
    <w:bookmarkEnd w:id="124"/>
    <w:bookmarkStart w:name="z131" w:id="125"/>
    <w:p>
      <w:pPr>
        <w:spacing w:after="0"/>
        <w:ind w:left="0"/>
        <w:jc w:val="both"/>
      </w:pPr>
      <w:r>
        <w:rPr>
          <w:rFonts w:ascii="Times New Roman"/>
          <w:b w:val="false"/>
          <w:i w:val="false"/>
          <w:color w:val="000000"/>
          <w:sz w:val="28"/>
        </w:rPr>
        <w:t>
      4) жол құрылымдарын күзету;</w:t>
      </w:r>
    </w:p>
    <w:bookmarkEnd w:id="125"/>
    <w:bookmarkStart w:name="z132" w:id="126"/>
    <w:p>
      <w:pPr>
        <w:spacing w:after="0"/>
        <w:ind w:left="0"/>
        <w:jc w:val="both"/>
      </w:pPr>
      <w:r>
        <w:rPr>
          <w:rFonts w:ascii="Times New Roman"/>
          <w:b w:val="false"/>
          <w:i w:val="false"/>
          <w:color w:val="000000"/>
          <w:sz w:val="28"/>
        </w:rPr>
        <w:t>
      5) қоғамдық көліктің аялдамаларын аялдаманың екі жағынан орындықтармен, қоқыс салғыштармен және жарықпен жабдықтау;</w:t>
      </w:r>
    </w:p>
    <w:bookmarkEnd w:id="126"/>
    <w:bookmarkStart w:name="z133" w:id="127"/>
    <w:p>
      <w:pPr>
        <w:spacing w:after="0"/>
        <w:ind w:left="0"/>
        <w:jc w:val="both"/>
      </w:pPr>
      <w:r>
        <w:rPr>
          <w:rFonts w:ascii="Times New Roman"/>
          <w:b w:val="false"/>
          <w:i w:val="false"/>
          <w:color w:val="000000"/>
          <w:sz w:val="28"/>
        </w:rPr>
        <w:t>
      6) жаяу жүргіншілер жолдарына қоғамдық көліктің әр аялдамасында жеткілікті жарық түсетіндей белгі салу;</w:t>
      </w:r>
    </w:p>
    <w:bookmarkEnd w:id="127"/>
    <w:bookmarkStart w:name="z134" w:id="128"/>
    <w:p>
      <w:pPr>
        <w:spacing w:after="0"/>
        <w:ind w:left="0"/>
        <w:jc w:val="both"/>
      </w:pPr>
      <w:r>
        <w:rPr>
          <w:rFonts w:ascii="Times New Roman"/>
          <w:b w:val="false"/>
          <w:i w:val="false"/>
          <w:color w:val="000000"/>
          <w:sz w:val="28"/>
        </w:rPr>
        <w:t>
      7) әлеуметтік маңызды обьектілер маңындағы, әсіресе мектептер, балабақшалары және балалар келетін басқа да обьектілердің жол учаскелерін қозғалыс жылдамдығы бойынша шектеуші, ескертуші жол белгілерімен жабдықтау және әлеуметтік маңызды обьектілер маңындағы барлық жолдарды жеткілікті жарықтандыру.</w:t>
      </w:r>
    </w:p>
    <w:bookmarkEnd w:id="128"/>
    <w:bookmarkStart w:name="z135" w:id="129"/>
    <w:p>
      <w:pPr>
        <w:spacing w:after="0"/>
        <w:ind w:left="0"/>
        <w:jc w:val="both"/>
      </w:pPr>
      <w:r>
        <w:rPr>
          <w:rFonts w:ascii="Times New Roman"/>
          <w:b w:val="false"/>
          <w:i w:val="false"/>
          <w:color w:val="000000"/>
          <w:sz w:val="28"/>
        </w:rPr>
        <w:t>
      14. ЕМК қысқы күтімінің негізгі мақсаты қоғамдық жолаушылар көлігінің қалыпты жұмысы мен қызметін, көліктер мен жаяу жүргіншілердің қауіпсіздігін қамтамасыз ету, сонымен қатар, қар, мұз, қоқыс, балшықтың жиналуын және шығарылуын, жол жабындарына көктайғаққа қарсы материалдардың себілуін қамтамасыз ету, көгал алаңдарын мен жасыл өсімдіктерді үсіктен қорғау болып табылады.</w:t>
      </w:r>
    </w:p>
    <w:bookmarkEnd w:id="129"/>
    <w:bookmarkStart w:name="z136" w:id="130"/>
    <w:p>
      <w:pPr>
        <w:spacing w:after="0"/>
        <w:ind w:left="0"/>
        <w:jc w:val="both"/>
      </w:pPr>
      <w:r>
        <w:rPr>
          <w:rFonts w:ascii="Times New Roman"/>
          <w:b w:val="false"/>
          <w:i w:val="false"/>
          <w:color w:val="000000"/>
          <w:sz w:val="28"/>
        </w:rPr>
        <w:t>
      15. Қысқы күтім жұмыстарының қатарына жататыны:</w:t>
      </w:r>
    </w:p>
    <w:bookmarkEnd w:id="130"/>
    <w:bookmarkStart w:name="z137" w:id="131"/>
    <w:p>
      <w:pPr>
        <w:spacing w:after="0"/>
        <w:ind w:left="0"/>
        <w:jc w:val="both"/>
      </w:pPr>
      <w:r>
        <w:rPr>
          <w:rFonts w:ascii="Times New Roman"/>
          <w:b w:val="false"/>
          <w:i w:val="false"/>
          <w:color w:val="000000"/>
          <w:sz w:val="28"/>
        </w:rPr>
        <w:t>
      магистральдерді және көшелерді қысқы тазарту, соның ішінде:</w:t>
      </w:r>
    </w:p>
    <w:bookmarkEnd w:id="131"/>
    <w:bookmarkStart w:name="z138" w:id="132"/>
    <w:p>
      <w:pPr>
        <w:spacing w:after="0"/>
        <w:ind w:left="0"/>
        <w:jc w:val="both"/>
      </w:pPr>
      <w:r>
        <w:rPr>
          <w:rFonts w:ascii="Times New Roman"/>
          <w:b w:val="false"/>
          <w:i w:val="false"/>
          <w:color w:val="000000"/>
          <w:sz w:val="28"/>
        </w:rPr>
        <w:t>
      1) бірінші кезекті операциялар:</w:t>
      </w:r>
    </w:p>
    <w:bookmarkEnd w:id="132"/>
    <w:bookmarkStart w:name="z139" w:id="133"/>
    <w:p>
      <w:pPr>
        <w:spacing w:after="0"/>
        <w:ind w:left="0"/>
        <w:jc w:val="both"/>
      </w:pPr>
      <w:r>
        <w:rPr>
          <w:rFonts w:ascii="Times New Roman"/>
          <w:b w:val="false"/>
          <w:i w:val="false"/>
          <w:color w:val="000000"/>
          <w:sz w:val="28"/>
        </w:rPr>
        <w:t>
      жүру бөлігін көктайғаққа қарсы үйкелісті, химиялық және басқа материалдармен өңдеу, оларды жүру бөлігінен талап етілген уақыттан кейін келесі жинау;</w:t>
      </w:r>
    </w:p>
    <w:bookmarkEnd w:id="133"/>
    <w:bookmarkStart w:name="z140" w:id="134"/>
    <w:p>
      <w:pPr>
        <w:spacing w:after="0"/>
        <w:ind w:left="0"/>
        <w:jc w:val="both"/>
      </w:pPr>
      <w:r>
        <w:rPr>
          <w:rFonts w:ascii="Times New Roman"/>
          <w:b w:val="false"/>
          <w:i w:val="false"/>
          <w:color w:val="000000"/>
          <w:sz w:val="28"/>
        </w:rPr>
        <w:t>
      ЕМК жүру бөлігіндегі және өзге құрылымдық элементтеріндегі қарды механикаландырылған әдіспен сыпыру және қарды науалардағы қар үйінділеріне жинау;</w:t>
      </w:r>
    </w:p>
    <w:bookmarkEnd w:id="134"/>
    <w:bookmarkStart w:name="z141" w:id="135"/>
    <w:p>
      <w:pPr>
        <w:spacing w:after="0"/>
        <w:ind w:left="0"/>
        <w:jc w:val="both"/>
      </w:pPr>
      <w:r>
        <w:rPr>
          <w:rFonts w:ascii="Times New Roman"/>
          <w:b w:val="false"/>
          <w:i w:val="false"/>
          <w:color w:val="000000"/>
          <w:sz w:val="28"/>
        </w:rPr>
        <w:t>
      көшелердің жүру бөлігінің және өтетін жолдарының жаймалары бойы қар жалыны қалыптастыру, жүру бөлігінен және жаяужолдардан тазартылатын қарды жайма бөлігіне жылжыту және келесі әкету;</w:t>
      </w:r>
    </w:p>
    <w:bookmarkEnd w:id="135"/>
    <w:bookmarkStart w:name="z142" w:id="136"/>
    <w:p>
      <w:pPr>
        <w:spacing w:after="0"/>
        <w:ind w:left="0"/>
        <w:jc w:val="both"/>
      </w:pPr>
      <w:r>
        <w:rPr>
          <w:rFonts w:ascii="Times New Roman"/>
          <w:b w:val="false"/>
          <w:i w:val="false"/>
          <w:color w:val="000000"/>
          <w:sz w:val="28"/>
        </w:rPr>
        <w:t>
      қарды жол жиектеріне, қиябеттерге және бөлінген жерлерге сырғытып, кейіннен шығару;</w:t>
      </w:r>
    </w:p>
    <w:bookmarkEnd w:id="136"/>
    <w:bookmarkStart w:name="z143" w:id="137"/>
    <w:p>
      <w:pPr>
        <w:spacing w:after="0"/>
        <w:ind w:left="0"/>
        <w:jc w:val="both"/>
      </w:pPr>
      <w:r>
        <w:rPr>
          <w:rFonts w:ascii="Times New Roman"/>
          <w:b w:val="false"/>
          <w:i w:val="false"/>
          <w:color w:val="000000"/>
          <w:sz w:val="28"/>
        </w:rPr>
        <w:t>
      көшелердің бір деңгейдегі қиылыстарында (көшелердің қиылыстарында) және жанасуда, темір жол және трамвай өтпе жолдарында, қалалық жолаушылар көлігі аялдамаларында, әкімшілік және қоғамдық ғимараттардың кіреберістерде, аулаларға кіріс орындардың және квартал іші өтпе жолының алдында, жаяу жүргіншілер өткелдерінде, жаяужолдарда қар белдерінде ажырауларды ұйымдастыру;</w:t>
      </w:r>
    </w:p>
    <w:bookmarkEnd w:id="137"/>
    <w:bookmarkStart w:name="z144" w:id="138"/>
    <w:p>
      <w:pPr>
        <w:spacing w:after="0"/>
        <w:ind w:left="0"/>
        <w:jc w:val="both"/>
      </w:pPr>
      <w:r>
        <w:rPr>
          <w:rFonts w:ascii="Times New Roman"/>
          <w:b w:val="false"/>
          <w:i w:val="false"/>
          <w:color w:val="000000"/>
          <w:sz w:val="28"/>
        </w:rPr>
        <w:t>
      жүру бөлігінен жиналған қарды кейіннен шығару үшін уақытша бөлінген жер жолағына жинау;</w:t>
      </w:r>
    </w:p>
    <w:bookmarkEnd w:id="138"/>
    <w:bookmarkStart w:name="z145" w:id="139"/>
    <w:p>
      <w:pPr>
        <w:spacing w:after="0"/>
        <w:ind w:left="0"/>
        <w:jc w:val="both"/>
      </w:pPr>
      <w:r>
        <w:rPr>
          <w:rFonts w:ascii="Times New Roman"/>
          <w:b w:val="false"/>
          <w:i w:val="false"/>
          <w:color w:val="000000"/>
          <w:sz w:val="28"/>
        </w:rPr>
        <w:t>
      саябақтардағы, орманды бақтардағы, бақтардағы, скверлердегі, бульварлардағы және басқа жасыл аумақтарындағы жаяужолдардан жинаған кезінде құрамында химиялық реагенттері жоқ жиналған қарды, жасыл желектерді сақтау және еріген судың кетуін қамтамасыз ету шартымен, сол мақсаттарда алдын ала арнайы дайындалған алаңдарға уақытша жинау;</w:t>
      </w:r>
    </w:p>
    <w:bookmarkEnd w:id="139"/>
    <w:bookmarkStart w:name="z146" w:id="140"/>
    <w:p>
      <w:pPr>
        <w:spacing w:after="0"/>
        <w:ind w:left="0"/>
        <w:jc w:val="both"/>
      </w:pPr>
      <w:r>
        <w:rPr>
          <w:rFonts w:ascii="Times New Roman"/>
          <w:b w:val="false"/>
          <w:i w:val="false"/>
          <w:color w:val="000000"/>
          <w:sz w:val="28"/>
        </w:rPr>
        <w:t>
      қалалық қоғамдық жолаушылар көлігі аялдамаларынан, жер үсті жаяу жүргінші өткелдерінің, көпірлерден және жол өткелдерінің, адамдардың көптеп жиналатын орындарының (ірі әмбебап дүкендерінің, қонақ үйлердің, вокзалдардың, театрлардың, базарлардың), ауруханалардың және өзге де әлеуметтік маңызға ие жерлердің аумағына кіріс жолдардағы қарды арнайы дайындалған алаңшаларға бірінші кезекті (іріктеу бойынша) шығару.</w:t>
      </w:r>
    </w:p>
    <w:bookmarkEnd w:id="140"/>
    <w:bookmarkStart w:name="z147" w:id="141"/>
    <w:p>
      <w:pPr>
        <w:spacing w:after="0"/>
        <w:ind w:left="0"/>
        <w:jc w:val="both"/>
      </w:pPr>
      <w:r>
        <w:rPr>
          <w:rFonts w:ascii="Times New Roman"/>
          <w:b w:val="false"/>
          <w:i w:val="false"/>
          <w:color w:val="000000"/>
          <w:sz w:val="28"/>
        </w:rPr>
        <w:t>
      2) екінші кезек операциялары:</w:t>
      </w:r>
    </w:p>
    <w:bookmarkEnd w:id="141"/>
    <w:bookmarkStart w:name="z148" w:id="142"/>
    <w:p>
      <w:pPr>
        <w:spacing w:after="0"/>
        <w:ind w:left="0"/>
        <w:jc w:val="both"/>
      </w:pPr>
      <w:r>
        <w:rPr>
          <w:rFonts w:ascii="Times New Roman"/>
          <w:b w:val="false"/>
          <w:i w:val="false"/>
          <w:color w:val="000000"/>
          <w:sz w:val="28"/>
        </w:rPr>
        <w:t>
      ЕМК құрылымдық элементтеріндегі қар жалын тазарту, қар массаларын тиеумен және құрғақ полигондарға, қар еріту зауыттарына апарумен;</w:t>
      </w:r>
    </w:p>
    <w:bookmarkEnd w:id="142"/>
    <w:bookmarkStart w:name="z149" w:id="143"/>
    <w:p>
      <w:pPr>
        <w:spacing w:after="0"/>
        <w:ind w:left="0"/>
        <w:jc w:val="both"/>
      </w:pPr>
      <w:r>
        <w:rPr>
          <w:rFonts w:ascii="Times New Roman"/>
          <w:b w:val="false"/>
          <w:i w:val="false"/>
          <w:color w:val="000000"/>
          <w:sz w:val="28"/>
        </w:rPr>
        <w:t>
      қар жалын өзі төккіш жүк көліктеріне тиер немесе бос аумақтарға аудару алдында автогрейдермен жаяужолдардың жиектерінен өңдеу;</w:t>
      </w:r>
    </w:p>
    <w:bookmarkEnd w:id="143"/>
    <w:bookmarkStart w:name="z150" w:id="144"/>
    <w:p>
      <w:pPr>
        <w:spacing w:after="0"/>
        <w:ind w:left="0"/>
        <w:jc w:val="both"/>
      </w:pPr>
      <w:r>
        <w:rPr>
          <w:rFonts w:ascii="Times New Roman"/>
          <w:b w:val="false"/>
          <w:i w:val="false"/>
          <w:color w:val="000000"/>
          <w:sz w:val="28"/>
        </w:rPr>
        <w:t>
      қарда тазарғаннан кейін жүру бөлігіндегі жол науаларын тазарту;</w:t>
      </w:r>
    </w:p>
    <w:bookmarkEnd w:id="144"/>
    <w:bookmarkStart w:name="z151" w:id="145"/>
    <w:p>
      <w:pPr>
        <w:spacing w:after="0"/>
        <w:ind w:left="0"/>
        <w:jc w:val="both"/>
      </w:pPr>
      <w:r>
        <w:rPr>
          <w:rFonts w:ascii="Times New Roman"/>
          <w:b w:val="false"/>
          <w:i w:val="false"/>
          <w:color w:val="000000"/>
          <w:sz w:val="28"/>
        </w:rPr>
        <w:t>
      мұзды жару және жүру бөлігіндегі мен жаяужолдардағы қарлы-мұзды жинақтарды тазарту;</w:t>
      </w:r>
    </w:p>
    <w:bookmarkEnd w:id="145"/>
    <w:bookmarkStart w:name="z152" w:id="146"/>
    <w:p>
      <w:pPr>
        <w:spacing w:after="0"/>
        <w:ind w:left="0"/>
        <w:jc w:val="both"/>
      </w:pPr>
      <w:r>
        <w:rPr>
          <w:rFonts w:ascii="Times New Roman"/>
          <w:b w:val="false"/>
          <w:i w:val="false"/>
          <w:color w:val="000000"/>
          <w:sz w:val="28"/>
        </w:rPr>
        <w:t>
      көліктің қауіпсіз жүруін қамтамасыз ету мақсатында ЕМК құрылымдық элементтерінінің және ЖЖР ТҚ қар жинақтарынан және мұздан тазарту;</w:t>
      </w:r>
    </w:p>
    <w:bookmarkEnd w:id="146"/>
    <w:bookmarkStart w:name="z153" w:id="147"/>
    <w:p>
      <w:pPr>
        <w:spacing w:after="0"/>
        <w:ind w:left="0"/>
        <w:jc w:val="both"/>
      </w:pPr>
      <w:r>
        <w:rPr>
          <w:rFonts w:ascii="Times New Roman"/>
          <w:b w:val="false"/>
          <w:i w:val="false"/>
          <w:color w:val="000000"/>
          <w:sz w:val="28"/>
        </w:rPr>
        <w:t>
      ЕМК қарды іріктеп шығару (қалалық қоғамдық жолаушылар көлігі аялдамаларынан, жаяу жүргінші өткелдерінен, көпірлерден, жол өткелдерінен, эстакадалардан, тоннельдерден, адамдардың көптеп жиналатын орындарынан және жаяужүргіншілер жүрісі қарқынды жерлерден, әлеуметтік маңызға ие объектілерінің жандарынан).</w:t>
      </w:r>
    </w:p>
    <w:bookmarkEnd w:id="147"/>
    <w:bookmarkStart w:name="z154" w:id="148"/>
    <w:p>
      <w:pPr>
        <w:spacing w:after="0"/>
        <w:ind w:left="0"/>
        <w:jc w:val="both"/>
      </w:pPr>
      <w:r>
        <w:rPr>
          <w:rFonts w:ascii="Times New Roman"/>
          <w:b w:val="false"/>
          <w:i w:val="false"/>
          <w:color w:val="000000"/>
          <w:sz w:val="28"/>
        </w:rPr>
        <w:t>
      3) қар массаларын жаппай шығару:</w:t>
      </w:r>
    </w:p>
    <w:bookmarkEnd w:id="148"/>
    <w:bookmarkStart w:name="z155" w:id="149"/>
    <w:p>
      <w:pPr>
        <w:spacing w:after="0"/>
        <w:ind w:left="0"/>
        <w:jc w:val="both"/>
      </w:pPr>
      <w:r>
        <w:rPr>
          <w:rFonts w:ascii="Times New Roman"/>
          <w:b w:val="false"/>
          <w:i w:val="false"/>
          <w:color w:val="000000"/>
          <w:sz w:val="28"/>
        </w:rPr>
        <w:t>
      қарды қорытынды (жаппай) шығару тапсырыс берушімен анықталатын арнайы дайындалған алаңшаларға кезектілігі бойынша және бірінші кезекті шығарудан кейін жүзеге асырылады;</w:t>
      </w:r>
    </w:p>
    <w:bookmarkEnd w:id="149"/>
    <w:bookmarkStart w:name="z156" w:id="150"/>
    <w:p>
      <w:pPr>
        <w:spacing w:after="0"/>
        <w:ind w:left="0"/>
        <w:jc w:val="both"/>
      </w:pPr>
      <w:r>
        <w:rPr>
          <w:rFonts w:ascii="Times New Roman"/>
          <w:b w:val="false"/>
          <w:i w:val="false"/>
          <w:color w:val="000000"/>
          <w:sz w:val="28"/>
        </w:rPr>
        <w:t>
      құрам бөліктерді жеткізу, дайындау, сұйық және қатты реагенттерді дайындау, көктайғаққа қарсы материалдарды сақтау және кейіннен олармен жол жабындарын өңдеу;</w:t>
      </w:r>
    </w:p>
    <w:bookmarkEnd w:id="150"/>
    <w:bookmarkStart w:name="z157" w:id="151"/>
    <w:p>
      <w:pPr>
        <w:spacing w:after="0"/>
        <w:ind w:left="0"/>
        <w:jc w:val="both"/>
      </w:pPr>
      <w:r>
        <w:rPr>
          <w:rFonts w:ascii="Times New Roman"/>
          <w:b w:val="false"/>
          <w:i w:val="false"/>
          <w:color w:val="000000"/>
          <w:sz w:val="28"/>
        </w:rPr>
        <w:t>
      жүру бөлігін фрикциялық, химиялық және өзге көктайғаққа қарсы материалдармен өңдеу және кейіннен оларды қажетті уақыт өткеннен кейін жүру бөлігінен жинау;</w:t>
      </w:r>
    </w:p>
    <w:bookmarkEnd w:id="151"/>
    <w:bookmarkStart w:name="z158" w:id="152"/>
    <w:p>
      <w:pPr>
        <w:spacing w:after="0"/>
        <w:ind w:left="0"/>
        <w:jc w:val="both"/>
      </w:pPr>
      <w:r>
        <w:rPr>
          <w:rFonts w:ascii="Times New Roman"/>
          <w:b w:val="false"/>
          <w:i w:val="false"/>
          <w:color w:val="000000"/>
          <w:sz w:val="28"/>
        </w:rPr>
        <w:t>
      аралық жолағы бар магистральдерде жүру бөлігін сыпыру басталатын жағынан бастап жиектасқа дейін екі метрлік науа маңы аумақтарын кезеңді түрде қар мен мұздан тазарту;</w:t>
      </w:r>
    </w:p>
    <w:bookmarkEnd w:id="152"/>
    <w:bookmarkStart w:name="z159" w:id="153"/>
    <w:p>
      <w:pPr>
        <w:spacing w:after="0"/>
        <w:ind w:left="0"/>
        <w:jc w:val="both"/>
      </w:pPr>
      <w:r>
        <w:rPr>
          <w:rFonts w:ascii="Times New Roman"/>
          <w:b w:val="false"/>
          <w:i w:val="false"/>
          <w:color w:val="000000"/>
          <w:sz w:val="28"/>
        </w:rPr>
        <w:t>
      аралық жолақтарды, жаяужолдарды, жер үсті жолаушылар көлігінің аялдама қалталарын және аялдама павильондарын, жаяу жүргіншілердің жолдарын қар жауу және көктайғақтану кезінде де, одан кейін де кезеңді түрде қар мен мұздан тазарту;</w:t>
      </w:r>
    </w:p>
    <w:bookmarkEnd w:id="153"/>
    <w:bookmarkStart w:name="z160" w:id="154"/>
    <w:p>
      <w:pPr>
        <w:spacing w:after="0"/>
        <w:ind w:left="0"/>
        <w:jc w:val="both"/>
      </w:pPr>
      <w:r>
        <w:rPr>
          <w:rFonts w:ascii="Times New Roman"/>
          <w:b w:val="false"/>
          <w:i w:val="false"/>
          <w:color w:val="000000"/>
          <w:sz w:val="28"/>
        </w:rPr>
        <w:t>
      көлік қозғалысының қауіпсіздігін қамтамасыз ету мақсатында аралық бетон қабырғаларын, металл қисық сызықты арқаларды, барьерлік қоршауларды, жол белгілері мен меңзерлерін кезеңді түрде қар мен мұздан тазарту;</w:t>
      </w:r>
    </w:p>
    <w:bookmarkEnd w:id="154"/>
    <w:bookmarkStart w:name="z161" w:id="155"/>
    <w:p>
      <w:pPr>
        <w:spacing w:after="0"/>
        <w:ind w:left="0"/>
        <w:jc w:val="both"/>
      </w:pPr>
      <w:r>
        <w:rPr>
          <w:rFonts w:ascii="Times New Roman"/>
          <w:b w:val="false"/>
          <w:i w:val="false"/>
          <w:color w:val="000000"/>
          <w:sz w:val="28"/>
        </w:rPr>
        <w:t>
      көпір құрылғыларын, жер асты және жер үсті жаяу жүргіншілер өткелдерінің баспалдақтарын қар мен мұздан тазарту;</w:t>
      </w:r>
    </w:p>
    <w:bookmarkEnd w:id="155"/>
    <w:bookmarkStart w:name="z162" w:id="156"/>
    <w:p>
      <w:pPr>
        <w:spacing w:after="0"/>
        <w:ind w:left="0"/>
        <w:jc w:val="both"/>
      </w:pPr>
      <w:r>
        <w:rPr>
          <w:rFonts w:ascii="Times New Roman"/>
          <w:b w:val="false"/>
          <w:i w:val="false"/>
          <w:color w:val="000000"/>
          <w:sz w:val="28"/>
        </w:rPr>
        <w:t>
      жаяу жүргіншілер жолдарын, бақша дивандарын, күлтөкпелерді және ЕМК өзге элементтерін, олардың алдын және жанындағы кеңістіктерді және оларға барар жолдарды қар мен мұздан тазарту;</w:t>
      </w:r>
    </w:p>
    <w:bookmarkEnd w:id="156"/>
    <w:bookmarkStart w:name="z163" w:id="157"/>
    <w:p>
      <w:pPr>
        <w:spacing w:after="0"/>
        <w:ind w:left="0"/>
        <w:jc w:val="both"/>
      </w:pPr>
      <w:r>
        <w:rPr>
          <w:rFonts w:ascii="Times New Roman"/>
          <w:b w:val="false"/>
          <w:i w:val="false"/>
          <w:color w:val="000000"/>
          <w:sz w:val="28"/>
        </w:rPr>
        <w:t>
      қар көшкініне қарсы шараларды орындау;</w:t>
      </w:r>
    </w:p>
    <w:bookmarkEnd w:id="157"/>
    <w:bookmarkStart w:name="z164" w:id="158"/>
    <w:p>
      <w:pPr>
        <w:spacing w:after="0"/>
        <w:ind w:left="0"/>
        <w:jc w:val="both"/>
      </w:pPr>
      <w:r>
        <w:rPr>
          <w:rFonts w:ascii="Times New Roman"/>
          <w:b w:val="false"/>
          <w:i w:val="false"/>
          <w:color w:val="000000"/>
          <w:sz w:val="28"/>
        </w:rPr>
        <w:t>
      табиғи су көздерінің қатуына қарсы күрес;</w:t>
      </w:r>
    </w:p>
    <w:bookmarkEnd w:id="158"/>
    <w:bookmarkStart w:name="z165" w:id="159"/>
    <w:p>
      <w:pPr>
        <w:spacing w:after="0"/>
        <w:ind w:left="0"/>
        <w:jc w:val="both"/>
      </w:pPr>
      <w:r>
        <w:rPr>
          <w:rFonts w:ascii="Times New Roman"/>
          <w:b w:val="false"/>
          <w:i w:val="false"/>
          <w:color w:val="000000"/>
          <w:sz w:val="28"/>
        </w:rPr>
        <w:t>
      инженерлік желілердегі апаттар салдарынан туындаған жаяужолдар мен жолдардың жүру бөлігіндегі қатқан мұзды аршу және кейіннен оларды жарылған мұз бен қоқысқа арналған орындарға шығару;</w:t>
      </w:r>
    </w:p>
    <w:bookmarkEnd w:id="159"/>
    <w:bookmarkStart w:name="z166" w:id="160"/>
    <w:p>
      <w:pPr>
        <w:spacing w:after="0"/>
        <w:ind w:left="0"/>
        <w:jc w:val="both"/>
      </w:pPr>
      <w:r>
        <w:rPr>
          <w:rFonts w:ascii="Times New Roman"/>
          <w:b w:val="false"/>
          <w:i w:val="false"/>
          <w:color w:val="000000"/>
          <w:sz w:val="28"/>
        </w:rPr>
        <w:t>
      жол-жөндеу қызметтерінің ғимараттарын, жол техникасының тұрақтары мен жылыту пункттерін жылумен қамтамасыз ету;</w:t>
      </w:r>
    </w:p>
    <w:bookmarkEnd w:id="160"/>
    <w:bookmarkStart w:name="z167" w:id="161"/>
    <w:p>
      <w:pPr>
        <w:spacing w:after="0"/>
        <w:ind w:left="0"/>
        <w:jc w:val="both"/>
      </w:pPr>
      <w:r>
        <w:rPr>
          <w:rFonts w:ascii="Times New Roman"/>
          <w:b w:val="false"/>
          <w:i w:val="false"/>
          <w:color w:val="000000"/>
          <w:sz w:val="28"/>
        </w:rPr>
        <w:t>
      тайғақ жабынды учаскелерде қысқа мерзімді әрекетті жол белгілерін орнату;</w:t>
      </w:r>
    </w:p>
    <w:bookmarkEnd w:id="161"/>
    <w:bookmarkStart w:name="z168" w:id="162"/>
    <w:p>
      <w:pPr>
        <w:spacing w:after="0"/>
        <w:ind w:left="0"/>
        <w:jc w:val="both"/>
      </w:pPr>
      <w:r>
        <w:rPr>
          <w:rFonts w:ascii="Times New Roman"/>
          <w:b w:val="false"/>
          <w:i w:val="false"/>
          <w:color w:val="000000"/>
          <w:sz w:val="28"/>
        </w:rPr>
        <w:t>
      жол техникасы мен механизаторлардың (соқалы-щеткалы қар тазартқыштарының, қатты реагенттерді шашу машиналарының) қолайсыз ауа райы жағдайларында тәулік бойы, сонымен ішінде демалыс және мейрам күндерде, кезекшілігін ұйымдастыру;</w:t>
      </w:r>
    </w:p>
    <w:bookmarkEnd w:id="162"/>
    <w:bookmarkStart w:name="z169" w:id="163"/>
    <w:p>
      <w:pPr>
        <w:spacing w:after="0"/>
        <w:ind w:left="0"/>
        <w:jc w:val="both"/>
      </w:pPr>
      <w:r>
        <w:rPr>
          <w:rFonts w:ascii="Times New Roman"/>
          <w:b w:val="false"/>
          <w:i w:val="false"/>
          <w:color w:val="000000"/>
          <w:sz w:val="28"/>
        </w:rPr>
        <w:t>
      кейбір жағдайларда жетіспейтін белгілер мен қоршауларды орнату;</w:t>
      </w:r>
    </w:p>
    <w:bookmarkEnd w:id="163"/>
    <w:bookmarkStart w:name="z170" w:id="164"/>
    <w:p>
      <w:pPr>
        <w:spacing w:after="0"/>
        <w:ind w:left="0"/>
        <w:jc w:val="both"/>
      </w:pPr>
      <w:r>
        <w:rPr>
          <w:rFonts w:ascii="Times New Roman"/>
          <w:b w:val="false"/>
          <w:i w:val="false"/>
          <w:color w:val="000000"/>
          <w:sz w:val="28"/>
        </w:rPr>
        <w:t>
      жаяужолдарды және аула іші жаяу жүргінші жолдарын асфальтқа дейін қар мен мұздан қысқы жинау және тазарту, көліктің еркін өтуіне және жаяу жүргіншілердің жүруіне кедергі жасамайтын жерлерде жинау, көктайғаққа қарсы материалдардармен өңдеу.</w:t>
      </w:r>
    </w:p>
    <w:bookmarkEnd w:id="164"/>
    <w:bookmarkStart w:name="z171" w:id="165"/>
    <w:p>
      <w:pPr>
        <w:spacing w:after="0"/>
        <w:ind w:left="0"/>
        <w:jc w:val="both"/>
      </w:pPr>
      <w:r>
        <w:rPr>
          <w:rFonts w:ascii="Times New Roman"/>
          <w:b w:val="false"/>
          <w:i w:val="false"/>
          <w:color w:val="000000"/>
          <w:sz w:val="28"/>
        </w:rPr>
        <w:t>
      4) қалалық аула іші жолдарын қысқы жинау (қысқы күтімі), соның ішінде:</w:t>
      </w:r>
    </w:p>
    <w:bookmarkEnd w:id="165"/>
    <w:bookmarkStart w:name="z172" w:id="166"/>
    <w:p>
      <w:pPr>
        <w:spacing w:after="0"/>
        <w:ind w:left="0"/>
        <w:jc w:val="both"/>
      </w:pPr>
      <w:r>
        <w:rPr>
          <w:rFonts w:ascii="Times New Roman"/>
          <w:b w:val="false"/>
          <w:i w:val="false"/>
          <w:color w:val="000000"/>
          <w:sz w:val="28"/>
        </w:rPr>
        <w:t>
      жаңа түскен қарды сыпыру;</w:t>
      </w:r>
    </w:p>
    <w:bookmarkEnd w:id="166"/>
    <w:bookmarkStart w:name="z173" w:id="167"/>
    <w:p>
      <w:pPr>
        <w:spacing w:after="0"/>
        <w:ind w:left="0"/>
        <w:jc w:val="both"/>
      </w:pPr>
      <w:r>
        <w:rPr>
          <w:rFonts w:ascii="Times New Roman"/>
          <w:b w:val="false"/>
          <w:i w:val="false"/>
          <w:color w:val="000000"/>
          <w:sz w:val="28"/>
        </w:rPr>
        <w:t>
      қалыңдығы 2 сантиметрден асатын жаңа қарды жинау;</w:t>
      </w:r>
    </w:p>
    <w:bookmarkEnd w:id="167"/>
    <w:bookmarkStart w:name="z174" w:id="168"/>
    <w:p>
      <w:pPr>
        <w:spacing w:after="0"/>
        <w:ind w:left="0"/>
        <w:jc w:val="both"/>
      </w:pPr>
      <w:r>
        <w:rPr>
          <w:rFonts w:ascii="Times New Roman"/>
          <w:b w:val="false"/>
          <w:i w:val="false"/>
          <w:color w:val="000000"/>
          <w:sz w:val="28"/>
        </w:rPr>
        <w:t>
      көктайғаққа қарсы материалдармен өңдеу;</w:t>
      </w:r>
    </w:p>
    <w:bookmarkEnd w:id="168"/>
    <w:bookmarkStart w:name="z175" w:id="169"/>
    <w:p>
      <w:pPr>
        <w:spacing w:after="0"/>
        <w:ind w:left="0"/>
        <w:jc w:val="both"/>
      </w:pPr>
      <w:r>
        <w:rPr>
          <w:rFonts w:ascii="Times New Roman"/>
          <w:b w:val="false"/>
          <w:i w:val="false"/>
          <w:color w:val="000000"/>
          <w:sz w:val="28"/>
        </w:rPr>
        <w:t>
      қатқан мұздан және қардан тазарту;</w:t>
      </w:r>
    </w:p>
    <w:bookmarkEnd w:id="169"/>
    <w:bookmarkStart w:name="z176" w:id="170"/>
    <w:p>
      <w:pPr>
        <w:spacing w:after="0"/>
        <w:ind w:left="0"/>
        <w:jc w:val="both"/>
      </w:pPr>
      <w:r>
        <w:rPr>
          <w:rFonts w:ascii="Times New Roman"/>
          <w:b w:val="false"/>
          <w:i w:val="false"/>
          <w:color w:val="000000"/>
          <w:sz w:val="28"/>
        </w:rPr>
        <w:t>
      қар жаумаған күндері сыпыру;</w:t>
      </w:r>
    </w:p>
    <w:bookmarkEnd w:id="170"/>
    <w:bookmarkStart w:name="z177" w:id="171"/>
    <w:p>
      <w:pPr>
        <w:spacing w:after="0"/>
        <w:ind w:left="0"/>
        <w:jc w:val="both"/>
      </w:pPr>
      <w:r>
        <w:rPr>
          <w:rFonts w:ascii="Times New Roman"/>
          <w:b w:val="false"/>
          <w:i w:val="false"/>
          <w:color w:val="000000"/>
          <w:sz w:val="28"/>
        </w:rPr>
        <w:t>
      контейнерлік алаңшаларды жинау.</w:t>
      </w:r>
    </w:p>
    <w:bookmarkEnd w:id="171"/>
    <w:bookmarkStart w:name="z178" w:id="172"/>
    <w:p>
      <w:pPr>
        <w:spacing w:after="0"/>
        <w:ind w:left="0"/>
        <w:jc w:val="both"/>
      </w:pPr>
      <w:r>
        <w:rPr>
          <w:rFonts w:ascii="Times New Roman"/>
          <w:b w:val="false"/>
          <w:i w:val="false"/>
          <w:color w:val="000000"/>
          <w:sz w:val="28"/>
        </w:rPr>
        <w:t>
      16. Ұзақ уақыт жаумаған және жол жабындарында қар болмаған кезеңдерде, құрғақ ауа райы жағдайында науа маңы аумақтарын, ЕМК осьтік және резервтік жолақтарын механикаландырылған әдіспен сыпыру және тазарту жұмыстарын жүзеге асыру қажет етіледі.</w:t>
      </w:r>
    </w:p>
    <w:bookmarkEnd w:id="172"/>
    <w:bookmarkStart w:name="z179" w:id="173"/>
    <w:p>
      <w:pPr>
        <w:spacing w:after="0"/>
        <w:ind w:left="0"/>
        <w:jc w:val="both"/>
      </w:pPr>
      <w:r>
        <w:rPr>
          <w:rFonts w:ascii="Times New Roman"/>
          <w:b w:val="false"/>
          <w:i w:val="false"/>
          <w:color w:val="000000"/>
          <w:sz w:val="28"/>
        </w:rPr>
        <w:t>
      Механикаландырылған әдіспен сыпыру процессін міндетті түрде шаңын баса отырып, соның ішінде келесі жұмыстарды орындай отырып жүзеге асыру қажет:</w:t>
      </w:r>
    </w:p>
    <w:bookmarkEnd w:id="173"/>
    <w:bookmarkStart w:name="z180" w:id="174"/>
    <w:p>
      <w:pPr>
        <w:spacing w:after="0"/>
        <w:ind w:left="0"/>
        <w:jc w:val="both"/>
      </w:pPr>
      <w:r>
        <w:rPr>
          <w:rFonts w:ascii="Times New Roman"/>
          <w:b w:val="false"/>
          <w:i w:val="false"/>
          <w:color w:val="000000"/>
          <w:sz w:val="28"/>
        </w:rPr>
        <w:t>
      1) ауаның тұрақты оң температурасында және күн жылып кеткенде ластануларды сыпыру алдында алдын ала ылғалдандыру;</w:t>
      </w:r>
    </w:p>
    <w:bookmarkEnd w:id="174"/>
    <w:bookmarkStart w:name="z181" w:id="175"/>
    <w:p>
      <w:pPr>
        <w:spacing w:after="0"/>
        <w:ind w:left="0"/>
        <w:jc w:val="both"/>
      </w:pPr>
      <w:r>
        <w:rPr>
          <w:rFonts w:ascii="Times New Roman"/>
          <w:b w:val="false"/>
          <w:i w:val="false"/>
          <w:color w:val="000000"/>
          <w:sz w:val="28"/>
        </w:rPr>
        <w:t>
      2) ауаның тұрақты кері температурасында сыпыру аумағындағы шаңды пневматикалық әдіспен сорып алатын машиналарды пайдалана отырып сыпыру;</w:t>
      </w:r>
    </w:p>
    <w:bookmarkEnd w:id="175"/>
    <w:bookmarkStart w:name="z182" w:id="176"/>
    <w:p>
      <w:pPr>
        <w:spacing w:after="0"/>
        <w:ind w:left="0"/>
        <w:jc w:val="both"/>
      </w:pPr>
      <w:r>
        <w:rPr>
          <w:rFonts w:ascii="Times New Roman"/>
          <w:b w:val="false"/>
          <w:i w:val="false"/>
          <w:color w:val="000000"/>
          <w:sz w:val="28"/>
        </w:rPr>
        <w:t>
      3) жылдың қысқы мерзімде ЕМК жүру бөлігі аса ластанған жағдайда ауаның тұрақты оң температурасында жүру бөлігін су шашқыш жуу машиналарын пайдалана отырып жуу және тазалау;</w:t>
      </w:r>
    </w:p>
    <w:bookmarkEnd w:id="176"/>
    <w:bookmarkStart w:name="z183" w:id="177"/>
    <w:p>
      <w:pPr>
        <w:spacing w:after="0"/>
        <w:ind w:left="0"/>
        <w:jc w:val="both"/>
      </w:pPr>
      <w:r>
        <w:rPr>
          <w:rFonts w:ascii="Times New Roman"/>
          <w:b w:val="false"/>
          <w:i w:val="false"/>
          <w:color w:val="000000"/>
          <w:sz w:val="28"/>
        </w:rPr>
        <w:t>
      4) ЕМК жүру бөлігінің шаңын басу үшін ең аз тарату тығыздығы көктайғаққа қарсы сұйық материалдарды бір рет шашуға рұқсат етіледі. ЕМК жүру бөлігінің шаңын басудың көктайғаққа қарсы сұйық материалдарды пайдалана отырып келесі циклін орындауға ЕМК жүру бөлігін сумен жуғаннан кейін ғана рұқсат етіледі.</w:t>
      </w:r>
    </w:p>
    <w:bookmarkEnd w:id="177"/>
    <w:bookmarkStart w:name="z184" w:id="178"/>
    <w:p>
      <w:pPr>
        <w:spacing w:after="0"/>
        <w:ind w:left="0"/>
        <w:jc w:val="left"/>
      </w:pPr>
      <w:r>
        <w:rPr>
          <w:rFonts w:ascii="Times New Roman"/>
          <w:b/>
          <w:i w:val="false"/>
          <w:color w:val="000000"/>
        </w:rPr>
        <w:t xml:space="preserve"> 3 тарау. Елді мекендер көшелер мен ондағы құрылыстарын ағымдағы жөндеу</w:t>
      </w:r>
    </w:p>
    <w:bookmarkEnd w:id="178"/>
    <w:bookmarkStart w:name="z185" w:id="179"/>
    <w:p>
      <w:pPr>
        <w:spacing w:after="0"/>
        <w:ind w:left="0"/>
        <w:jc w:val="both"/>
      </w:pPr>
      <w:r>
        <w:rPr>
          <w:rFonts w:ascii="Times New Roman"/>
          <w:b w:val="false"/>
          <w:i w:val="false"/>
          <w:color w:val="000000"/>
          <w:sz w:val="28"/>
        </w:rPr>
        <w:t>
      17. ЕМК ағымдағы жөндеу - маршруттық тәсілмен орындалатын, бұзылған учаскелерді жөндеу жөніндегі іс-шараларды қоса алғанда, бүкіл жыл бойы жүргізілетін, ЕМК авариялық жағдайлар, ақаулар туындауының алдын алу, сондай-ақ ЕМК шұғыл қалпына келтіру және тәртібімен орындалатын жұмыстар кешенін қарастырады.</w:t>
      </w:r>
    </w:p>
    <w:bookmarkEnd w:id="179"/>
    <w:bookmarkStart w:name="z186" w:id="180"/>
    <w:p>
      <w:pPr>
        <w:spacing w:after="0"/>
        <w:ind w:left="0"/>
        <w:jc w:val="both"/>
      </w:pPr>
      <w:r>
        <w:rPr>
          <w:rFonts w:ascii="Times New Roman"/>
          <w:b w:val="false"/>
          <w:i w:val="false"/>
          <w:color w:val="000000"/>
          <w:sz w:val="28"/>
        </w:rPr>
        <w:t>
      Ағымдағы жөндеуге жергілікті бюджеттен бөлінетін қаржы қаражаттары шектерінде ақаулықтар тізбесі бойынша жолдарды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bookmarkEnd w:id="180"/>
    <w:bookmarkStart w:name="z187" w:id="181"/>
    <w:p>
      <w:pPr>
        <w:spacing w:after="0"/>
        <w:ind w:left="0"/>
        <w:jc w:val="both"/>
      </w:pPr>
      <w:r>
        <w:rPr>
          <w:rFonts w:ascii="Times New Roman"/>
          <w:b w:val="false"/>
          <w:i w:val="false"/>
          <w:color w:val="000000"/>
          <w:sz w:val="28"/>
        </w:rPr>
        <w:t>
      18. Aғымдағы жөндеуге жататын ЕМК элементтерінің жол белгілеулерін салу жұмыстары асфальт-бетон жабынын қалыпқа келтіру жұмыстары аяқталған соң уәкілетті орган бекіткен қозғалыстың ұйымдастырылу схемаларына сәйкес жүргізіледі.</w:t>
      </w:r>
    </w:p>
    <w:bookmarkEnd w:id="181"/>
    <w:bookmarkStart w:name="z188" w:id="182"/>
    <w:p>
      <w:pPr>
        <w:spacing w:after="0"/>
        <w:ind w:left="0"/>
        <w:jc w:val="both"/>
      </w:pPr>
      <w:r>
        <w:rPr>
          <w:rFonts w:ascii="Times New Roman"/>
          <w:b w:val="false"/>
          <w:i w:val="false"/>
          <w:color w:val="000000"/>
          <w:sz w:val="28"/>
        </w:rPr>
        <w:t>
      19. Көктем-жаз-күз кезеңінде ЕМК жағдайы жалпыға ортақ пайдаланылатын жолдарға және олардың техникалық және көлік-пайдалану сипаттамаларына қойылатын нормативтік талаптарға сай келу тиіс. Осы талаптар орындалуы үшін қала көшелерін пайдалану барысында туындайтын ақауларды жою шаралары әрдайым жүргізіліп тұру қажет.</w:t>
      </w:r>
    </w:p>
    <w:bookmarkEnd w:id="182"/>
    <w:bookmarkStart w:name="z189" w:id="183"/>
    <w:p>
      <w:pPr>
        <w:spacing w:after="0"/>
        <w:ind w:left="0"/>
        <w:jc w:val="both"/>
      </w:pPr>
      <w:r>
        <w:rPr>
          <w:rFonts w:ascii="Times New Roman"/>
          <w:b w:val="false"/>
          <w:i w:val="false"/>
          <w:color w:val="000000"/>
          <w:sz w:val="28"/>
        </w:rPr>
        <w:t>
      20. ЕМК мен ондағы құрылыстарының ағымдағы жөндеу жүргізу кезінде келесі жұмыстар орындалады:</w:t>
      </w:r>
    </w:p>
    <w:bookmarkEnd w:id="183"/>
    <w:bookmarkStart w:name="z190" w:id="184"/>
    <w:p>
      <w:pPr>
        <w:spacing w:after="0"/>
        <w:ind w:left="0"/>
        <w:jc w:val="both"/>
      </w:pPr>
      <w:r>
        <w:rPr>
          <w:rFonts w:ascii="Times New Roman"/>
          <w:b w:val="false"/>
          <w:i w:val="false"/>
          <w:color w:val="000000"/>
          <w:sz w:val="28"/>
        </w:rPr>
        <w:t>
      1) жер төсемi және су қайтарғыш бойынша:</w:t>
      </w:r>
    </w:p>
    <w:bookmarkEnd w:id="184"/>
    <w:bookmarkStart w:name="z191" w:id="185"/>
    <w:p>
      <w:pPr>
        <w:spacing w:after="0"/>
        <w:ind w:left="0"/>
        <w:jc w:val="both"/>
      </w:pPr>
      <w:r>
        <w:rPr>
          <w:rFonts w:ascii="Times New Roman"/>
          <w:b w:val="false"/>
          <w:i w:val="false"/>
          <w:color w:val="000000"/>
          <w:sz w:val="28"/>
        </w:rPr>
        <w:t>
      жер қабатындағы, су бұрудағы, резервтердегі, қорғайтын, нығайтатын және ретке келтіретін құрылыстардағы жекелеген ұсақ зақымдарды ретке келтіру;</w:t>
      </w:r>
    </w:p>
    <w:bookmarkEnd w:id="185"/>
    <w:bookmarkStart w:name="z192" w:id="186"/>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материалдарын себумен, себу, кесіп алу және жол жиектерін жоспарлау.</w:t>
      </w:r>
    </w:p>
    <w:bookmarkEnd w:id="186"/>
    <w:bookmarkStart w:name="z193" w:id="187"/>
    <w:p>
      <w:pPr>
        <w:spacing w:after="0"/>
        <w:ind w:left="0"/>
        <w:jc w:val="both"/>
      </w:pPr>
      <w:r>
        <w:rPr>
          <w:rFonts w:ascii="Times New Roman"/>
          <w:b w:val="false"/>
          <w:i w:val="false"/>
          <w:color w:val="000000"/>
          <w:sz w:val="28"/>
        </w:rPr>
        <w:t>
      2) жол жамылғылары бойынша, оның ішінде асфальт-бетон жабыны бойынша:</w:t>
      </w:r>
    </w:p>
    <w:bookmarkEnd w:id="187"/>
    <w:bookmarkStart w:name="z194" w:id="188"/>
    <w:p>
      <w:pPr>
        <w:spacing w:after="0"/>
        <w:ind w:left="0"/>
        <w:jc w:val="both"/>
      </w:pPr>
      <w:r>
        <w:rPr>
          <w:rFonts w:ascii="Times New Roman"/>
          <w:b w:val="false"/>
          <w:i w:val="false"/>
          <w:color w:val="000000"/>
          <w:sz w:val="28"/>
        </w:rPr>
        <w:t>
      ұсақ ақаулар мен зақымдануларды (шұңқырларын, отырыңқы жерлерін бiтеу), жиектерді, жалғыз шағын томпиған тұстарды жою, жабындардағы жарықтарды бітеу, жол жабындарындаңғы шұңқыршаларды жөндеу, жолтабандарды кетіру;</w:t>
      </w:r>
    </w:p>
    <w:bookmarkEnd w:id="188"/>
    <w:bookmarkStart w:name="z195" w:id="189"/>
    <w:p>
      <w:pPr>
        <w:spacing w:after="0"/>
        <w:ind w:left="0"/>
        <w:jc w:val="both"/>
      </w:pPr>
      <w:r>
        <w:rPr>
          <w:rFonts w:ascii="Times New Roman"/>
          <w:b w:val="false"/>
          <w:i w:val="false"/>
          <w:color w:val="000000"/>
          <w:sz w:val="28"/>
        </w:rPr>
        <w:t>
      асфальт-бетон және цементбетон жабындардың қабыршақтанған және сырланған тұстарына эмульсия-минералды қоспалардан және тозыған қабаттардан қорғайтын қабаттар жасау;</w:t>
      </w:r>
    </w:p>
    <w:bookmarkEnd w:id="189"/>
    <w:bookmarkStart w:name="z196" w:id="190"/>
    <w:p>
      <w:pPr>
        <w:spacing w:after="0"/>
        <w:ind w:left="0"/>
        <w:jc w:val="both"/>
      </w:pPr>
      <w:r>
        <w:rPr>
          <w:rFonts w:ascii="Times New Roman"/>
          <w:b w:val="false"/>
          <w:i w:val="false"/>
          <w:color w:val="000000"/>
          <w:sz w:val="28"/>
        </w:rPr>
        <w:t>
      жарылған жерлердегі тарамдалулар мен тегіс емес жерлерді жолтабандармен жүріп отырып ішінара фрезерлеу немесе сылып алу, жолтабандарға қара шағыл немесе асфальт-бетон толтыру және жабынның бүкіл еніне эмульсия-минералды қоспадан қорғайтын қабат жасау;</w:t>
      </w:r>
    </w:p>
    <w:bookmarkEnd w:id="190"/>
    <w:bookmarkStart w:name="z197" w:id="191"/>
    <w:p>
      <w:pPr>
        <w:spacing w:after="0"/>
        <w:ind w:left="0"/>
        <w:jc w:val="both"/>
      </w:pPr>
      <w:r>
        <w:rPr>
          <w:rFonts w:ascii="Times New Roman"/>
          <w:b w:val="false"/>
          <w:i w:val="false"/>
          <w:color w:val="000000"/>
          <w:sz w:val="28"/>
        </w:rPr>
        <w:t>
      жергілікті карталар бойынша, беткі қабатқа арналған майда түйірлі өңдеумен оқшаулайтын қабат жасай отырып, жарықтар мен жарықтар өрмегінің үлкеюін тоқтату және алдын алу;</w:t>
      </w:r>
    </w:p>
    <w:bookmarkEnd w:id="191"/>
    <w:bookmarkStart w:name="z198" w:id="192"/>
    <w:p>
      <w:pPr>
        <w:spacing w:after="0"/>
        <w:ind w:left="0"/>
        <w:jc w:val="both"/>
      </w:pPr>
      <w:r>
        <w:rPr>
          <w:rFonts w:ascii="Times New Roman"/>
          <w:b w:val="false"/>
          <w:i w:val="false"/>
          <w:color w:val="000000"/>
          <w:sz w:val="28"/>
        </w:rPr>
        <w:t>
      асфальт-бетон жабындарының тозған беткі қабатын қалыпқа келтіру және оларды жолдардың аздаған бөлігіне ұзыннан қайта төсеу;</w:t>
      </w:r>
    </w:p>
    <w:bookmarkEnd w:id="192"/>
    <w:bookmarkStart w:name="z199" w:id="193"/>
    <w:p>
      <w:pPr>
        <w:spacing w:after="0"/>
        <w:ind w:left="0"/>
        <w:jc w:val="both"/>
      </w:pPr>
      <w:r>
        <w:rPr>
          <w:rFonts w:ascii="Times New Roman"/>
          <w:b w:val="false"/>
          <w:i w:val="false"/>
          <w:color w:val="000000"/>
          <w:sz w:val="28"/>
        </w:rPr>
        <w:t>
      томпиған және ішінара топырағы бар жол учаскелеріне күтім жасау, оларды уақытыша қоршау, ауа воронкаларын жасау және үю, жол жабыны мен жер қабатының үстінен судың ағып кетуін қамтамасыз ету;</w:t>
      </w:r>
    </w:p>
    <w:bookmarkEnd w:id="193"/>
    <w:bookmarkStart w:name="z200" w:id="194"/>
    <w:p>
      <w:pPr>
        <w:spacing w:after="0"/>
        <w:ind w:left="0"/>
        <w:jc w:val="both"/>
      </w:pPr>
      <w:r>
        <w:rPr>
          <w:rFonts w:ascii="Times New Roman"/>
          <w:b w:val="false"/>
          <w:i w:val="false"/>
          <w:color w:val="000000"/>
          <w:sz w:val="28"/>
        </w:rPr>
        <w:t>
      алдын-ала фрезерлеп немесе тозығы жеткенін қазып алып тастап, орнына жаңа қабатты төсеп, тротуарлардағы жабындарды шұңқырлы жөндеу.</w:t>
      </w:r>
    </w:p>
    <w:bookmarkEnd w:id="194"/>
    <w:bookmarkStart w:name="z201" w:id="195"/>
    <w:p>
      <w:pPr>
        <w:spacing w:after="0"/>
        <w:ind w:left="0"/>
        <w:jc w:val="both"/>
      </w:pPr>
      <w:r>
        <w:rPr>
          <w:rFonts w:ascii="Times New Roman"/>
          <w:b w:val="false"/>
          <w:i w:val="false"/>
          <w:color w:val="000000"/>
          <w:sz w:val="28"/>
        </w:rPr>
        <w:t>
      3) жасанды құрылыстар бойынша:</w:t>
      </w:r>
    </w:p>
    <w:bookmarkEnd w:id="195"/>
    <w:bookmarkStart w:name="z202" w:id="196"/>
    <w:p>
      <w:pPr>
        <w:spacing w:after="0"/>
        <w:ind w:left="0"/>
        <w:jc w:val="both"/>
      </w:pPr>
      <w:r>
        <w:rPr>
          <w:rFonts w:ascii="Times New Roman"/>
          <w:b w:val="false"/>
          <w:i w:val="false"/>
          <w:color w:val="000000"/>
          <w:sz w:val="28"/>
        </w:rPr>
        <w:t>
      кішігірім зақымдануларды, құрылыстың жекелеген элементтерін (тіреу бөліктерді, таяныштарды, бөгет болатын қоршауларды, төсемдерді, тұғырларды, қиғаш тетіктерді, дуал қабырғаларын, дренаж құрылғыларын) түзеу;</w:t>
      </w:r>
    </w:p>
    <w:bookmarkEnd w:id="196"/>
    <w:bookmarkStart w:name="z203" w:id="197"/>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bookmarkEnd w:id="197"/>
    <w:bookmarkStart w:name="z204" w:id="198"/>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bookmarkEnd w:id="198"/>
    <w:bookmarkStart w:name="z205" w:id="199"/>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199"/>
    <w:bookmarkStart w:name="z206" w:id="200"/>
    <w:p>
      <w:pPr>
        <w:spacing w:after="0"/>
        <w:ind w:left="0"/>
        <w:jc w:val="both"/>
      </w:pPr>
      <w:r>
        <w:rPr>
          <w:rFonts w:ascii="Times New Roman"/>
          <w:b w:val="false"/>
          <w:i w:val="false"/>
          <w:color w:val="000000"/>
          <w:sz w:val="28"/>
        </w:rPr>
        <w:t>
      өтпелi тақталардың жанасу тораптарын герметизациялау;</w:t>
      </w:r>
    </w:p>
    <w:bookmarkEnd w:id="200"/>
    <w:bookmarkStart w:name="z207" w:id="201"/>
    <w:p>
      <w:pPr>
        <w:spacing w:after="0"/>
        <w:ind w:left="0"/>
        <w:jc w:val="both"/>
      </w:pPr>
      <w:r>
        <w:rPr>
          <w:rFonts w:ascii="Times New Roman"/>
          <w:b w:val="false"/>
          <w:i w:val="false"/>
          <w:color w:val="000000"/>
          <w:sz w:val="28"/>
        </w:rPr>
        <w:t>
      деформациялық жіктерді ұсақ жөндеу;</w:t>
      </w:r>
    </w:p>
    <w:bookmarkEnd w:id="201"/>
    <w:bookmarkStart w:name="z208" w:id="202"/>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bookmarkEnd w:id="202"/>
    <w:bookmarkStart w:name="z209" w:id="203"/>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bookmarkEnd w:id="203"/>
    <w:bookmarkStart w:name="z210" w:id="204"/>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bookmarkEnd w:id="204"/>
    <w:bookmarkStart w:name="z211" w:id="205"/>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bookmarkEnd w:id="205"/>
    <w:bookmarkStart w:name="z212" w:id="206"/>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bookmarkEnd w:id="206"/>
    <w:bookmarkStart w:name="z213" w:id="207"/>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bookmarkEnd w:id="207"/>
    <w:bookmarkStart w:name="z214" w:id="208"/>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bookmarkEnd w:id="208"/>
    <w:bookmarkStart w:name="z215" w:id="209"/>
    <w:p>
      <w:pPr>
        <w:spacing w:after="0"/>
        <w:ind w:left="0"/>
        <w:jc w:val="both"/>
      </w:pPr>
      <w:r>
        <w:rPr>
          <w:rFonts w:ascii="Times New Roman"/>
          <w:b w:val="false"/>
          <w:i w:val="false"/>
          <w:color w:val="000000"/>
          <w:sz w:val="28"/>
        </w:rPr>
        <w:t>
      сүйеу қоршауларының бояу қабатын (бояма) жергілікті қалпына келтіру;</w:t>
      </w:r>
    </w:p>
    <w:bookmarkEnd w:id="209"/>
    <w:bookmarkStart w:name="z216" w:id="210"/>
    <w:p>
      <w:pPr>
        <w:spacing w:after="0"/>
        <w:ind w:left="0"/>
        <w:jc w:val="both"/>
      </w:pPr>
      <w:r>
        <w:rPr>
          <w:rFonts w:ascii="Times New Roman"/>
          <w:b w:val="false"/>
          <w:i w:val="false"/>
          <w:color w:val="000000"/>
          <w:sz w:val="28"/>
        </w:rPr>
        <w:t>
      жүру бөлігінің жиектас қоршауларына белгі қою;</w:t>
      </w:r>
    </w:p>
    <w:bookmarkEnd w:id="210"/>
    <w:bookmarkStart w:name="z217" w:id="211"/>
    <w:p>
      <w:pPr>
        <w:spacing w:after="0"/>
        <w:ind w:left="0"/>
        <w:jc w:val="both"/>
      </w:pPr>
      <w:r>
        <w:rPr>
          <w:rFonts w:ascii="Times New Roman"/>
          <w:b w:val="false"/>
          <w:i w:val="false"/>
          <w:color w:val="000000"/>
          <w:sz w:val="28"/>
        </w:rPr>
        <w:t>
      автожолдардың үстіндегі жол өткізгіштерінің маңдай алды арқалықтарының астына тік белгілер қою;</w:t>
      </w:r>
    </w:p>
    <w:bookmarkEnd w:id="211"/>
    <w:bookmarkStart w:name="z218" w:id="212"/>
    <w:p>
      <w:pPr>
        <w:spacing w:after="0"/>
        <w:ind w:left="0"/>
        <w:jc w:val="both"/>
      </w:pPr>
      <w:r>
        <w:rPr>
          <w:rFonts w:ascii="Times New Roman"/>
          <w:b w:val="false"/>
          <w:i w:val="false"/>
          <w:color w:val="000000"/>
          <w:sz w:val="28"/>
        </w:rPr>
        <w:t>
      автожолдардың үстіндегі жол өткізгіштерінің тіректеріне тік белгілер қою;</w:t>
      </w:r>
    </w:p>
    <w:bookmarkEnd w:id="212"/>
    <w:bookmarkStart w:name="z219" w:id="213"/>
    <w:p>
      <w:pPr>
        <w:spacing w:after="0"/>
        <w:ind w:left="0"/>
        <w:jc w:val="both"/>
      </w:pPr>
      <w:r>
        <w:rPr>
          <w:rFonts w:ascii="Times New Roman"/>
          <w:b w:val="false"/>
          <w:i w:val="false"/>
          <w:color w:val="000000"/>
          <w:sz w:val="28"/>
        </w:rPr>
        <w:t>
      нығайтқыштың бетон плиталарының арасына цемент ертіндісін құйып өту;</w:t>
      </w:r>
    </w:p>
    <w:bookmarkEnd w:id="213"/>
    <w:bookmarkStart w:name="z220" w:id="214"/>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bookmarkEnd w:id="214"/>
    <w:bookmarkStart w:name="z221" w:id="215"/>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215"/>
    <w:bookmarkStart w:name="z222" w:id="216"/>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bookmarkEnd w:id="216"/>
    <w:bookmarkStart w:name="z223" w:id="217"/>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bookmarkEnd w:id="217"/>
    <w:bookmarkStart w:name="z224" w:id="218"/>
    <w:p>
      <w:pPr>
        <w:spacing w:after="0"/>
        <w:ind w:left="0"/>
        <w:jc w:val="both"/>
      </w:pPr>
      <w:r>
        <w:rPr>
          <w:rFonts w:ascii="Times New Roman"/>
          <w:b w:val="false"/>
          <w:i w:val="false"/>
          <w:color w:val="000000"/>
          <w:sz w:val="28"/>
        </w:rPr>
        <w:t>
      тіректердегі шайылу шұңқырларын бітеу.</w:t>
      </w:r>
    </w:p>
    <w:bookmarkEnd w:id="218"/>
    <w:bookmarkStart w:name="z225" w:id="219"/>
    <w:p>
      <w:pPr>
        <w:spacing w:after="0"/>
        <w:ind w:left="0"/>
        <w:jc w:val="both"/>
      </w:pPr>
      <w:r>
        <w:rPr>
          <w:rFonts w:ascii="Times New Roman"/>
          <w:b w:val="false"/>
          <w:i w:val="false"/>
          <w:color w:val="000000"/>
          <w:sz w:val="28"/>
        </w:rPr>
        <w:t>
      4) қозғалыс, байланыс, жарықтандыруды ұйымдастыру объектiлерiне көшелерді салу және жайластыру бойынша:</w:t>
      </w:r>
    </w:p>
    <w:bookmarkEnd w:id="219"/>
    <w:bookmarkStart w:name="z226" w:id="220"/>
    <w:p>
      <w:pPr>
        <w:spacing w:after="0"/>
        <w:ind w:left="0"/>
        <w:jc w:val="both"/>
      </w:pPr>
      <w:r>
        <w:rPr>
          <w:rFonts w:ascii="Times New Roman"/>
          <w:b w:val="false"/>
          <w:i w:val="false"/>
          <w:color w:val="000000"/>
          <w:sz w:val="28"/>
        </w:rPr>
        <w:t>
      зақымдалғанын және ескірген түзеу және ауыстыру, сондай-ақ жетіспейтін жол қоршауларын, жол белгілерін қайта орнату;</w:t>
      </w:r>
    </w:p>
    <w:bookmarkEnd w:id="220"/>
    <w:bookmarkStart w:name="z227" w:id="221"/>
    <w:p>
      <w:pPr>
        <w:spacing w:after="0"/>
        <w:ind w:left="0"/>
        <w:jc w:val="both"/>
      </w:pPr>
      <w:r>
        <w:rPr>
          <w:rFonts w:ascii="Times New Roman"/>
          <w:b w:val="false"/>
          <w:i w:val="false"/>
          <w:color w:val="000000"/>
          <w:sz w:val="28"/>
        </w:rPr>
        <w:t>
      жаяу жүргіншілер қоршаулары мен тротуар бағандарының металл бағыттауыштарының зақымдалған тұстарын жою;</w:t>
      </w:r>
    </w:p>
    <w:bookmarkEnd w:id="221"/>
    <w:bookmarkStart w:name="z228" w:id="222"/>
    <w:p>
      <w:pPr>
        <w:spacing w:after="0"/>
        <w:ind w:left="0"/>
        <w:jc w:val="both"/>
      </w:pPr>
      <w:r>
        <w:rPr>
          <w:rFonts w:ascii="Times New Roman"/>
          <w:b w:val="false"/>
          <w:i w:val="false"/>
          <w:color w:val="000000"/>
          <w:sz w:val="28"/>
        </w:rPr>
        <w:t>
      зақымдалған бағандар ауыстырылу, ал жетіспейтіндері қалыпқа келтірілу керек;</w:t>
      </w:r>
    </w:p>
    <w:bookmarkEnd w:id="222"/>
    <w:bookmarkStart w:name="z229" w:id="223"/>
    <w:p>
      <w:pPr>
        <w:spacing w:after="0"/>
        <w:ind w:left="0"/>
        <w:jc w:val="both"/>
      </w:pPr>
      <w:r>
        <w:rPr>
          <w:rFonts w:ascii="Times New Roman"/>
          <w:b w:val="false"/>
          <w:i w:val="false"/>
          <w:color w:val="000000"/>
          <w:sz w:val="28"/>
        </w:rPr>
        <w:t>
      жол қозғалысын ұйымдастыратын, көлік жолына орнатылған және зақымдалған (жетіспейтін) техникалық құралдарды ауыстыру (қалыпқа келтіру);</w:t>
      </w:r>
    </w:p>
    <w:bookmarkEnd w:id="223"/>
    <w:bookmarkStart w:name="z230" w:id="224"/>
    <w:p>
      <w:pPr>
        <w:spacing w:after="0"/>
        <w:ind w:left="0"/>
        <w:jc w:val="both"/>
      </w:pPr>
      <w:r>
        <w:rPr>
          <w:rFonts w:ascii="Times New Roman"/>
          <w:b w:val="false"/>
          <w:i w:val="false"/>
          <w:color w:val="000000"/>
          <w:sz w:val="28"/>
        </w:rPr>
        <w:t>
      шағын сәулеттік безендіру және көріктендіру элементтерінің жекелеген зақымдануларын және жөнсіздіктін түзеу;</w:t>
      </w:r>
    </w:p>
    <w:bookmarkEnd w:id="224"/>
    <w:bookmarkStart w:name="z231" w:id="225"/>
    <w:p>
      <w:pPr>
        <w:spacing w:after="0"/>
        <w:ind w:left="0"/>
        <w:jc w:val="both"/>
      </w:pPr>
      <w:r>
        <w:rPr>
          <w:rFonts w:ascii="Times New Roman"/>
          <w:b w:val="false"/>
          <w:i w:val="false"/>
          <w:color w:val="000000"/>
          <w:sz w:val="28"/>
        </w:rPr>
        <w:t>
      үйшіктердің, отырғыштардың тозған жерлерін жөндеу және сырлау;</w:t>
      </w:r>
    </w:p>
    <w:bookmarkEnd w:id="225"/>
    <w:bookmarkStart w:name="z232" w:id="226"/>
    <w:p>
      <w:pPr>
        <w:spacing w:after="0"/>
        <w:ind w:left="0"/>
        <w:jc w:val="both"/>
      </w:pPr>
      <w:r>
        <w:rPr>
          <w:rFonts w:ascii="Times New Roman"/>
          <w:b w:val="false"/>
          <w:i w:val="false"/>
          <w:color w:val="000000"/>
          <w:sz w:val="28"/>
        </w:rPr>
        <w:t>
      қозғалыс ұйымдастыру, байланыс, жарықтандыру нысандарын жекелеген зақымданулары мен жөнсіздіктерін түзеу, ИКЖ зияткерлік көлік жүйесі нысандары мен жабдықтарының, соның ішінде жол шетіндегі жабдықтардың, дербес жұмыс станцияларының, Орталық басқару пунктінің (ОБП), байланыс құралдарының, ОБП-нің серверлік, желілік және бейне жабдықтарының тораптары мен бөлшектерін паспорттық деректердің талаптарына сай жоспарлы жөндеу және жоспарлы ауыстыру.</w:t>
      </w:r>
    </w:p>
    <w:bookmarkEnd w:id="226"/>
    <w:bookmarkStart w:name="z233" w:id="227"/>
    <w:p>
      <w:pPr>
        <w:spacing w:after="0"/>
        <w:ind w:left="0"/>
        <w:jc w:val="both"/>
      </w:pPr>
      <w:r>
        <w:rPr>
          <w:rFonts w:ascii="Times New Roman"/>
          <w:b w:val="false"/>
          <w:i w:val="false"/>
          <w:color w:val="000000"/>
          <w:sz w:val="28"/>
        </w:rPr>
        <w:t>
      5) жөндеу, соның ішінде ЖКО кейін:</w:t>
      </w:r>
    </w:p>
    <w:bookmarkEnd w:id="227"/>
    <w:bookmarkStart w:name="z234" w:id="228"/>
    <w:p>
      <w:pPr>
        <w:spacing w:after="0"/>
        <w:ind w:left="0"/>
        <w:jc w:val="both"/>
      </w:pPr>
      <w:r>
        <w:rPr>
          <w:rFonts w:ascii="Times New Roman"/>
          <w:b w:val="false"/>
          <w:i w:val="false"/>
          <w:color w:val="000000"/>
          <w:sz w:val="28"/>
        </w:rPr>
        <w:t>
      көшедегі жарықтандырудың металл тіреулерін, жарықтандырудың кабельдік линиясын, жарық беру арматурасын жөндеп, паспорттық деректердің талаптарына сәйкес әуе линиясының сымдары мен созбаларын, ағымдағы жөндеу көлемінде жолға жарық берілуді басқару автоматикасы мен телемеханикасын қатар ауыстыру, соның ішінде зақымдалған және жөндеуге, қалыпқа келтіруге келмейтін тораптар мен агрегаттарды ревизиялау және ауыстыру;</w:t>
      </w:r>
    </w:p>
    <w:bookmarkEnd w:id="228"/>
    <w:bookmarkStart w:name="z235" w:id="229"/>
    <w:p>
      <w:pPr>
        <w:spacing w:after="0"/>
        <w:ind w:left="0"/>
        <w:jc w:val="both"/>
      </w:pPr>
      <w:r>
        <w:rPr>
          <w:rFonts w:ascii="Times New Roman"/>
          <w:b w:val="false"/>
          <w:i w:val="false"/>
          <w:color w:val="000000"/>
          <w:sz w:val="28"/>
        </w:rPr>
        <w:t>
      жолға жарық беретін моральды және физикалық тозған элементтерді қызмет ету мерзіміне сәйкес ауыстыру;</w:t>
      </w:r>
    </w:p>
    <w:bookmarkEnd w:id="229"/>
    <w:bookmarkStart w:name="z236" w:id="230"/>
    <w:p>
      <w:pPr>
        <w:spacing w:after="0"/>
        <w:ind w:left="0"/>
        <w:jc w:val="both"/>
      </w:pPr>
      <w:r>
        <w:rPr>
          <w:rFonts w:ascii="Times New Roman"/>
          <w:b w:val="false"/>
          <w:i w:val="false"/>
          <w:color w:val="000000"/>
          <w:sz w:val="28"/>
        </w:rPr>
        <w:t>
      тротуар мен көшенің көлік жүретін бөлігі арасындағы газонды жөндеу;</w:t>
      </w:r>
    </w:p>
    <w:bookmarkEnd w:id="230"/>
    <w:bookmarkStart w:name="z237" w:id="231"/>
    <w:p>
      <w:pPr>
        <w:spacing w:after="0"/>
        <w:ind w:left="0"/>
        <w:jc w:val="both"/>
      </w:pPr>
      <w:r>
        <w:rPr>
          <w:rFonts w:ascii="Times New Roman"/>
          <w:b w:val="false"/>
          <w:i w:val="false"/>
          <w:color w:val="000000"/>
          <w:sz w:val="28"/>
        </w:rPr>
        <w:t>
      6) ЕМК өзге конструктивтік элементтері мен көріктендіру элементтері бойынша:</w:t>
      </w:r>
    </w:p>
    <w:bookmarkEnd w:id="231"/>
    <w:bookmarkStart w:name="z238" w:id="232"/>
    <w:p>
      <w:pPr>
        <w:spacing w:after="0"/>
        <w:ind w:left="0"/>
        <w:jc w:val="both"/>
      </w:pPr>
      <w:r>
        <w:rPr>
          <w:rFonts w:ascii="Times New Roman"/>
          <w:b w:val="false"/>
          <w:i w:val="false"/>
          <w:color w:val="000000"/>
          <w:sz w:val="28"/>
        </w:rPr>
        <w:t>
      жаңа негіз бен құрсама жасап, отырып қалған немесе шағылған жиек (ернеу) тастың жоспары мен бейінін (кеңістіктегі орналасымын) түзету, сондай-ақ жабындардың барлық түрлеріне, жалпы ұзындығының, соның ішінде ЖКО мен шайылудан кейін жаңасын (қажет болса) орната отырып, жиек (ернеу) тастың жекелеген бүлінген тұстарын ауыстыру;</w:t>
      </w:r>
    </w:p>
    <w:bookmarkEnd w:id="232"/>
    <w:bookmarkStart w:name="z239" w:id="233"/>
    <w:p>
      <w:pPr>
        <w:spacing w:after="0"/>
        <w:ind w:left="0"/>
        <w:jc w:val="both"/>
      </w:pPr>
      <w:r>
        <w:rPr>
          <w:rFonts w:ascii="Times New Roman"/>
          <w:b w:val="false"/>
          <w:i w:val="false"/>
          <w:color w:val="000000"/>
          <w:sz w:val="28"/>
        </w:rPr>
        <w:t>
      жекелеген жиек (ернеу) тастың цементбетон тіреулерін жөндеу;</w:t>
      </w:r>
    </w:p>
    <w:bookmarkEnd w:id="233"/>
    <w:bookmarkStart w:name="z240" w:id="234"/>
    <w:p>
      <w:pPr>
        <w:spacing w:after="0"/>
        <w:ind w:left="0"/>
        <w:jc w:val="both"/>
      </w:pPr>
      <w:r>
        <w:rPr>
          <w:rFonts w:ascii="Times New Roman"/>
          <w:b w:val="false"/>
          <w:i w:val="false"/>
          <w:color w:val="000000"/>
          <w:sz w:val="28"/>
        </w:rPr>
        <w:t>
      қоғамдық көліктер тоқтайтын аймақтардағы жасанды тас материалдарынан жасалған жиек тастарды (ернеулерді) маусымдық сырлау;</w:t>
      </w:r>
    </w:p>
    <w:bookmarkEnd w:id="234"/>
    <w:bookmarkStart w:name="z241" w:id="235"/>
    <w:p>
      <w:pPr>
        <w:spacing w:after="0"/>
        <w:ind w:left="0"/>
        <w:jc w:val="both"/>
      </w:pPr>
      <w:r>
        <w:rPr>
          <w:rFonts w:ascii="Times New Roman"/>
          <w:b w:val="false"/>
          <w:i w:val="false"/>
          <w:color w:val="000000"/>
          <w:sz w:val="28"/>
        </w:rPr>
        <w:t>
      жұмыс істемейтін (иесіз) құдықтарды қоса алғанда, құдық люктарын жол жабынының деңгейімен бір деңгейге теңестіру;</w:t>
      </w:r>
    </w:p>
    <w:bookmarkEnd w:id="235"/>
    <w:bookmarkStart w:name="z242" w:id="236"/>
    <w:p>
      <w:pPr>
        <w:spacing w:after="0"/>
        <w:ind w:left="0"/>
        <w:jc w:val="both"/>
      </w:pPr>
      <w:r>
        <w:rPr>
          <w:rFonts w:ascii="Times New Roman"/>
          <w:b w:val="false"/>
          <w:i w:val="false"/>
          <w:color w:val="000000"/>
          <w:sz w:val="28"/>
        </w:rPr>
        <w:t>
      су құйылатын құдықтардың торларын жол жабынының деңгейімен бір деңгейге теңестіру;</w:t>
      </w:r>
    </w:p>
    <w:bookmarkEnd w:id="236"/>
    <w:bookmarkStart w:name="z243" w:id="237"/>
    <w:p>
      <w:pPr>
        <w:spacing w:after="0"/>
        <w:ind w:left="0"/>
        <w:jc w:val="both"/>
      </w:pPr>
      <w:r>
        <w:rPr>
          <w:rFonts w:ascii="Times New Roman"/>
          <w:b w:val="false"/>
          <w:i w:val="false"/>
          <w:color w:val="000000"/>
          <w:sz w:val="28"/>
        </w:rPr>
        <w:t>
      жол жабындарындағы жарықтарды битуммен және битум мастикалармен бітеу (құю);</w:t>
      </w:r>
    </w:p>
    <w:bookmarkEnd w:id="237"/>
    <w:bookmarkStart w:name="z244" w:id="238"/>
    <w:p>
      <w:pPr>
        <w:spacing w:after="0"/>
        <w:ind w:left="0"/>
        <w:jc w:val="both"/>
      </w:pPr>
      <w:r>
        <w:rPr>
          <w:rFonts w:ascii="Times New Roman"/>
          <w:b w:val="false"/>
          <w:i w:val="false"/>
          <w:color w:val="000000"/>
          <w:sz w:val="28"/>
        </w:rPr>
        <w:t>
      жол жабындарын сіңіргіш герметик құрамдармен өңдеу;</w:t>
      </w:r>
    </w:p>
    <w:bookmarkEnd w:id="238"/>
    <w:bookmarkStart w:name="z245" w:id="239"/>
    <w:p>
      <w:pPr>
        <w:spacing w:after="0"/>
        <w:ind w:left="0"/>
        <w:jc w:val="both"/>
      </w:pPr>
      <w:r>
        <w:rPr>
          <w:rFonts w:ascii="Times New Roman"/>
          <w:b w:val="false"/>
          <w:i w:val="false"/>
          <w:color w:val="000000"/>
          <w:sz w:val="28"/>
        </w:rPr>
        <w:t>
      жолдың жағасына төсем төгу және нығайту;</w:t>
      </w:r>
    </w:p>
    <w:bookmarkEnd w:id="239"/>
    <w:bookmarkStart w:name="z246" w:id="240"/>
    <w:p>
      <w:pPr>
        <w:spacing w:after="0"/>
        <w:ind w:left="0"/>
        <w:jc w:val="both"/>
      </w:pPr>
      <w:r>
        <w:rPr>
          <w:rFonts w:ascii="Times New Roman"/>
          <w:b w:val="false"/>
          <w:i w:val="false"/>
          <w:color w:val="000000"/>
          <w:sz w:val="28"/>
        </w:rPr>
        <w:t>
      бетоннан жасалған бөгет қоршаулардағы зақымдануларды жою (қажет болған жағдайда сырлап);</w:t>
      </w:r>
    </w:p>
    <w:bookmarkEnd w:id="240"/>
    <w:bookmarkStart w:name="z247" w:id="241"/>
    <w:p>
      <w:pPr>
        <w:spacing w:after="0"/>
        <w:ind w:left="0"/>
        <w:jc w:val="both"/>
      </w:pPr>
      <w:r>
        <w:rPr>
          <w:rFonts w:ascii="Times New Roman"/>
          <w:b w:val="false"/>
          <w:i w:val="false"/>
          <w:color w:val="000000"/>
          <w:sz w:val="28"/>
        </w:rPr>
        <w:t>
      су өткізетін құбырлардың беті мен түйіспелерін жөндеу;</w:t>
      </w:r>
    </w:p>
    <w:bookmarkEnd w:id="241"/>
    <w:bookmarkStart w:name="z248" w:id="242"/>
    <w:p>
      <w:pPr>
        <w:spacing w:after="0"/>
        <w:ind w:left="0"/>
        <w:jc w:val="both"/>
      </w:pPr>
      <w:r>
        <w:rPr>
          <w:rFonts w:ascii="Times New Roman"/>
          <w:b w:val="false"/>
          <w:i w:val="false"/>
          <w:color w:val="000000"/>
          <w:sz w:val="28"/>
        </w:rPr>
        <w:t>
      шұқырларды төсем төсеп, құламаларды жөндеу.</w:t>
      </w:r>
    </w:p>
    <w:bookmarkEnd w:id="242"/>
    <w:bookmarkStart w:name="z249" w:id="243"/>
    <w:p>
      <w:pPr>
        <w:spacing w:after="0"/>
        <w:ind w:left="0"/>
        <w:jc w:val="both"/>
      </w:pPr>
      <w:r>
        <w:rPr>
          <w:rFonts w:ascii="Times New Roman"/>
          <w:b w:val="false"/>
          <w:i w:val="false"/>
          <w:color w:val="000000"/>
          <w:sz w:val="28"/>
        </w:rPr>
        <w:t>
      21. Aсфальт-бетон жабынын шұңқырлы жөндеу құрамына ағымдағы (шұңқырлы) жөндеу кіреді, оның ішінде:</w:t>
      </w:r>
    </w:p>
    <w:bookmarkEnd w:id="243"/>
    <w:bookmarkStart w:name="z250" w:id="244"/>
    <w:p>
      <w:pPr>
        <w:spacing w:after="0"/>
        <w:ind w:left="0"/>
        <w:jc w:val="both"/>
      </w:pPr>
      <w:r>
        <w:rPr>
          <w:rFonts w:ascii="Times New Roman"/>
          <w:b w:val="false"/>
          <w:i w:val="false"/>
          <w:color w:val="000000"/>
          <w:sz w:val="28"/>
        </w:rPr>
        <w:t>
      талап етілетін тегістіліктің қамтамасыз етілуімен жол жамылғысының тозған жоғарғы қабатын қалыпқа келтіру;</w:t>
      </w:r>
    </w:p>
    <w:bookmarkEnd w:id="244"/>
    <w:bookmarkStart w:name="z251" w:id="245"/>
    <w:p>
      <w:pPr>
        <w:spacing w:after="0"/>
        <w:ind w:left="0"/>
        <w:jc w:val="both"/>
      </w:pPr>
      <w:r>
        <w:rPr>
          <w:rFonts w:ascii="Times New Roman"/>
          <w:b w:val="false"/>
          <w:i w:val="false"/>
          <w:color w:val="000000"/>
          <w:sz w:val="28"/>
        </w:rPr>
        <w:t>
      жол жабынын шұңқырлы жөндеу, бір немесе бірнеше қозғалыс жолағының еніне немесе жабынның бүкіл енінен міндетті түрде фрезерлеу жасап, жол жабынының тұрақсыз қабаттарын ауыстыра отырып, көлік жүретін бөліктегі жолтабандар мен тегіссіздіктерді жою, жылжып кетуге төзімді және тозғақ жаңа асфальт-бетон қабатын төсеу кіреді;</w:t>
      </w:r>
    </w:p>
    <w:bookmarkEnd w:id="245"/>
    <w:bookmarkStart w:name="z252" w:id="246"/>
    <w:p>
      <w:pPr>
        <w:spacing w:after="0"/>
        <w:ind w:left="0"/>
        <w:jc w:val="both"/>
      </w:pPr>
      <w:r>
        <w:rPr>
          <w:rFonts w:ascii="Times New Roman"/>
          <w:b w:val="false"/>
          <w:i w:val="false"/>
          <w:color w:val="000000"/>
          <w:sz w:val="28"/>
        </w:rPr>
        <w:t>
      22. ЕМК жол белгілеулерін салу жұмыстары ағымдағы жөндеуге кіреді және осы жөндеудің аясында жұмыстың келесі түрлері орындалады:</w:t>
      </w:r>
    </w:p>
    <w:bookmarkEnd w:id="246"/>
    <w:bookmarkStart w:name="z253" w:id="247"/>
    <w:p>
      <w:pPr>
        <w:spacing w:after="0"/>
        <w:ind w:left="0"/>
        <w:jc w:val="both"/>
      </w:pPr>
      <w:r>
        <w:rPr>
          <w:rFonts w:ascii="Times New Roman"/>
          <w:b w:val="false"/>
          <w:i w:val="false"/>
          <w:color w:val="000000"/>
          <w:sz w:val="28"/>
        </w:rPr>
        <w:t>
      1) сырт көзбен қарап тексеру;</w:t>
      </w:r>
    </w:p>
    <w:bookmarkEnd w:id="247"/>
    <w:bookmarkStart w:name="z254" w:id="248"/>
    <w:p>
      <w:pPr>
        <w:spacing w:after="0"/>
        <w:ind w:left="0"/>
        <w:jc w:val="both"/>
      </w:pPr>
      <w:r>
        <w:rPr>
          <w:rFonts w:ascii="Times New Roman"/>
          <w:b w:val="false"/>
          <w:i w:val="false"/>
          <w:color w:val="000000"/>
          <w:sz w:val="28"/>
        </w:rPr>
        <w:t>
      2) ақаулық актіне сәйкес тозған жол белгілеуін қайта таңбалау немесе жол қозғалысының ұйымдастырылуының өзгеруіне байланысты қайта таңбалау;</w:t>
      </w:r>
    </w:p>
    <w:bookmarkEnd w:id="248"/>
    <w:bookmarkStart w:name="z255" w:id="249"/>
    <w:p>
      <w:pPr>
        <w:spacing w:after="0"/>
        <w:ind w:left="0"/>
        <w:jc w:val="both"/>
      </w:pPr>
      <w:r>
        <w:rPr>
          <w:rFonts w:ascii="Times New Roman"/>
          <w:b w:val="false"/>
          <w:i w:val="false"/>
          <w:color w:val="000000"/>
          <w:sz w:val="28"/>
        </w:rPr>
        <w:t>
      3) келесілерді қолдана отырып, жол белгілеулерін салу:</w:t>
      </w:r>
    </w:p>
    <w:bookmarkEnd w:id="249"/>
    <w:bookmarkStart w:name="z256" w:id="250"/>
    <w:p>
      <w:pPr>
        <w:spacing w:after="0"/>
        <w:ind w:left="0"/>
        <w:jc w:val="both"/>
      </w:pPr>
      <w:r>
        <w:rPr>
          <w:rFonts w:ascii="Times New Roman"/>
          <w:b w:val="false"/>
          <w:i w:val="false"/>
          <w:color w:val="000000"/>
          <w:sz w:val="28"/>
        </w:rPr>
        <w:t>
      бояларды;</w:t>
      </w:r>
    </w:p>
    <w:bookmarkEnd w:id="250"/>
    <w:bookmarkStart w:name="z257" w:id="251"/>
    <w:p>
      <w:pPr>
        <w:spacing w:after="0"/>
        <w:ind w:left="0"/>
        <w:jc w:val="both"/>
      </w:pPr>
      <w:r>
        <w:rPr>
          <w:rFonts w:ascii="Times New Roman"/>
          <w:b w:val="false"/>
          <w:i w:val="false"/>
          <w:color w:val="000000"/>
          <w:sz w:val="28"/>
        </w:rPr>
        <w:t>
      термопластиктер мен суық пластиктерді;</w:t>
      </w:r>
    </w:p>
    <w:bookmarkEnd w:id="251"/>
    <w:bookmarkStart w:name="z258" w:id="252"/>
    <w:p>
      <w:pPr>
        <w:spacing w:after="0"/>
        <w:ind w:left="0"/>
        <w:jc w:val="both"/>
      </w:pPr>
      <w:r>
        <w:rPr>
          <w:rFonts w:ascii="Times New Roman"/>
          <w:b w:val="false"/>
          <w:i w:val="false"/>
          <w:color w:val="000000"/>
          <w:sz w:val="28"/>
        </w:rPr>
        <w:t>
      түрлі түсті жабындарды, соның ішінде сырғанауға қарсы жабындарды.</w:t>
      </w:r>
    </w:p>
    <w:bookmarkEnd w:id="252"/>
    <w:bookmarkStart w:name="z259" w:id="253"/>
    <w:p>
      <w:pPr>
        <w:spacing w:after="0"/>
        <w:ind w:left="0"/>
        <w:jc w:val="both"/>
      </w:pPr>
      <w:r>
        <w:rPr>
          <w:rFonts w:ascii="Times New Roman"/>
          <w:b w:val="false"/>
          <w:i w:val="false"/>
          <w:color w:val="000000"/>
          <w:sz w:val="28"/>
        </w:rPr>
        <w:t>
      23. Сапа бақылау жұмыстарын орындау:</w:t>
      </w:r>
    </w:p>
    <w:bookmarkEnd w:id="253"/>
    <w:bookmarkStart w:name="z260" w:id="254"/>
    <w:p>
      <w:pPr>
        <w:spacing w:after="0"/>
        <w:ind w:left="0"/>
        <w:jc w:val="both"/>
      </w:pPr>
      <w:r>
        <w:rPr>
          <w:rFonts w:ascii="Times New Roman"/>
          <w:b w:val="false"/>
          <w:i w:val="false"/>
          <w:color w:val="000000"/>
          <w:sz w:val="28"/>
        </w:rPr>
        <w:t>
      орындалған жұмыстардың сапасын бағалау, жөндеу үшін пайдаланылған жол-құрылыс материалдарын зертханалық сынау, асфальт-бетон қоспалары мен жол жабыны үлгілерін зертханалық сынау, жол жабынының ұстасу коэффициенті мен тегістігін өлшеу.</w:t>
      </w:r>
    </w:p>
    <w:bookmarkEnd w:id="254"/>
    <w:bookmarkStart w:name="z261" w:id="255"/>
    <w:p>
      <w:pPr>
        <w:spacing w:after="0"/>
        <w:ind w:left="0"/>
        <w:jc w:val="left"/>
      </w:pPr>
      <w:r>
        <w:rPr>
          <w:rFonts w:ascii="Times New Roman"/>
          <w:b/>
          <w:i w:val="false"/>
          <w:color w:val="000000"/>
        </w:rPr>
        <w:t xml:space="preserve"> 4 тарау. Елді мекендер көшелер мен ондағы құрылыстарын орташа жөндеу</w:t>
      </w:r>
    </w:p>
    <w:bookmarkEnd w:id="255"/>
    <w:bookmarkStart w:name="z262" w:id="256"/>
    <w:p>
      <w:pPr>
        <w:spacing w:after="0"/>
        <w:ind w:left="0"/>
        <w:jc w:val="both"/>
      </w:pPr>
      <w:r>
        <w:rPr>
          <w:rFonts w:ascii="Times New Roman"/>
          <w:b w:val="false"/>
          <w:i w:val="false"/>
          <w:color w:val="000000"/>
          <w:sz w:val="28"/>
        </w:rPr>
        <w:t>
      24. Орташа жөндеу ЕМК мен ондағы құрылыстарының алғашқы пайдалану сапасын қалпына келтірумен байланысты жұмыстарды кезеңді орындауды көздейді.</w:t>
      </w:r>
    </w:p>
    <w:bookmarkEnd w:id="256"/>
    <w:bookmarkStart w:name="z263" w:id="257"/>
    <w:p>
      <w:pPr>
        <w:spacing w:after="0"/>
        <w:ind w:left="0"/>
        <w:jc w:val="both"/>
      </w:pPr>
      <w:r>
        <w:rPr>
          <w:rFonts w:ascii="Times New Roman"/>
          <w:b w:val="false"/>
          <w:i w:val="false"/>
          <w:color w:val="000000"/>
          <w:sz w:val="28"/>
        </w:rPr>
        <w:t>
      25. ЕМК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p>
    <w:bookmarkEnd w:id="257"/>
    <w:bookmarkStart w:name="z264" w:id="258"/>
    <w:p>
      <w:pPr>
        <w:spacing w:after="0"/>
        <w:ind w:left="0"/>
        <w:jc w:val="both"/>
      </w:pPr>
      <w:r>
        <w:rPr>
          <w:rFonts w:ascii="Times New Roman"/>
          <w:b w:val="false"/>
          <w:i w:val="false"/>
          <w:color w:val="000000"/>
          <w:sz w:val="28"/>
        </w:rPr>
        <w:t>
      Орташа жөндеу бойынша жұмыстар көлемдерін ақаулықтар тізбесінің негізінде жасалған сметалық есептер анықтайды.</w:t>
      </w:r>
    </w:p>
    <w:bookmarkEnd w:id="258"/>
    <w:bookmarkStart w:name="z265" w:id="259"/>
    <w:p>
      <w:pPr>
        <w:spacing w:after="0"/>
        <w:ind w:left="0"/>
        <w:jc w:val="both"/>
      </w:pPr>
      <w:r>
        <w:rPr>
          <w:rFonts w:ascii="Times New Roman"/>
          <w:b w:val="false"/>
          <w:i w:val="false"/>
          <w:color w:val="000000"/>
          <w:sz w:val="28"/>
        </w:rPr>
        <w:t>
      26. ЕМК жолдары мен жол құрылыстарына орташа жөндеу жүргізу кезінде келесі жұмыстар орындалады:</w:t>
      </w:r>
    </w:p>
    <w:bookmarkEnd w:id="259"/>
    <w:bookmarkStart w:name="z266" w:id="260"/>
    <w:p>
      <w:pPr>
        <w:spacing w:after="0"/>
        <w:ind w:left="0"/>
        <w:jc w:val="both"/>
      </w:pPr>
      <w:r>
        <w:rPr>
          <w:rFonts w:ascii="Times New Roman"/>
          <w:b w:val="false"/>
          <w:i w:val="false"/>
          <w:color w:val="000000"/>
          <w:sz w:val="28"/>
        </w:rPr>
        <w:t>
      1) жер төсемі және су бұрғыш бойынша:</w:t>
      </w:r>
    </w:p>
    <w:bookmarkEnd w:id="260"/>
    <w:bookmarkStart w:name="z267" w:id="261"/>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bookmarkEnd w:id="261"/>
    <w:bookmarkStart w:name="z268" w:id="262"/>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bookmarkEnd w:id="262"/>
    <w:bookmarkStart w:name="z269" w:id="263"/>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bookmarkEnd w:id="263"/>
    <w:bookmarkStart w:name="z270" w:id="264"/>
    <w:p>
      <w:pPr>
        <w:spacing w:after="0"/>
        <w:ind w:left="0"/>
        <w:jc w:val="both"/>
      </w:pPr>
      <w:r>
        <w:rPr>
          <w:rFonts w:ascii="Times New Roman"/>
          <w:b w:val="false"/>
          <w:i w:val="false"/>
          <w:color w:val="000000"/>
          <w:sz w:val="28"/>
        </w:rPr>
        <w:t>
      жиектерді себу, шабу, жоспарлау және бекіту.</w:t>
      </w:r>
    </w:p>
    <w:bookmarkEnd w:id="264"/>
    <w:bookmarkStart w:name="z271" w:id="265"/>
    <w:p>
      <w:pPr>
        <w:spacing w:after="0"/>
        <w:ind w:left="0"/>
        <w:jc w:val="both"/>
      </w:pPr>
      <w:r>
        <w:rPr>
          <w:rFonts w:ascii="Times New Roman"/>
          <w:b w:val="false"/>
          <w:i w:val="false"/>
          <w:color w:val="000000"/>
          <w:sz w:val="28"/>
        </w:rPr>
        <w:t>
      2) жол жамылғылары бойынша:</w:t>
      </w:r>
    </w:p>
    <w:bookmarkEnd w:id="265"/>
    <w:bookmarkStart w:name="z272" w:id="266"/>
    <w:p>
      <w:pPr>
        <w:spacing w:after="0"/>
        <w:ind w:left="0"/>
        <w:jc w:val="both"/>
      </w:pPr>
      <w:r>
        <w:rPr>
          <w:rFonts w:ascii="Times New Roman"/>
          <w:b w:val="false"/>
          <w:i w:val="false"/>
          <w:color w:val="000000"/>
          <w:sz w:val="28"/>
        </w:rPr>
        <w:t>
      күрделі жабындардың көлік жүретін бөлігіндегі жолтабандар мен тегіссіздікті жойып, бір немесе бірнеше қозғалыс жолағының еніне немесе жабынның бүкіл еніне жылжуға төзімді және тозғақ асфальт-бетоннан жасалған жаңа қабатты төсеп, міндетті фрезерлеп, жол жабынының тұрақсыз қабаттарын ауыстыру;</w:t>
      </w:r>
    </w:p>
    <w:bookmarkEnd w:id="266"/>
    <w:bookmarkStart w:name="z273" w:id="267"/>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bookmarkEnd w:id="267"/>
    <w:bookmarkStart w:name="z274" w:id="268"/>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bookmarkEnd w:id="268"/>
    <w:bookmarkStart w:name="z275" w:id="269"/>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269"/>
    <w:bookmarkStart w:name="z276" w:id="270"/>
    <w:p>
      <w:pPr>
        <w:spacing w:after="0"/>
        <w:ind w:left="0"/>
        <w:jc w:val="both"/>
      </w:pPr>
      <w:r>
        <w:rPr>
          <w:rFonts w:ascii="Times New Roman"/>
          <w:b w:val="false"/>
          <w:i w:val="false"/>
          <w:color w:val="000000"/>
          <w:sz w:val="28"/>
        </w:rPr>
        <w:t>
      жөнделетін учаскелердің жүру бөлігін белгілеу.</w:t>
      </w:r>
    </w:p>
    <w:bookmarkEnd w:id="270"/>
    <w:bookmarkStart w:name="z277" w:id="271"/>
    <w:p>
      <w:pPr>
        <w:spacing w:after="0"/>
        <w:ind w:left="0"/>
        <w:jc w:val="both"/>
      </w:pPr>
      <w:r>
        <w:rPr>
          <w:rFonts w:ascii="Times New Roman"/>
          <w:b w:val="false"/>
          <w:i w:val="false"/>
          <w:color w:val="000000"/>
          <w:sz w:val="28"/>
        </w:rPr>
        <w:t>
      3) жасанды құрылыстар бойынша:</w:t>
      </w:r>
    </w:p>
    <w:bookmarkEnd w:id="271"/>
    <w:bookmarkStart w:name="z278" w:id="272"/>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272"/>
    <w:bookmarkStart w:name="z279" w:id="273"/>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273"/>
    <w:bookmarkStart w:name="z280" w:id="274"/>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bookmarkEnd w:id="274"/>
    <w:bookmarkStart w:name="z281" w:id="275"/>
    <w:p>
      <w:pPr>
        <w:spacing w:after="0"/>
        <w:ind w:left="0"/>
        <w:jc w:val="both"/>
      </w:pPr>
      <w:r>
        <w:rPr>
          <w:rFonts w:ascii="Times New Roman"/>
          <w:b w:val="false"/>
          <w:i w:val="false"/>
          <w:color w:val="000000"/>
          <w:sz w:val="28"/>
        </w:rPr>
        <w:t>
      су бұрғыш түтіктердегі оқшаулануды жөндеу;</w:t>
      </w:r>
    </w:p>
    <w:bookmarkEnd w:id="275"/>
    <w:bookmarkStart w:name="z282" w:id="276"/>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bookmarkEnd w:id="276"/>
    <w:bookmarkStart w:name="z283" w:id="277"/>
    <w:p>
      <w:pPr>
        <w:spacing w:after="0"/>
        <w:ind w:left="0"/>
        <w:jc w:val="both"/>
      </w:pPr>
      <w:r>
        <w:rPr>
          <w:rFonts w:ascii="Times New Roman"/>
          <w:b w:val="false"/>
          <w:i w:val="false"/>
          <w:color w:val="000000"/>
          <w:sz w:val="28"/>
        </w:rPr>
        <w:t>
      көпірлердің шеткі арқалықтарын ауыстыру;</w:t>
      </w:r>
    </w:p>
    <w:bookmarkEnd w:id="277"/>
    <w:bookmarkStart w:name="z284" w:id="278"/>
    <w:p>
      <w:pPr>
        <w:spacing w:after="0"/>
        <w:ind w:left="0"/>
        <w:jc w:val="both"/>
      </w:pPr>
      <w:r>
        <w:rPr>
          <w:rFonts w:ascii="Times New Roman"/>
          <w:b w:val="false"/>
          <w:i w:val="false"/>
          <w:color w:val="000000"/>
          <w:sz w:val="28"/>
        </w:rPr>
        <w:t>
      тротуар плиталарын ауыстыру;</w:t>
      </w:r>
    </w:p>
    <w:bookmarkEnd w:id="278"/>
    <w:bookmarkStart w:name="z285" w:id="279"/>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bookmarkEnd w:id="279"/>
    <w:bookmarkStart w:name="z286" w:id="280"/>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bookmarkEnd w:id="280"/>
    <w:bookmarkStart w:name="z287" w:id="281"/>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281"/>
    <w:bookmarkStart w:name="z288" w:id="282"/>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bookmarkEnd w:id="282"/>
    <w:bookmarkStart w:name="z289" w:id="283"/>
    <w:p>
      <w:pPr>
        <w:spacing w:after="0"/>
        <w:ind w:left="0"/>
        <w:jc w:val="both"/>
      </w:pPr>
      <w:r>
        <w:rPr>
          <w:rFonts w:ascii="Times New Roman"/>
          <w:b w:val="false"/>
          <w:i w:val="false"/>
          <w:color w:val="000000"/>
          <w:sz w:val="28"/>
        </w:rPr>
        <w:t>
      аяқ жолдардың ақаулық жіктерді алмастыру;</w:t>
      </w:r>
    </w:p>
    <w:bookmarkEnd w:id="283"/>
    <w:bookmarkStart w:name="z290" w:id="284"/>
    <w:p>
      <w:pPr>
        <w:spacing w:after="0"/>
        <w:ind w:left="0"/>
        <w:jc w:val="both"/>
      </w:pPr>
      <w:r>
        <w:rPr>
          <w:rFonts w:ascii="Times New Roman"/>
          <w:b w:val="false"/>
          <w:i w:val="false"/>
          <w:color w:val="000000"/>
          <w:sz w:val="28"/>
        </w:rPr>
        <w:t>
      аяқ жолдардың төсемдерін тегістеу, жаңа төсемді салу;</w:t>
      </w:r>
    </w:p>
    <w:bookmarkEnd w:id="284"/>
    <w:bookmarkStart w:name="z291" w:id="285"/>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bookmarkEnd w:id="285"/>
    <w:bookmarkStart w:name="z292" w:id="286"/>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86"/>
    <w:bookmarkStart w:name="z293" w:id="287"/>
    <w:p>
      <w:pPr>
        <w:spacing w:after="0"/>
        <w:ind w:left="0"/>
        <w:jc w:val="both"/>
      </w:pPr>
      <w:r>
        <w:rPr>
          <w:rFonts w:ascii="Times New Roman"/>
          <w:b w:val="false"/>
          <w:i w:val="false"/>
          <w:color w:val="000000"/>
          <w:sz w:val="28"/>
        </w:rPr>
        <w:t>
      аяқ жолдардың блоктарындағы жапсарларды басу және оқшаулау;</w:t>
      </w:r>
    </w:p>
    <w:bookmarkEnd w:id="287"/>
    <w:bookmarkStart w:name="z294" w:id="288"/>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bookmarkEnd w:id="288"/>
    <w:bookmarkStart w:name="z295" w:id="289"/>
    <w:p>
      <w:pPr>
        <w:spacing w:after="0"/>
        <w:ind w:left="0"/>
        <w:jc w:val="both"/>
      </w:pPr>
      <w:r>
        <w:rPr>
          <w:rFonts w:ascii="Times New Roman"/>
          <w:b w:val="false"/>
          <w:i w:val="false"/>
          <w:color w:val="000000"/>
          <w:sz w:val="28"/>
        </w:rPr>
        <w:t>
      аяқ жолдардың тақталарының сынған жерлерін жою;</w:t>
      </w:r>
    </w:p>
    <w:bookmarkEnd w:id="289"/>
    <w:bookmarkStart w:name="z296" w:id="290"/>
    <w:p>
      <w:pPr>
        <w:spacing w:after="0"/>
        <w:ind w:left="0"/>
        <w:jc w:val="both"/>
      </w:pPr>
      <w:r>
        <w:rPr>
          <w:rFonts w:ascii="Times New Roman"/>
          <w:b w:val="false"/>
          <w:i w:val="false"/>
          <w:color w:val="000000"/>
          <w:sz w:val="28"/>
        </w:rPr>
        <w:t>
      оқшау жерлерді салу немесе аяқ жолдарға асфальт-бетон төсеу;</w:t>
      </w:r>
    </w:p>
    <w:bookmarkEnd w:id="290"/>
    <w:bookmarkStart w:name="z297" w:id="291"/>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bookmarkEnd w:id="291"/>
    <w:bookmarkStart w:name="z298" w:id="292"/>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bookmarkEnd w:id="292"/>
    <w:bookmarkStart w:name="z299" w:id="293"/>
    <w:p>
      <w:pPr>
        <w:spacing w:after="0"/>
        <w:ind w:left="0"/>
        <w:jc w:val="both"/>
      </w:pPr>
      <w:r>
        <w:rPr>
          <w:rFonts w:ascii="Times New Roman"/>
          <w:b w:val="false"/>
          <w:i w:val="false"/>
          <w:color w:val="000000"/>
          <w:sz w:val="28"/>
        </w:rPr>
        <w:t>
      барлық ұзындығында сүйеніштерді сырлау;</w:t>
      </w:r>
    </w:p>
    <w:bookmarkEnd w:id="293"/>
    <w:bookmarkStart w:name="z300" w:id="294"/>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294"/>
    <w:bookmarkStart w:name="z301" w:id="295"/>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bookmarkEnd w:id="295"/>
    <w:bookmarkStart w:name="z302" w:id="296"/>
    <w:p>
      <w:pPr>
        <w:spacing w:after="0"/>
        <w:ind w:left="0"/>
        <w:jc w:val="both"/>
      </w:pPr>
      <w:r>
        <w:rPr>
          <w:rFonts w:ascii="Times New Roman"/>
          <w:b w:val="false"/>
          <w:i w:val="false"/>
          <w:color w:val="000000"/>
          <w:sz w:val="28"/>
        </w:rPr>
        <w:t>
      диафрагманың жапсарларын жөндеу;</w:t>
      </w:r>
    </w:p>
    <w:bookmarkEnd w:id="296"/>
    <w:bookmarkStart w:name="z303" w:id="297"/>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bookmarkEnd w:id="297"/>
    <w:bookmarkStart w:name="z304" w:id="298"/>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bookmarkEnd w:id="298"/>
    <w:bookmarkStart w:name="z305" w:id="299"/>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bookmarkEnd w:id="299"/>
    <w:bookmarkStart w:name="z306" w:id="300"/>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bookmarkEnd w:id="300"/>
    <w:bookmarkStart w:name="z307" w:id="301"/>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bookmarkEnd w:id="301"/>
    <w:bookmarkStart w:name="z308" w:id="302"/>
    <w:p>
      <w:pPr>
        <w:spacing w:after="0"/>
        <w:ind w:left="0"/>
        <w:jc w:val="both"/>
      </w:pPr>
      <w:r>
        <w:rPr>
          <w:rFonts w:ascii="Times New Roman"/>
          <w:b w:val="false"/>
          <w:i w:val="false"/>
          <w:color w:val="000000"/>
          <w:sz w:val="28"/>
        </w:rPr>
        <w:t>
      қоршауларды жөндеу немесе қайта жаңарту;</w:t>
      </w:r>
    </w:p>
    <w:bookmarkEnd w:id="302"/>
    <w:bookmarkStart w:name="z309" w:id="303"/>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bookmarkEnd w:id="303"/>
    <w:bookmarkStart w:name="z310" w:id="304"/>
    <w:p>
      <w:pPr>
        <w:spacing w:after="0"/>
        <w:ind w:left="0"/>
        <w:jc w:val="both"/>
      </w:pPr>
      <w:r>
        <w:rPr>
          <w:rFonts w:ascii="Times New Roman"/>
          <w:b w:val="false"/>
          <w:i w:val="false"/>
          <w:color w:val="000000"/>
          <w:sz w:val="28"/>
        </w:rPr>
        <w:t>
      гидрооқшаулауды жөндеу;</w:t>
      </w:r>
    </w:p>
    <w:bookmarkEnd w:id="304"/>
    <w:bookmarkStart w:name="z311" w:id="305"/>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bookmarkEnd w:id="305"/>
    <w:bookmarkStart w:name="z312" w:id="306"/>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bookmarkEnd w:id="306"/>
    <w:bookmarkStart w:name="z313" w:id="307"/>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bookmarkEnd w:id="307"/>
    <w:bookmarkStart w:name="z314" w:id="308"/>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bookmarkEnd w:id="308"/>
    <w:bookmarkStart w:name="z315" w:id="309"/>
    <w:p>
      <w:pPr>
        <w:spacing w:after="0"/>
        <w:ind w:left="0"/>
        <w:jc w:val="both"/>
      </w:pPr>
      <w:r>
        <w:rPr>
          <w:rFonts w:ascii="Times New Roman"/>
          <w:b w:val="false"/>
          <w:i w:val="false"/>
          <w:color w:val="000000"/>
          <w:sz w:val="28"/>
        </w:rPr>
        <w:t>
      темір аралық құрылыстарды тегіс сырлау;</w:t>
      </w:r>
    </w:p>
    <w:bookmarkEnd w:id="309"/>
    <w:bookmarkStart w:name="z316" w:id="310"/>
    <w:p>
      <w:pPr>
        <w:spacing w:after="0"/>
        <w:ind w:left="0"/>
        <w:jc w:val="both"/>
      </w:pPr>
      <w:r>
        <w:rPr>
          <w:rFonts w:ascii="Times New Roman"/>
          <w:b w:val="false"/>
          <w:i w:val="false"/>
          <w:color w:val="000000"/>
          <w:sz w:val="28"/>
        </w:rPr>
        <w:t>
      арқалықтардың бір-бірімен байланысуын қалпына келтіру;</w:t>
      </w:r>
    </w:p>
    <w:bookmarkEnd w:id="310"/>
    <w:bookmarkStart w:name="z317" w:id="311"/>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bookmarkEnd w:id="311"/>
    <w:bookmarkStart w:name="z318" w:id="312"/>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bookmarkEnd w:id="312"/>
    <w:bookmarkStart w:name="z319" w:id="313"/>
    <w:p>
      <w:pPr>
        <w:spacing w:after="0"/>
        <w:ind w:left="0"/>
        <w:jc w:val="both"/>
      </w:pPr>
      <w:r>
        <w:rPr>
          <w:rFonts w:ascii="Times New Roman"/>
          <w:b w:val="false"/>
          <w:i w:val="false"/>
          <w:color w:val="000000"/>
          <w:sz w:val="28"/>
        </w:rPr>
        <w:t>
      жиектер мен реттеу құрылыстарының шұңқырларын жою;</w:t>
      </w:r>
    </w:p>
    <w:bookmarkEnd w:id="313"/>
    <w:bookmarkStart w:name="z320" w:id="314"/>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bookmarkEnd w:id="314"/>
    <w:bookmarkStart w:name="z321" w:id="315"/>
    <w:p>
      <w:pPr>
        <w:spacing w:after="0"/>
        <w:ind w:left="0"/>
        <w:jc w:val="both"/>
      </w:pPr>
      <w:r>
        <w:rPr>
          <w:rFonts w:ascii="Times New Roman"/>
          <w:b w:val="false"/>
          <w:i w:val="false"/>
          <w:color w:val="000000"/>
          <w:sz w:val="28"/>
        </w:rPr>
        <w:t>
      аса төзімді бұрандамалардағы тойтармаларды алмастыру;</w:t>
      </w:r>
    </w:p>
    <w:bookmarkEnd w:id="315"/>
    <w:bookmarkStart w:name="z322" w:id="316"/>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bookmarkEnd w:id="316"/>
    <w:bookmarkStart w:name="z323" w:id="317"/>
    <w:p>
      <w:pPr>
        <w:spacing w:after="0"/>
        <w:ind w:left="0"/>
        <w:jc w:val="both"/>
      </w:pPr>
      <w:r>
        <w:rPr>
          <w:rFonts w:ascii="Times New Roman"/>
          <w:b w:val="false"/>
          <w:i w:val="false"/>
          <w:color w:val="000000"/>
          <w:sz w:val="28"/>
        </w:rPr>
        <w:t>
      тіреу алаңдарындағы ағындыларды жөндеу және қалпына келтіру;</w:t>
      </w:r>
    </w:p>
    <w:bookmarkEnd w:id="317"/>
    <w:bookmarkStart w:name="z324" w:id="318"/>
    <w:p>
      <w:pPr>
        <w:spacing w:after="0"/>
        <w:ind w:left="0"/>
        <w:jc w:val="both"/>
      </w:pPr>
      <w:r>
        <w:rPr>
          <w:rFonts w:ascii="Times New Roman"/>
          <w:b w:val="false"/>
          <w:i w:val="false"/>
          <w:color w:val="000000"/>
          <w:sz w:val="28"/>
        </w:rPr>
        <w:t>
      қаптау жіктерін сөгу, жарықшақтарға ерітінділерді егу;</w:t>
      </w:r>
    </w:p>
    <w:bookmarkEnd w:id="318"/>
    <w:bookmarkStart w:name="z325" w:id="319"/>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bookmarkEnd w:id="319"/>
    <w:bookmarkStart w:name="z326" w:id="320"/>
    <w:p>
      <w:pPr>
        <w:spacing w:after="0"/>
        <w:ind w:left="0"/>
        <w:jc w:val="both"/>
      </w:pPr>
      <w:r>
        <w:rPr>
          <w:rFonts w:ascii="Times New Roman"/>
          <w:b w:val="false"/>
          <w:i w:val="false"/>
          <w:color w:val="000000"/>
          <w:sz w:val="28"/>
        </w:rPr>
        <w:t>
      тіректерді жөндеу;</w:t>
      </w:r>
    </w:p>
    <w:bookmarkEnd w:id="320"/>
    <w:bookmarkStart w:name="z327" w:id="321"/>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bookmarkEnd w:id="321"/>
    <w:bookmarkStart w:name="z328" w:id="322"/>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bookmarkEnd w:id="322"/>
    <w:bookmarkStart w:name="z329" w:id="323"/>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bookmarkEnd w:id="323"/>
    <w:bookmarkStart w:name="z330" w:id="324"/>
    <w:p>
      <w:pPr>
        <w:spacing w:after="0"/>
        <w:ind w:left="0"/>
        <w:jc w:val="both"/>
      </w:pPr>
      <w:r>
        <w:rPr>
          <w:rFonts w:ascii="Times New Roman"/>
          <w:b w:val="false"/>
          <w:i w:val="false"/>
          <w:color w:val="000000"/>
          <w:sz w:val="28"/>
        </w:rPr>
        <w:t>
      4) қозғалысты ұйымдастыру, байланыс, жарықтандыру объектілеріне жолдарды салу мен жайластыру бойынша:</w:t>
      </w:r>
    </w:p>
    <w:bookmarkEnd w:id="324"/>
    <w:bookmarkStart w:name="z331" w:id="325"/>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bookmarkEnd w:id="325"/>
    <w:bookmarkStart w:name="z332" w:id="326"/>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bookmarkEnd w:id="326"/>
    <w:bookmarkStart w:name="z333" w:id="327"/>
    <w:p>
      <w:pPr>
        <w:spacing w:after="0"/>
        <w:ind w:left="0"/>
        <w:jc w:val="both"/>
      </w:pPr>
      <w:r>
        <w:rPr>
          <w:rFonts w:ascii="Times New Roman"/>
          <w:b w:val="false"/>
          <w:i w:val="false"/>
          <w:color w:val="000000"/>
          <w:sz w:val="28"/>
        </w:rPr>
        <w:t>
      ЕМК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bookmarkEnd w:id="327"/>
    <w:bookmarkStart w:name="z334" w:id="328"/>
    <w:p>
      <w:pPr>
        <w:spacing w:after="0"/>
        <w:ind w:left="0"/>
        <w:jc w:val="both"/>
      </w:pP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p>
    <w:bookmarkEnd w:id="328"/>
    <w:bookmarkStart w:name="z335" w:id="329"/>
    <w:p>
      <w:pPr>
        <w:spacing w:after="0"/>
        <w:ind w:left="0"/>
        <w:jc w:val="both"/>
      </w:pPr>
      <w:r>
        <w:rPr>
          <w:rFonts w:ascii="Times New Roman"/>
          <w:b w:val="false"/>
          <w:i w:val="false"/>
          <w:color w:val="000000"/>
          <w:sz w:val="28"/>
        </w:rPr>
        <w:t>
      5) жолдың пайдалану жай-күйін және көлік құралдары қозғалысының қауіпсіздігін қалпына келтіруді қамтамасыз ететін жұмыстардың басқа түрлері.</w:t>
      </w:r>
    </w:p>
    <w:bookmarkEnd w:id="329"/>
    <w:bookmarkStart w:name="z336" w:id="330"/>
    <w:p>
      <w:pPr>
        <w:spacing w:after="0"/>
        <w:ind w:left="0"/>
        <w:jc w:val="left"/>
      </w:pPr>
      <w:r>
        <w:rPr>
          <w:rFonts w:ascii="Times New Roman"/>
          <w:b/>
          <w:i w:val="false"/>
          <w:color w:val="000000"/>
        </w:rPr>
        <w:t xml:space="preserve"> 5 тарау. Елді мекендер көшелер мен ондағы құрылыстарын күрделі жөндеу</w:t>
      </w:r>
    </w:p>
    <w:bookmarkEnd w:id="330"/>
    <w:bookmarkStart w:name="z337" w:id="331"/>
    <w:p>
      <w:pPr>
        <w:spacing w:after="0"/>
        <w:ind w:left="0"/>
        <w:jc w:val="both"/>
      </w:pPr>
      <w:r>
        <w:rPr>
          <w:rFonts w:ascii="Times New Roman"/>
          <w:b w:val="false"/>
          <w:i w:val="false"/>
          <w:color w:val="000000"/>
          <w:sz w:val="28"/>
        </w:rPr>
        <w:t>
      27. ЕМК күрделі жөндеу жолдың және жол және ондағы құрылыстардың көліктік-пайдалану жай-күйін арттыруға байланысты, атап айтқанда, қолданыстағы жолдың техникалық санатын өзгертусіз жол жамылғысы мен жол құрылыстарының мықтылығының ұлғаюымен кезеңдік жұмыстардың орындауын көздейді.</w:t>
      </w:r>
    </w:p>
    <w:bookmarkEnd w:id="331"/>
    <w:bookmarkStart w:name="z338" w:id="332"/>
    <w:p>
      <w:pPr>
        <w:spacing w:after="0"/>
        <w:ind w:left="0"/>
        <w:jc w:val="both"/>
      </w:pPr>
      <w:r>
        <w:rPr>
          <w:rFonts w:ascii="Times New Roman"/>
          <w:b w:val="false"/>
          <w:i w:val="false"/>
          <w:color w:val="000000"/>
          <w:sz w:val="28"/>
        </w:rPr>
        <w:t>
      28. Күрделі жөндеуге жататын жол учаскелері қызметтің жөндеу аралық мерзімінің негізінде және жол диагностикасының нәтижесінде белгіленеді.</w:t>
      </w:r>
    </w:p>
    <w:bookmarkEnd w:id="332"/>
    <w:bookmarkStart w:name="z339" w:id="333"/>
    <w:p>
      <w:pPr>
        <w:spacing w:after="0"/>
        <w:ind w:left="0"/>
        <w:jc w:val="both"/>
      </w:pPr>
      <w:r>
        <w:rPr>
          <w:rFonts w:ascii="Times New Roman"/>
          <w:b w:val="false"/>
          <w:i w:val="false"/>
          <w:color w:val="000000"/>
          <w:sz w:val="28"/>
        </w:rPr>
        <w:t>
      29. ЕМК күрделі жөндеуі мен құрылысы оларға кешенді орындалады – барлық объектілерге, автомобиль жолдарының құрамында тұратын, жобалық (жобалық-сметалық) құжаттамаға сәйкес күрделі жөндеуге жіберілетін, заңнамамен белгіленген тәртіппен мемлекеттік сараптамадан өткен.</w:t>
      </w:r>
    </w:p>
    <w:bookmarkEnd w:id="333"/>
    <w:bookmarkStart w:name="z340" w:id="334"/>
    <w:p>
      <w:pPr>
        <w:spacing w:after="0"/>
        <w:ind w:left="0"/>
        <w:jc w:val="both"/>
      </w:pPr>
      <w:r>
        <w:rPr>
          <w:rFonts w:ascii="Times New Roman"/>
          <w:b w:val="false"/>
          <w:i w:val="false"/>
          <w:color w:val="000000"/>
          <w:sz w:val="28"/>
        </w:rPr>
        <w:t>
      30. Күрделі жөндеу кезінде жекелеген жолдарды қалай жоспарда болса, солай қапталды бойында жөнделіп жатқан жол учаскесінің жалпы ұзындығының ұзақтығы жиырма бес пайызға дейін жалпы жолдарды түзетуге рұқсат беріледі.</w:t>
      </w:r>
    </w:p>
    <w:bookmarkEnd w:id="334"/>
    <w:bookmarkStart w:name="z341" w:id="335"/>
    <w:p>
      <w:pPr>
        <w:spacing w:after="0"/>
        <w:ind w:left="0"/>
        <w:jc w:val="both"/>
      </w:pPr>
      <w:r>
        <w:rPr>
          <w:rFonts w:ascii="Times New Roman"/>
          <w:b w:val="false"/>
          <w:i w:val="false"/>
          <w:color w:val="000000"/>
          <w:sz w:val="28"/>
        </w:rPr>
        <w:t>
      31. Күрделі жөндеу кезінде мынадай жұмыстар орындалады:</w:t>
      </w:r>
    </w:p>
    <w:bookmarkEnd w:id="335"/>
    <w:bookmarkStart w:name="z342" w:id="336"/>
    <w:p>
      <w:pPr>
        <w:spacing w:after="0"/>
        <w:ind w:left="0"/>
        <w:jc w:val="both"/>
      </w:pPr>
      <w:r>
        <w:rPr>
          <w:rFonts w:ascii="Times New Roman"/>
          <w:b w:val="false"/>
          <w:i w:val="false"/>
          <w:color w:val="000000"/>
          <w:sz w:val="28"/>
        </w:rPr>
        <w:t>
      1) жер төсемі және су бұрғыш бойынша:</w:t>
      </w:r>
    </w:p>
    <w:bookmarkEnd w:id="336"/>
    <w:bookmarkStart w:name="z343" w:id="337"/>
    <w:p>
      <w:pPr>
        <w:spacing w:after="0"/>
        <w:ind w:left="0"/>
        <w:jc w:val="both"/>
      </w:pPr>
      <w:r>
        <w:rPr>
          <w:rFonts w:ascii="Times New Roman"/>
          <w:b w:val="false"/>
          <w:i w:val="false"/>
          <w:color w:val="000000"/>
          <w:sz w:val="28"/>
        </w:rPr>
        <w:t>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bookmarkEnd w:id="337"/>
    <w:bookmarkStart w:name="z344" w:id="338"/>
    <w:p>
      <w:pPr>
        <w:spacing w:after="0"/>
        <w:ind w:left="0"/>
        <w:jc w:val="both"/>
      </w:pP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bookmarkEnd w:id="338"/>
    <w:bookmarkStart w:name="z345" w:id="339"/>
    <w:p>
      <w:pPr>
        <w:spacing w:after="0"/>
        <w:ind w:left="0"/>
        <w:jc w:val="both"/>
      </w:pP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bookmarkEnd w:id="339"/>
    <w:bookmarkStart w:name="z346" w:id="340"/>
    <w:p>
      <w:pPr>
        <w:spacing w:after="0"/>
        <w:ind w:left="0"/>
        <w:jc w:val="both"/>
      </w:pPr>
      <w:r>
        <w:rPr>
          <w:rFonts w:ascii="Times New Roman"/>
          <w:b w:val="false"/>
          <w:i w:val="false"/>
          <w:color w:val="000000"/>
          <w:sz w:val="28"/>
        </w:rPr>
        <w:t>
      ЕМК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ЕМК өтетін бөлігінен тысқары демалу алаңын, аялдамалық павильондар мен аялдамалық қалташықтар орнату;</w:t>
      </w:r>
    </w:p>
    <w:bookmarkEnd w:id="340"/>
    <w:bookmarkStart w:name="z347" w:id="341"/>
    <w:p>
      <w:pPr>
        <w:spacing w:after="0"/>
        <w:ind w:left="0"/>
        <w:jc w:val="both"/>
      </w:pPr>
      <w:r>
        <w:rPr>
          <w:rFonts w:ascii="Times New Roman"/>
          <w:b w:val="false"/>
          <w:i w:val="false"/>
          <w:color w:val="000000"/>
          <w:sz w:val="28"/>
        </w:rPr>
        <w:t>
      жолдың күрделі жөндеу жөніндегі жұмыстар аймағында орналасқан жол учаскелерін жоятын жол бойындағы қорларды қалпына келтіру (жобалау-сметалық құжаттамаға сәйкес);</w:t>
      </w:r>
    </w:p>
    <w:bookmarkEnd w:id="341"/>
    <w:bookmarkStart w:name="z348" w:id="342"/>
    <w:p>
      <w:pPr>
        <w:spacing w:after="0"/>
        <w:ind w:left="0"/>
        <w:jc w:val="both"/>
      </w:pPr>
      <w:r>
        <w:rPr>
          <w:rFonts w:ascii="Times New Roman"/>
          <w:b w:val="false"/>
          <w:i w:val="false"/>
          <w:color w:val="000000"/>
          <w:sz w:val="28"/>
        </w:rPr>
        <w:t>
      су тасқынының, селдің, көшкіннің, нөсердің, сейсмикалық және басқа да дүлей апаттардың салдарын жою.</w:t>
      </w:r>
    </w:p>
    <w:bookmarkEnd w:id="342"/>
    <w:bookmarkStart w:name="z349" w:id="343"/>
    <w:p>
      <w:pPr>
        <w:spacing w:after="0"/>
        <w:ind w:left="0"/>
        <w:jc w:val="both"/>
      </w:pPr>
      <w:r>
        <w:rPr>
          <w:rFonts w:ascii="Times New Roman"/>
          <w:b w:val="false"/>
          <w:i w:val="false"/>
          <w:color w:val="000000"/>
          <w:sz w:val="28"/>
        </w:rPr>
        <w:t>
      2) жол жамылғылары бойынша, асфальтбетон жабыны төселген жол жамылғылары бойынша:</w:t>
      </w:r>
    </w:p>
    <w:bookmarkEnd w:id="343"/>
    <w:bookmarkStart w:name="z350" w:id="344"/>
    <w:p>
      <w:pPr>
        <w:spacing w:after="0"/>
        <w:ind w:left="0"/>
        <w:jc w:val="both"/>
      </w:pPr>
      <w:r>
        <w:rPr>
          <w:rFonts w:ascii="Times New Roman"/>
          <w:b w:val="false"/>
          <w:i w:val="false"/>
          <w:color w:val="000000"/>
          <w:sz w:val="28"/>
        </w:rPr>
        <w:t>
      ұзақтығы бес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ЕМК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жол жамылғысын жабдықтау;</w:t>
      </w:r>
    </w:p>
    <w:bookmarkEnd w:id="344"/>
    <w:bookmarkStart w:name="z351" w:id="345"/>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bookmarkEnd w:id="345"/>
    <w:bookmarkStart w:name="z352" w:id="346"/>
    <w:p>
      <w:pPr>
        <w:spacing w:after="0"/>
        <w:ind w:left="0"/>
        <w:jc w:val="both"/>
      </w:pPr>
      <w:r>
        <w:rPr>
          <w:rFonts w:ascii="Times New Roman"/>
          <w:b w:val="false"/>
          <w:i w:val="false"/>
          <w:color w:val="000000"/>
          <w:sz w:val="28"/>
        </w:rPr>
        <w:t>
      алдымен фрезерлеп және үстіңгі қабатты, ал қажет болған жағдайда төменгі және тегістейтін қабаттарды төсеп барып, жол жамылғысы жабынының тозған қабаттарын ауыстыру;</w:t>
      </w:r>
    </w:p>
    <w:bookmarkEnd w:id="346"/>
    <w:bookmarkStart w:name="z353" w:id="347"/>
    <w:p>
      <w:pPr>
        <w:spacing w:after="0"/>
        <w:ind w:left="0"/>
        <w:jc w:val="both"/>
      </w:pPr>
      <w:r>
        <w:rPr>
          <w:rFonts w:ascii="Times New Roman"/>
          <w:b w:val="false"/>
          <w:i w:val="false"/>
          <w:color w:val="000000"/>
          <w:sz w:val="28"/>
        </w:rPr>
        <w:t>
      жол жабынының қабаттарын төсемей тұрып, жарық түзілуді алдын алу шараларын жүргізу (жарықтарды бітеу, жарықты үзетін қабатшаларды және арматуралайтын материалдарды төсеу).</w:t>
      </w:r>
    </w:p>
    <w:bookmarkEnd w:id="347"/>
    <w:bookmarkStart w:name="z354" w:id="348"/>
    <w:p>
      <w:pPr>
        <w:spacing w:after="0"/>
        <w:ind w:left="0"/>
        <w:jc w:val="both"/>
      </w:pPr>
      <w:r>
        <w:rPr>
          <w:rFonts w:ascii="Times New Roman"/>
          <w:b w:val="false"/>
          <w:i w:val="false"/>
          <w:color w:val="000000"/>
          <w:sz w:val="28"/>
        </w:rPr>
        <w:t>
      3) ЕМК конструктивтік элементтері бойынша:</w:t>
      </w:r>
    </w:p>
    <w:bookmarkEnd w:id="348"/>
    <w:bookmarkStart w:name="z355" w:id="349"/>
    <w:p>
      <w:pPr>
        <w:spacing w:after="0"/>
        <w:ind w:left="0"/>
        <w:jc w:val="both"/>
      </w:pPr>
      <w:r>
        <w:rPr>
          <w:rFonts w:ascii="Times New Roman"/>
          <w:b w:val="false"/>
          <w:i w:val="false"/>
          <w:color w:val="000000"/>
          <w:sz w:val="28"/>
        </w:rPr>
        <w:t>
      басқа заманауи технологиялардың қолданылуымен тіреу плиталары мен жиектемелерге орнату арқылы қарайтын құдықтардың люктарының мойын тұстарын және су қабылдау құдықтарының торларын күшейту;</w:t>
      </w:r>
    </w:p>
    <w:bookmarkEnd w:id="349"/>
    <w:bookmarkStart w:name="z356" w:id="350"/>
    <w:p>
      <w:pPr>
        <w:spacing w:after="0"/>
        <w:ind w:left="0"/>
        <w:jc w:val="both"/>
      </w:pPr>
      <w:r>
        <w:rPr>
          <w:rFonts w:ascii="Times New Roman"/>
          <w:b w:val="false"/>
          <w:i w:val="false"/>
          <w:color w:val="000000"/>
          <w:sz w:val="28"/>
        </w:rPr>
        <w:t>
      жол жиектерін жөндеу, жол жамылғысының ауыстырылуымен велосипед жолдарын, тротуарларды, автокөліктер қоятын тұрақтарды орнату және жөндеу.</w:t>
      </w:r>
    </w:p>
    <w:bookmarkEnd w:id="350"/>
    <w:bookmarkStart w:name="z357" w:id="351"/>
    <w:p>
      <w:pPr>
        <w:spacing w:after="0"/>
        <w:ind w:left="0"/>
        <w:jc w:val="both"/>
      </w:pPr>
      <w:r>
        <w:rPr>
          <w:rFonts w:ascii="Times New Roman"/>
          <w:b w:val="false"/>
          <w:i w:val="false"/>
          <w:color w:val="000000"/>
          <w:sz w:val="28"/>
        </w:rPr>
        <w:t>
      4) су бұрғыш бойынша:</w:t>
      </w:r>
    </w:p>
    <w:bookmarkEnd w:id="351"/>
    <w:bookmarkStart w:name="z358" w:id="352"/>
    <w:p>
      <w:pPr>
        <w:spacing w:after="0"/>
        <w:ind w:left="0"/>
        <w:jc w:val="both"/>
      </w:pPr>
      <w:r>
        <w:rPr>
          <w:rFonts w:ascii="Times New Roman"/>
          <w:b w:val="false"/>
          <w:i w:val="false"/>
          <w:color w:val="000000"/>
          <w:sz w:val="28"/>
        </w:rPr>
        <w:t>
      дренаждар орнату, қолданыстағыны қалпына келтіру және қайта құру, сондай-ақ субұрғыш жабдықтарға қажетті жаңа құрылыстарды құру;</w:t>
      </w:r>
    </w:p>
    <w:bookmarkEnd w:id="352"/>
    <w:bookmarkStart w:name="z359" w:id="353"/>
    <w:p>
      <w:pPr>
        <w:spacing w:after="0"/>
        <w:ind w:left="0"/>
        <w:jc w:val="both"/>
      </w:pPr>
      <w:r>
        <w:rPr>
          <w:rFonts w:ascii="Times New Roman"/>
          <w:b w:val="false"/>
          <w:i w:val="false"/>
          <w:color w:val="000000"/>
          <w:sz w:val="28"/>
        </w:rPr>
        <w:t>
      лотоктардың түгел ауыстырылуымен жол шетіндегі-арық ашық жүйесін күрделі жөндеу.</w:t>
      </w:r>
    </w:p>
    <w:bookmarkEnd w:id="353"/>
    <w:bookmarkStart w:name="z360" w:id="354"/>
    <w:p>
      <w:pPr>
        <w:spacing w:after="0"/>
        <w:ind w:left="0"/>
        <w:jc w:val="both"/>
      </w:pPr>
      <w:r>
        <w:rPr>
          <w:rFonts w:ascii="Times New Roman"/>
          <w:b w:val="false"/>
          <w:i w:val="false"/>
          <w:color w:val="000000"/>
          <w:sz w:val="28"/>
        </w:rPr>
        <w:t>
      5) жасанды құрылыс бойынша:</w:t>
      </w:r>
    </w:p>
    <w:bookmarkEnd w:id="354"/>
    <w:bookmarkStart w:name="z361" w:id="355"/>
    <w:p>
      <w:pPr>
        <w:spacing w:after="0"/>
        <w:ind w:left="0"/>
        <w:jc w:val="both"/>
      </w:pPr>
      <w:r>
        <w:rPr>
          <w:rFonts w:ascii="Times New Roman"/>
          <w:b w:val="false"/>
          <w:i w:val="false"/>
          <w:color w:val="000000"/>
          <w:sz w:val="28"/>
        </w:rPr>
        <w:t>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риғелді ұлғайту мен нығайтумен, жаңа аралықты қосумен бір жағынан немесе екі жағынан тіреуішті кеңейту);</w:t>
      </w:r>
    </w:p>
    <w:bookmarkEnd w:id="355"/>
    <w:bookmarkStart w:name="z362" w:id="356"/>
    <w:p>
      <w:pPr>
        <w:spacing w:after="0"/>
        <w:ind w:left="0"/>
        <w:jc w:val="both"/>
      </w:pPr>
      <w:r>
        <w:rPr>
          <w:rFonts w:ascii="Times New Roman"/>
          <w:b w:val="false"/>
          <w:i w:val="false"/>
          <w:color w:val="000000"/>
          <w:sz w:val="28"/>
        </w:rPr>
        <w:t>
      металл көпірінің басты аралығы мен фермі элементтерін дұрыстау және нығайту;</w:t>
      </w:r>
    </w:p>
    <w:bookmarkEnd w:id="356"/>
    <w:bookmarkStart w:name="z363" w:id="357"/>
    <w:p>
      <w:pPr>
        <w:spacing w:after="0"/>
        <w:ind w:left="0"/>
        <w:jc w:val="both"/>
      </w:pPr>
      <w:r>
        <w:rPr>
          <w:rFonts w:ascii="Times New Roman"/>
          <w:b w:val="false"/>
          <w:i w:val="false"/>
          <w:color w:val="000000"/>
          <w:sz w:val="28"/>
        </w:rPr>
        <w:t>
      металл аралық құрылымын ауыстыру;</w:t>
      </w:r>
    </w:p>
    <w:bookmarkEnd w:id="357"/>
    <w:bookmarkStart w:name="z364" w:id="358"/>
    <w:p>
      <w:pPr>
        <w:spacing w:after="0"/>
        <w:ind w:left="0"/>
        <w:jc w:val="both"/>
      </w:pPr>
      <w:r>
        <w:rPr>
          <w:rFonts w:ascii="Times New Roman"/>
          <w:b w:val="false"/>
          <w:i w:val="false"/>
          <w:color w:val="000000"/>
          <w:sz w:val="28"/>
        </w:rPr>
        <w:t>
      көпірдің өтетін бөлігін ауыстыру;</w:t>
      </w:r>
    </w:p>
    <w:bookmarkEnd w:id="358"/>
    <w:bookmarkStart w:name="z365" w:id="359"/>
    <w:p>
      <w:pPr>
        <w:spacing w:after="0"/>
        <w:ind w:left="0"/>
        <w:jc w:val="both"/>
      </w:pPr>
      <w:r>
        <w:rPr>
          <w:rFonts w:ascii="Times New Roman"/>
          <w:b w:val="false"/>
          <w:i w:val="false"/>
          <w:color w:val="000000"/>
          <w:sz w:val="28"/>
        </w:rPr>
        <w:t>
      су өткізу құбырын салу және қайта салу;</w:t>
      </w:r>
    </w:p>
    <w:bookmarkEnd w:id="359"/>
    <w:bookmarkStart w:name="z366" w:id="360"/>
    <w:p>
      <w:pPr>
        <w:spacing w:after="0"/>
        <w:ind w:left="0"/>
        <w:jc w:val="both"/>
      </w:pPr>
      <w:r>
        <w:rPr>
          <w:rFonts w:ascii="Times New Roman"/>
          <w:b w:val="false"/>
          <w:i w:val="false"/>
          <w:color w:val="000000"/>
          <w:sz w:val="28"/>
        </w:rPr>
        <w:t>
      құбырлардың буыны мен ауызғы бетін ауыстыру және нығайту;</w:t>
      </w:r>
    </w:p>
    <w:bookmarkEnd w:id="360"/>
    <w:bookmarkStart w:name="z367" w:id="361"/>
    <w:p>
      <w:pPr>
        <w:spacing w:after="0"/>
        <w:ind w:left="0"/>
        <w:jc w:val="both"/>
      </w:pPr>
      <w:r>
        <w:rPr>
          <w:rFonts w:ascii="Times New Roman"/>
          <w:b w:val="false"/>
          <w:i w:val="false"/>
          <w:color w:val="000000"/>
          <w:sz w:val="28"/>
        </w:rPr>
        <w:t>
      зақымдалған құбырлар сақинасын ауыстыру;</w:t>
      </w:r>
    </w:p>
    <w:bookmarkEnd w:id="361"/>
    <w:bookmarkStart w:name="z368" w:id="362"/>
    <w:p>
      <w:pPr>
        <w:spacing w:after="0"/>
        <w:ind w:left="0"/>
        <w:jc w:val="both"/>
      </w:pPr>
      <w:r>
        <w:rPr>
          <w:rFonts w:ascii="Times New Roman"/>
          <w:b w:val="false"/>
          <w:i w:val="false"/>
          <w:color w:val="000000"/>
          <w:sz w:val="28"/>
        </w:rPr>
        <w:t>
      жаңа сақина мен ауызғы беті есебінен құбырдың ұзындығын өсіру;</w:t>
      </w:r>
    </w:p>
    <w:bookmarkEnd w:id="362"/>
    <w:bookmarkStart w:name="z369" w:id="363"/>
    <w:p>
      <w:pPr>
        <w:spacing w:after="0"/>
        <w:ind w:left="0"/>
        <w:jc w:val="both"/>
      </w:pP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ауыстыру;</w:t>
      </w:r>
    </w:p>
    <w:bookmarkEnd w:id="363"/>
    <w:bookmarkStart w:name="z370" w:id="364"/>
    <w:p>
      <w:pPr>
        <w:spacing w:after="0"/>
        <w:ind w:left="0"/>
        <w:jc w:val="both"/>
      </w:pP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p>
    <w:bookmarkEnd w:id="364"/>
    <w:bookmarkStart w:name="z371" w:id="365"/>
    <w:p>
      <w:pPr>
        <w:spacing w:after="0"/>
        <w:ind w:left="0"/>
        <w:jc w:val="both"/>
      </w:pPr>
      <w:r>
        <w:rPr>
          <w:rFonts w:ascii="Times New Roman"/>
          <w:b w:val="false"/>
          <w:i w:val="false"/>
          <w:color w:val="000000"/>
          <w:sz w:val="28"/>
        </w:rPr>
        <w:t>
      қайта салынған және жаңадан салынған көпірлерді салу;</w:t>
      </w:r>
    </w:p>
    <w:bookmarkEnd w:id="365"/>
    <w:bookmarkStart w:name="z372" w:id="366"/>
    <w:p>
      <w:pPr>
        <w:spacing w:after="0"/>
        <w:ind w:left="0"/>
        <w:jc w:val="both"/>
      </w:pP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p>
    <w:bookmarkEnd w:id="366"/>
    <w:bookmarkStart w:name="z373" w:id="367"/>
    <w:p>
      <w:pPr>
        <w:spacing w:after="0"/>
        <w:ind w:left="0"/>
        <w:jc w:val="both"/>
      </w:pPr>
      <w:r>
        <w:rPr>
          <w:rFonts w:ascii="Times New Roman"/>
          <w:b w:val="false"/>
          <w:i w:val="false"/>
          <w:color w:val="000000"/>
          <w:sz w:val="28"/>
        </w:rPr>
        <w:t>
      баспалдақтарды, тіреу қабырғаларды жөндеу, оның ішінде олардың конструкцияларын анағұрлым жетілдірілген түрлеріне өзгертумен байланысты.</w:t>
      </w:r>
    </w:p>
    <w:bookmarkEnd w:id="367"/>
    <w:bookmarkStart w:name="z374" w:id="368"/>
    <w:p>
      <w:pPr>
        <w:spacing w:after="0"/>
        <w:ind w:left="0"/>
        <w:jc w:val="both"/>
      </w:pPr>
      <w:r>
        <w:rPr>
          <w:rFonts w:ascii="Times New Roman"/>
          <w:b w:val="false"/>
          <w:i w:val="false"/>
          <w:color w:val="000000"/>
          <w:sz w:val="28"/>
        </w:rPr>
        <w:t>
      6) инженерлік коммуникациялар бойынша:</w:t>
      </w:r>
    </w:p>
    <w:bookmarkEnd w:id="368"/>
    <w:bookmarkStart w:name="z375" w:id="369"/>
    <w:p>
      <w:pPr>
        <w:spacing w:after="0"/>
        <w:ind w:left="0"/>
        <w:jc w:val="both"/>
      </w:pPr>
      <w:r>
        <w:rPr>
          <w:rFonts w:ascii="Times New Roman"/>
          <w:b w:val="false"/>
          <w:i w:val="false"/>
          <w:color w:val="000000"/>
          <w:sz w:val="28"/>
        </w:rPr>
        <w:t>
      техникалық шарттарға сәйкес жерасты және жерүсті инженерлік коммуникацияларды қайта орнату.</w:t>
      </w:r>
    </w:p>
    <w:bookmarkEnd w:id="369"/>
    <w:bookmarkStart w:name="z376" w:id="370"/>
    <w:p>
      <w:pPr>
        <w:spacing w:after="0"/>
        <w:ind w:left="0"/>
        <w:jc w:val="both"/>
      </w:pPr>
      <w:r>
        <w:rPr>
          <w:rFonts w:ascii="Times New Roman"/>
          <w:b w:val="false"/>
          <w:i w:val="false"/>
          <w:color w:val="000000"/>
          <w:sz w:val="28"/>
        </w:rPr>
        <w:t>
      7) жолдарды көріктендіру және жабдықтау, ЕМК көріктендіру, қозғалыс қауіпсіздігін ұйымдастыру және қамтамасыз ету бойынша:</w:t>
      </w:r>
    </w:p>
    <w:bookmarkEnd w:id="370"/>
    <w:bookmarkStart w:name="z377" w:id="371"/>
    <w:p>
      <w:pPr>
        <w:spacing w:after="0"/>
        <w:ind w:left="0"/>
        <w:jc w:val="both"/>
      </w:pPr>
      <w:r>
        <w:rPr>
          <w:rFonts w:ascii="Times New Roman"/>
          <w:b w:val="false"/>
          <w:i w:val="false"/>
          <w:color w:val="000000"/>
          <w:sz w:val="28"/>
        </w:rPr>
        <w:t>
      ЕМК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виражды, жол қызметі ғимараттарына кіреберісте жаңадан жабдықтау және қайта жабдықтау;</w:t>
      </w:r>
    </w:p>
    <w:bookmarkEnd w:id="371"/>
    <w:bookmarkStart w:name="z378" w:id="372"/>
    <w:p>
      <w:pPr>
        <w:spacing w:after="0"/>
        <w:ind w:left="0"/>
        <w:jc w:val="both"/>
      </w:pPr>
      <w:r>
        <w:rPr>
          <w:rFonts w:ascii="Times New Roman"/>
          <w:b w:val="false"/>
          <w:i w:val="false"/>
          <w:color w:val="000000"/>
          <w:sz w:val="28"/>
        </w:rPr>
        <w:t>
      жетіспейтін тротуарларды орнату, аялдама, отыру алаңдарын, қоғамдық көлік автопавильондарын, қауіпсіздік аралдарын, автокөліктер тоқтайтын немесе аялдайтын алаңдар, жаяу жүргіншілер жолдарын (соның ішінде әртүрлі деңгейдегі), сондай-ақ елді мекендердің шегінде өтетін тротуарлар, жаяу жүргіншілер жолдарын орнату;</w:t>
      </w:r>
    </w:p>
    <w:bookmarkEnd w:id="372"/>
    <w:bookmarkStart w:name="z379" w:id="373"/>
    <w:p>
      <w:pPr>
        <w:spacing w:after="0"/>
        <w:ind w:left="0"/>
        <w:jc w:val="both"/>
      </w:pPr>
      <w:r>
        <w:rPr>
          <w:rFonts w:ascii="Times New Roman"/>
          <w:b w:val="false"/>
          <w:i w:val="false"/>
          <w:color w:val="000000"/>
          <w:sz w:val="28"/>
        </w:rPr>
        <w:t>
      жаңа уақытша айналып өту жолдарын орнату немесе қолданыстағыларын қайта орнату, жөндеу кезеңіне арналған уақытша айналып өту жолдарын құру немесе дүлей апат салдарынан бүлінген жол учаскелерін қалпына келтіру;</w:t>
      </w:r>
    </w:p>
    <w:bookmarkEnd w:id="373"/>
    <w:bookmarkStart w:name="z380" w:id="374"/>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bookmarkEnd w:id="374"/>
    <w:bookmarkStart w:name="z381" w:id="375"/>
    <w:p>
      <w:pPr>
        <w:spacing w:after="0"/>
        <w:ind w:left="0"/>
        <w:jc w:val="both"/>
      </w:pPr>
      <w:r>
        <w:rPr>
          <w:rFonts w:ascii="Times New Roman"/>
          <w:b w:val="false"/>
          <w:i w:val="false"/>
          <w:color w:val="000000"/>
          <w:sz w:val="28"/>
        </w:rPr>
        <w:t>
      металдан жасалған бөгет қоршауларды күрделі жөндеу, соның ішінде блоктарды, плиталарды ауыстыра отырып және қорғайтын-сәндік жабынды қалпына келтіре отырып, бетоннан жасалған бөгет қоршауларды күрделі жөндеу;</w:t>
      </w:r>
    </w:p>
    <w:bookmarkEnd w:id="375"/>
    <w:bookmarkStart w:name="z382" w:id="376"/>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жаңа құрылғы мен жол белгілерін орнату немесе ауыстыру;</w:t>
      </w:r>
    </w:p>
    <w:bookmarkEnd w:id="376"/>
    <w:bookmarkStart w:name="z383" w:id="377"/>
    <w:p>
      <w:pPr>
        <w:spacing w:after="0"/>
        <w:ind w:left="0"/>
        <w:jc w:val="both"/>
      </w:pPr>
      <w:r>
        <w:rPr>
          <w:rFonts w:ascii="Times New Roman"/>
          <w:b w:val="false"/>
          <w:i w:val="false"/>
          <w:color w:val="000000"/>
          <w:sz w:val="28"/>
        </w:rPr>
        <w:t>
      жолды жасанды түрде тегіссіз ету;</w:t>
      </w:r>
    </w:p>
    <w:bookmarkEnd w:id="377"/>
    <w:bookmarkStart w:name="z384" w:id="378"/>
    <w:p>
      <w:pPr>
        <w:spacing w:after="0"/>
        <w:ind w:left="0"/>
        <w:jc w:val="both"/>
      </w:pPr>
      <w:r>
        <w:rPr>
          <w:rFonts w:ascii="Times New Roman"/>
          <w:b w:val="false"/>
          <w:i w:val="false"/>
          <w:color w:val="000000"/>
          <w:sz w:val="28"/>
        </w:rPr>
        <w:t>
      жол жолақтарының арасын бөліп тұратын жерлердегі және газондардағы жасыл желектерді қалпына келтіру және (немесе) егу;</w:t>
      </w:r>
    </w:p>
    <w:bookmarkEnd w:id="378"/>
    <w:bookmarkStart w:name="z385" w:id="379"/>
    <w:p>
      <w:pPr>
        <w:spacing w:after="0"/>
        <w:ind w:left="0"/>
        <w:jc w:val="both"/>
      </w:pPr>
      <w:r>
        <w:rPr>
          <w:rFonts w:ascii="Times New Roman"/>
          <w:b w:val="false"/>
          <w:i w:val="false"/>
          <w:color w:val="000000"/>
          <w:sz w:val="28"/>
        </w:rPr>
        <w:t>
      күрделі жөндеу кезеңіне арналып уақытша жасалған және арналған жол белгілеуін жасау және алып тастау;</w:t>
      </w:r>
    </w:p>
    <w:bookmarkEnd w:id="379"/>
    <w:bookmarkStart w:name="z386" w:id="380"/>
    <w:p>
      <w:pPr>
        <w:spacing w:after="0"/>
        <w:ind w:left="0"/>
        <w:jc w:val="both"/>
      </w:pPr>
      <w:r>
        <w:rPr>
          <w:rFonts w:ascii="Times New Roman"/>
          <w:b w:val="false"/>
          <w:i w:val="false"/>
          <w:color w:val="000000"/>
          <w:sz w:val="28"/>
        </w:rPr>
        <w:t>
      жол жамылғысы ауыстырылған соң жол белгілеуі сызықтарын жасау;</w:t>
      </w:r>
    </w:p>
    <w:bookmarkEnd w:id="380"/>
    <w:bookmarkStart w:name="z387" w:id="381"/>
    <w:p>
      <w:pPr>
        <w:spacing w:after="0"/>
        <w:ind w:left="0"/>
        <w:jc w:val="both"/>
      </w:pPr>
      <w:r>
        <w:rPr>
          <w:rFonts w:ascii="Times New Roman"/>
          <w:b w:val="false"/>
          <w:i w:val="false"/>
          <w:color w:val="000000"/>
          <w:sz w:val="28"/>
        </w:rPr>
        <w:t>
      ЕМК немесе олардың жекелеген учаскелерін архитектуралық ресімдеу және орналастыру;</w:t>
      </w:r>
    </w:p>
    <w:bookmarkEnd w:id="381"/>
    <w:bookmarkStart w:name="z388" w:id="382"/>
    <w:p>
      <w:pPr>
        <w:spacing w:after="0"/>
        <w:ind w:left="0"/>
        <w:jc w:val="both"/>
      </w:pPr>
      <w:r>
        <w:rPr>
          <w:rFonts w:ascii="Times New Roman"/>
          <w:b w:val="false"/>
          <w:i w:val="false"/>
          <w:color w:val="000000"/>
          <w:sz w:val="28"/>
        </w:rPr>
        <w:t>
      көлік жолында күрделі жөндеу жүргізілетін уақытта уақытша жол белгілерін (уақытша бағдаршам нысандарын) орнату, жұмыстар аяқталған соң белгілерді (бағдаршам нысандарын) демонтаждау.</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