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0cf7" w14:textId="fbf0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бойынша 2024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субсидиялардың нормаларын, сондай-ақ тыңайтқыштарды (органикалық тыңайтқыштарды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2024 жылғы 15 мамырдағы № 27/01 қаулысы. Ұлытау облысының Әділет департаментінде 2024 жылғы 22 мамырда № 119-20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 бойынша 2024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 бойынша 2024 жылға арналған тыңайтқыштарды (органикалық тыңайтқыштарды қоспағанда) субсидиялауға бюджеттік қаражат көлемдері.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 бақылау облыс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1 -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 бойынша 2024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әсер етуші заттардың құрамы,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"Б"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12 маркалы, күкірт бар Карбамид агрохимикаты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 сұр маркалы, Агрохимикат күкірт карбамиды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 маркалы Карбамид агрохимикаты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33,5 % азоты бар аммиак-нитратты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(нитрат кальций)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CaO-32формуласы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(Haifa-Cal Prime) концентрацияланған кальций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N-NO3-16,7, Ca-23,5, CaO-33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Ca(NO3)2-51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нитраты, А маркасы (2-су)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нитраты, Б маркасы (2-су)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CaО-26,3%; N-14,5%, NO3-13,8%, NH3-0,7%, В-0,3%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нитраты, Г маркасы (4-су)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SOP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маркасы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N-46,2, Bacillus subtilis Ч-13, 2*10^5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тыңайтқышы, КАС-30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тыңайтқышы,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тыңайтқышы,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тыңайтқышы,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тыңайтқышы, КАС-28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тыңайтқышы, КАС+S (Күкірт)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тыңайтқышы,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Азот-әктас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 В маркасы (аммоний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кристалды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NS Сульфонитрат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10:36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Р-46,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 маркалы Аммофоc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P42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 маркалы 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N12, P39 маркалы 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12:52 маркалы 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P2O5-61, N-12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Тазаланған моноаммонийфосфат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суда еритін арнайы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арнайы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суда еритін арнайы кристалды моноаммоний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маркалы, сұйық кешенді тыңайтқыштар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20:20:14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14:27:10 маркалы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16:20:12 маркалы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фосфоритінен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фосфоритінен 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N-18.P-18.S-16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құрамында азот-фосфор күкірті бар күрделі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азот-фосфор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NP+S=20:20+14 маркалы құрамында күкірті бар азот-фосфор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Хлорлы калий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2 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Solumop®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Фертика калий сульфаты (күкірт 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калий сульфаты (күкірт қышқыл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калий сульфаты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күрделі тыңайтқыш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Р-26, К-5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 маркалы Азот-фосфор-калий тыңайтқышы (NPK 15:15:15:11)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S-1,0-2,0, Mg-0,3-1,0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10-26-26 маркалы азот-фосфор-калий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(s) 15-15-15 маркалы құрамында азот-фосфор-калий күкірті бар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(s) 15-15-15 маркалы құрамында азот-фосфор-калий күкірті бар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NPK(s) 15:15: 15 (10) маркалы құрамында азот-фосфор-калий күкірті бар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N-15.P-15.K-15.S-10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10:26: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 10-26-26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NPK-1(диаммофоска) маркалы азот-фосфор-калий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16-16-8 маркалы Нитроаммофоска (азофоска)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19: 4: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21:1: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маркасы: 23: 13: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8:24:24 маркалы күрделі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Р-24, К-24, S-2, Ca-1, Mg-0,6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 26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Нитроаммофоска, 14:14: 23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15:15:15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Нитроаммофоска, 17:17: 17 маркасы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NPKS-4 маркалы азот-фосфор-калий тыңайтқышы (NPK 15:15:15:11)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NPK(S) 15-15-15(10) маркалы құрамында азот-фосфор-калий күкірті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кешенді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құрамдағы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құрамы бар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17:0,1:28 маркалы күрделі азот-фосфор-калий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16-ға дейінгі маркалы "Акварин" суда еритін күрделі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Мо-0,04, В-0,02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3:11: 38+3МдО+МЭ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Мо-0,04, В-0,02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Мо-0,04, В-0,02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маркалы тыңайтқыштары: 6: 14: 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маркалы тыңайтқыштары: 6: 14: 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Сu-0,05, Mn-0,05, Zn-0,01, Fe-0,07, Mo-0,04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16-ға дейінгі маркалы "Акварин" суда еритін күрделі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Мо-0,04, 10В-0,02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5.1.1, формуласы: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10-52-10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5.1.1, формуласы: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12:8: 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12-9-34 + 3MgO+ME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12-42-8 + 3MgO+ME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12-45-12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16-ға дейінгі маркалы "Акварин" суда еритін күрделі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(ДТПА)-0,054, Zn (ЭДТА)-0,014, Cu (ЭДТА)-0,01, Mn (ЭДТА)-0,042, Мо-0,04, В-0,02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маркасы: 13:40:13 + 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13: 40:13 + MЭ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Cu-0,05, Mn-0,05, Zn-0,01, Fe-0,07, Mo-0,04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(ДТПА)-0,054, Zn (ЭДТА)-0,014, Cu (ЭДТА)-0,01, Mn (ЭДТА)-0,042, Мо-0,04, В-0,02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формуласы: Poly-Feed Drip 14-7-21+2Mg 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P-10, K-28, MgO-2,5, S-1,5, Fe (ДТПА)-0,054, Zn (ЭДТА)-0,014, Cu (ЭДТА)-0,01, Mn (ЭДТА)-0,042, Мо-0,04, В-0,02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15:15: 30 +1,5 MgO 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суда еритін күрделі минералды тыңайтқыш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MgO-1,7, S-1,3, Fe (ДТПА)-0,054, Zn (ЭДТА)-0,014, Cu (ЭДТА)-0,01, Mn (ЭДТА)-0,042, Мо-0,04, В-0,02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15:15: 30 +1,5 MgO +МЭ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Cu-0,05, Mn-0,05, Zn-0,01, Fe-0,07, Mo-0,04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5.1.1, формуласы: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тыңайтқышы 5.1.1, формуласы: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6.0.1, тотықтырғыш.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тыңайтқыштары Poly-Feed 9.0.1 аммоний нитратымен тотықтырғыш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18-18-18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тыңайтқыштары: 18: 18: 18 +3MgO+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16-ға дейінгі маркалы "Акварин" суда еритін күрделі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16-ға дейінгі маркалы "Акварин" суда еритін күрделі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MgO-2,0,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16-ға дейінгі маркалы "Акварин" суда еритін күрделі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5.1.1, формуласы: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5.1.1, формуласы: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16-ға дейінгі маркалы "Акварин" суда еритін күрделі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16-ға дейінгі маркалы "Акварин" суда еритін күрделі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 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аммоний нитратымен тыңайтқышы Poly-Feed 10.0.1 Poly-Feed GG 20-9-20 формуласы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5.1.1. формуласы: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20-10-20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20-10-10+4 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 2O 5-10, K 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тыңайтқышы, 20:20:20+МЭ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1-ден 16-ға дейінгі маркалы "Акварин" суда еритін күрделі минералды тыңайтқыш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5.1.1.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тыңайтқышы 5.1.1. формуласы: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Poly-Feed тыңайтқышы 5.1.1. формуласы: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УМКА NPK (20:20:20+ МЭ) маркалы азот-фосфор-калий қоспалары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12: 52: маркалы тук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УМКА NPK (20:20:20+ МЭ) маркалы азот-фосфор-калий қоспалары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Гумат-Стресске 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гумин және фульв қышқылдары-10%, су-қалғаны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Гумат K/ Na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несепнәр - 3,25, Р2О5 - 0,50, К2О - 2,5, MgO - 0,10, B - 0,10, Co - 0,01, Cu - 0,05, Fe - 0,12, Mn - 0,10, Mo - 0,025, Zn - 0,12, гумин және фульв қышқылдары - 10,0, гидроксикарбон қышқылдары-0,60, амин 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органоминералды "Оксигумат-У"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 KARAL Herb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гуматы-2, гумин қышқылдары-36,5, фульв қышқылдары-63,5, N-45мг/л, P-54,6 мг/л, K-29,1 мг/л, Fe-31,5 мг/л, Ca-97,6 мг/л, Mn-0,11 мг / л, Cu-0,42 мг/ л, Mo-0,24 мг /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маркасы лигногумат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маркасы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тұздары-80,0-90,0%,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ФУЛЬВОГУМАТ, ЭКСПРЕСС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тұздары, гумин қышқылдары≤12, калий тұздары, фульво қышқылдары≤3, бір алмастырылған калий фосфор қышқылы≤1,35, карбамид≤2,5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 тыңайтқышы, ЭКСТРИМ маркалары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тұздары, гумин қышқылдары≤12, калий тұздары, фульво қышқылдары≤3, фосфор қышқылының бір алмастырылған калийі≤1,5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Mo-0,05, Co-0,02, Ni-0,02, Li-0,005, Se-0,002, Cr-0,007, БМВ-гумин қышқылдарының калий тұздары-1,5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Co-0,02, Cu-0,01, Mn-0,05, Zn-0,01, Mo-0,07, Cr-0,001, Ni-0,02, Li-0,005, Se-0,002, БМВ-калий гуматтары, фитоспорин-М (титр≥2х10^6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"Кешенді" маркалы "БОРОГУМ – М"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Co-0,05, Ni-0,01, Li-0,002, Se-0,001, Cr-0,002, БМВ-гумин қышқылдарының калий тұздары-1,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 – 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Co-0,02, Ni-0,02, Li-0,004, Se-0,001, Cr-0,005, БМВ-гумин қышқылдарының калий тұздары-2, фитоспорин-М (титр≥5х10^6 KOE 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HUMІN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 қышқылдары-18 фульвоқышқылдары-18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органоминералды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 қышқылдары-18, фульвоқышқылдары-18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Royal Root кешенді органоминералды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 қышқылдары-20, фульвоқышқылдары-20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FUMIN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 қышқылдары-20, фульвоқышқылдары-20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GUMIN MAX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 қышқылдары-20, фульвоқышқылдары-20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SUPERSOIL кешенді органоминералды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гумин қышқылдары-14, фульвоқышқылдары-14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ФУЛЬВОГУМАТ, БИОСТАРТ маркалы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тұздары, гумин қышқылдары≤40, калий тұздары, фульво қышқылдары≤5, биокатализатор≤50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7-7-7 гель тәрізді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3-5-40 + 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K2O-40,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12-12-36+TE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13-40-13+TE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15-5-30+TE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16-8-24+TE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18-18-18+TE+Mgo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20-10-20+TE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Gold 20-20-20+TE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10-40-10 + ТE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Mo-0,05, Zn-10,01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10-50-10 + 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MIRACLE 19-19-19 + 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10-52-5 + 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17-7-27+TE+Mgo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Premium 21-21-21+TE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Bіron. Түйіршікті тыңайтқыш. NPK формулалары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Bіron. Түйіршікті тыңайтқыш. NPK формулалары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 +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 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FULLTEC азот-фосфор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4.5%, фосфор 7.5%, аминқышқылдары%, калий фосфаттары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KMg (Fertim KMg 55:5) маркалы ФЕРТИМ (КМУ ФЕРТИМ) кешенді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Тыңайтқышы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N-NH4-7, P2O5-11, K2O-18, MgO-2,7, SO3-20, B-0,015, Fe-0,2,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тыңайтқышы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P2O5-10,5, K2O-21,2, MgO-2,6, SO3-25, B-0,05, Cu-0,03, Fe-0,08, Mn-0,25, Mo-0,02,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тыңайтқышы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P2O5-20, K2O-28, MgO-2, SO3-7,5, B-0,02, Fe-0,1, 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Мg-16,7, S-13,3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16875000,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B-8, S-9, MgO-5, Mn-1, Mo-0,04,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г/л, Mn-50 г/л, Zn-17 г/л, N-30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SALIFОRT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Coten азот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маркалары: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Кешенді тыңайтқыш: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Мегамикс-Магний-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SО3-13,0, MgO-4,0, Zn-4,0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Кешенді тыңайтқыш: 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Кешенді тыңайтқыш: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маркалы Кешенді тыңайтқыш: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МЕГАМИКС-Күкірт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N-0,30, K2O-1,85,SО3-35,0, MgO-1,8, Mo-0,01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P2O5 -19, K2O-5,0,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Mn-0,01,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Fe-0,10,Mn-0,015, Zn-0,035, Мо-0,07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органоминералды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органоминералды Super Amino Cаl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органоминералды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аминқышқылдары-3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органоминералды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органоминералды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аминқышқылдары-2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органоминералды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кешенді органоминералды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аминқышқылдары-1,5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Boron Микротынайтқыштары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Captan Cu Микро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Guard микро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King Zn Микро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Znrac микро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Antisalt Микро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тыңайтқыштар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KALIBRE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 K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Ideal P60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Тұқым Бастау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Жалпы-6, N органикалық-2, N несепнәр-4, P2O5-2,5, K2O-2,5, MgO-2,5, B-2, Co-0,1, Cu-1, Fe-1,2, Mn-1,2, Mo-0,25, Zn-1,2,гидроксикарбон қышқылдары-20,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Co-1,0, Cu-0,20, Fe-0,59, Mn-0,31, Zn-0,20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Co-1,39, Fe-2,10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Co-1,58, Cu-0,33, Fe-0,85, Mn-0,49, Zn-0,27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Co-1,43, Cu-0,34, Fe-0,71, Mn-0,46, Zn-0,29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Si-14,0, B-0,4, Zn-0,1, Mo-0,2,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 микроэлементтері бар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6.2%, Фосфор 5.8%, Калий 1.3%, Мыс 2.4% Бор 4.0%, Күкірт 0.9%,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N-8.09% ,B-0.22. Zn-0.15. CaO-1.920, C8.77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N-5.206 % , K2O-4.731, P2O5-6.758 B-0.101, Fe-0.147 Zn-0.101, Mn-0.109 C-3.199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ABSORTEC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18,5%, Фосфор 1,0%, Марганец 0,3%, Мыс 0,2%, Бор 0,1%, Күкірт 0,9%,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-31,4 % , K2O-21%, С-17,4%, P2O5-6.758 Cu-7,04, Ni-0.41, Zn-4,44, Cr 55,5%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P2O5-15,3, Mo-15,3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маркалы: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Аминқышқылдары-56-58, N-9,4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Лебозол-Бор маркалы: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Лебозол-Кальций маркалы: Лебозол тынайтқышы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Лебозол-Калий 450 маркалы: Лебозол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Лебозол-Мыс-Хелат маркалы: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Лебозол-Магний нитраты маркалы: Лебозол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Лебозол-МагС маркалы: Лебозол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Лебозол-Марганец нитраты 235 маркалы: Лебозол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Лебозол-Молибден маркалы: Лебозол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Лебозол-күкірт 800 маркалы: Лебозол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Лебозол-Мырыш 700 маркалы: Лебозол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Лебозол-РапсМикс маркалы: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тыңайтқышы-толық күтім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Лебозол-ТриМакс маркалы: Лебозол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Лебозол-МагФос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Лебозол-Заатгут Микс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Лебозол-КвадроС маркалы: Лебозол бренд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Лебозол-Нутриплант 8-8-6 маркалы: Лебозол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N8, карбамидті азот-5,6, аммиакты азот-1,7, нитратты азот-0,7, P2O5-8, К2О-6, микроэлементтер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аммиакты азот-4,2, карбамидті азот-0,9, P2O5-20, К2О-5, микроэлементтер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Лебозол-Нутриплант 36 маркалы: Лебозол тыңайтқышы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карбамидті азот-18, нитратты азот-5, аммиакты азот-4, Mg-3, микроэлементтер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аммиак азоты-4,2%, карбамид азоты-0,9%, P2O5-20%,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 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K2O-5,1,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Thiotrac 300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Аминқышқылдары-15%, SO3-9,3%,N жалпы (3,2%), Zn-2,6%, MgO 2,2%, Cu-2%, Fe-0,4%, Mn-0,3, Mo-0,2%, B-0,1%, Co-0,1%, K2O-0,06%, Ni-0,006%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 К маркасы Форс Тамақтану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(2%), N жалпы (6,9%), K2O (3,6%), Mo (0,7%), B (0,6%), P2O4 (0,6%), Cr (1%), V (0,09%), Se (0,02%)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Маркалы Темір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Fe-EDTA-8%, SO3-11%, N-9%, аминқышқылдары-10%, Гидроксикарбон қышқылдары-25%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Изагри-Маркасына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-13.5%, N-8%, MgO-2%, B-0.05%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Изагри-Магний Маркасына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MgO-11.5%, P2O5-10%, N-2.5%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 К маркалы Марганец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EDTA-15%, 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маркалы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Cu-11.1%, N-10.8%, SO3-9%, аминқышқылдары-11%, органикалық ену агенті-1%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маркалы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Mo-9%, N-2.6%, Co EDTA-0.4%, аминқышқылдары-10%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 К маркалы Күкірт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SO3-70%, 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маркалы Мырыш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Zn-DTPA - 12.4%, SO3-5.3%, P2O5-2.2%, N-1.2%, органикалық қышқылдар кешені-15%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Марк Форс Өсу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(15%), SO3 (15,2%), Cu-EDTA (3,8%), Zn-EDTA (3,3%), MgO (2,3%), FeEDTA (0,6%), Mn - EDTA, (0,3%), Co-EDTA (0,2%), Li (0,06%), Ni (0,02%), янтар қышқылы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 М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B-12.3%, N-5.5%, SO3-5.2%, Mo-1%, Органикалық ену агенті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 К, Азот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NH2-11,0, NH4-19,5, NO3-10,6, K2O-4,11, P2O5-2,47, SO3-2,33, MgO-0,48, Zn-0,27, Cu-0,14, Mo-0,07, Fe-0,04, B-0,03, Se-0,03, Mn-0,02, Co-0,01, суландырғыш заттар кешені-1,0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Zn-0,40, Cu-0,13, Fe-0,16, Mn-0,08, B-0,23, Mo-0,08, Co-0,02, биоактивті L-түріндегі-2 аминқышқылдары, суландырғыш заттар кешені-1,0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2 -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 бойынша 2024 жылға арналған тыңайтқыштарды (органикалық тыңайтқыштарды қоспағанда) субсидиялауға бюджеттік қаражат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Қарастырылған қаражат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