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192" w14:textId="9fd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20 наурыздағы № 17/01 қаулысы. Ұлытау облысының Әділет департаментінде 2024 жылғы 29 наурызда № 115-20 болып тіркелді. Күші жойылды - Ұлытау облысының әкімдігінің 2025 жылғы 4 сәуірдегі № 33/01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облысының әкімдігінің 04.04.2025 </w:t>
      </w:r>
      <w:r>
        <w:rPr>
          <w:rFonts w:ascii="Times New Roman"/>
          <w:b w:val="false"/>
          <w:i w:val="false"/>
          <w:color w:val="ff0000"/>
          <w:sz w:val="28"/>
        </w:rPr>
        <w:t>№ 33/01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"Діни қызмет және діни бірлестіктер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дін істері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стационарлық үй-жайлардың орналастырылуы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"Пепелко И.А." жеке кәсіпкерінің ғимараты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Ғарышкерлер бақжолы, № 32а үй, 2 қабат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"Ғалым" дүкені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Сейфуллин көшесі, № 61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