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d40d3" w14:textId="7fd4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Жамбыл облысы Шу ауданы әкімінің 2024 жылғы 23 мамырдағы № 3 шешімі. Жамбыл облысы Әділет департаментінде 2024 жылғы 24 мамырда № 5208-08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сәйкес, Шу ауданының әкімі ШЕШІМ ҚАБЫЛДАДЫ:</w:t>
      </w:r>
    </w:p>
    <w:bookmarkStart w:name="z8" w:id="0"/>
    <w:p>
      <w:pPr>
        <w:spacing w:after="0"/>
        <w:ind w:left="0"/>
        <w:jc w:val="both"/>
      </w:pPr>
      <w:r>
        <w:rPr>
          <w:rFonts w:ascii="Times New Roman"/>
          <w:b w:val="false"/>
          <w:i w:val="false"/>
          <w:color w:val="000000"/>
          <w:sz w:val="28"/>
        </w:rPr>
        <w:t>
      1. Шу аудандық аумақтық сайлау комиссиясының келісімімен Шу ауданының аумағында сайлау учаскелері осы шешімнің қосымшасына сәйкес құрылсын.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"Сайлау учаскелерін құру туралы" Шу ауданы әкімінің 2020 жылғы 28 cәуірдегі </w:t>
      </w:r>
      <w:r>
        <w:rPr>
          <w:rFonts w:ascii="Times New Roman"/>
          <w:b w:val="false"/>
          <w:i w:val="false"/>
          <w:color w:val="000000"/>
          <w:sz w:val="28"/>
        </w:rPr>
        <w:t>№ 2</w:t>
      </w:r>
      <w:r>
        <w:rPr>
          <w:rFonts w:ascii="Times New Roman"/>
          <w:b w:val="false"/>
          <w:i w:val="false"/>
          <w:color w:val="000000"/>
          <w:sz w:val="28"/>
        </w:rPr>
        <w:t xml:space="preserve"> шешімінің (Нормативтік құқықтық актілерді мемлекеттік тізілімінде № 4596 болып тіркелген) күші жойылды деп танылсын.</w:t>
      </w:r>
    </w:p>
    <w:bookmarkStart w:name="z10" w:id="1"/>
    <w:p>
      <w:pPr>
        <w:spacing w:after="0"/>
        <w:ind w:left="0"/>
        <w:jc w:val="both"/>
      </w:pPr>
      <w:r>
        <w:rPr>
          <w:rFonts w:ascii="Times New Roman"/>
          <w:b w:val="false"/>
          <w:i w:val="false"/>
          <w:color w:val="000000"/>
          <w:sz w:val="28"/>
        </w:rPr>
        <w:t>
      3. Осы шешімнің орындалуын бақылау Шу ауданы әкімі аппаратының басшысына жүктелсін.</w:t>
      </w:r>
    </w:p>
    <w:bookmarkEnd w:id="1"/>
    <w:bookmarkStart w:name="z11" w:id="2"/>
    <w:p>
      <w:pPr>
        <w:spacing w:after="0"/>
        <w:ind w:left="0"/>
        <w:jc w:val="both"/>
      </w:pPr>
      <w:r>
        <w:rPr>
          <w:rFonts w:ascii="Times New Roman"/>
          <w:b w:val="false"/>
          <w:i w:val="false"/>
          <w:color w:val="000000"/>
          <w:sz w:val="28"/>
        </w:rPr>
        <w:t>
      5. Осы шешім алғашқы ресми жарияланған күнінен бастап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Шуского района Жамбылской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Джанибеков</w:t>
            </w:r>
            <w:r>
              <w:rPr>
                <w:rFonts w:ascii="Times New Roman"/>
                <w:b w:val="false"/>
                <w:i w:val="false"/>
                <w:color w:val="000000"/>
                <w:sz w:val="20"/>
              </w:rPr>
              <w:t>
</w:t>
            </w:r>
          </w:p>
        </w:tc>
      </w:tr>
    </w:tbl>
    <w:bookmarkStart w:name="z13" w:id="3"/>
    <w:p>
      <w:pPr>
        <w:spacing w:after="0"/>
        <w:ind w:left="0"/>
        <w:jc w:val="both"/>
      </w:pPr>
      <w:r>
        <w:rPr>
          <w:rFonts w:ascii="Times New Roman"/>
          <w:b w:val="false"/>
          <w:i w:val="false"/>
          <w:color w:val="000000"/>
          <w:sz w:val="28"/>
        </w:rPr>
        <w:t>
      "КЕЛІСІЛДІ"</w:t>
      </w:r>
    </w:p>
    <w:bookmarkEnd w:id="3"/>
    <w:bookmarkStart w:name="z14" w:id="4"/>
    <w:p>
      <w:pPr>
        <w:spacing w:after="0"/>
        <w:ind w:left="0"/>
        <w:jc w:val="both"/>
      </w:pPr>
      <w:r>
        <w:rPr>
          <w:rFonts w:ascii="Times New Roman"/>
          <w:b w:val="false"/>
          <w:i w:val="false"/>
          <w:color w:val="000000"/>
          <w:sz w:val="28"/>
        </w:rPr>
        <w:t xml:space="preserve">
      Шу аудандық </w:t>
      </w:r>
    </w:p>
    <w:bookmarkEnd w:id="4"/>
    <w:bookmarkStart w:name="z15" w:id="5"/>
    <w:p>
      <w:pPr>
        <w:spacing w:after="0"/>
        <w:ind w:left="0"/>
        <w:jc w:val="both"/>
      </w:pPr>
      <w:r>
        <w:rPr>
          <w:rFonts w:ascii="Times New Roman"/>
          <w:b w:val="false"/>
          <w:i w:val="false"/>
          <w:color w:val="000000"/>
          <w:sz w:val="28"/>
        </w:rPr>
        <w:t xml:space="preserve">
      аумақтық сайлау </w:t>
      </w:r>
    </w:p>
    <w:bookmarkEnd w:id="5"/>
    <w:bookmarkStart w:name="z16" w:id="6"/>
    <w:p>
      <w:pPr>
        <w:spacing w:after="0"/>
        <w:ind w:left="0"/>
        <w:jc w:val="both"/>
      </w:pPr>
      <w:r>
        <w:rPr>
          <w:rFonts w:ascii="Times New Roman"/>
          <w:b w:val="false"/>
          <w:i w:val="false"/>
          <w:color w:val="000000"/>
          <w:sz w:val="28"/>
        </w:rPr>
        <w:t>
      комиссиясы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23 мамырдағы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ауданы әкімінің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20" w:id="7"/>
    <w:p>
      <w:pPr>
        <w:spacing w:after="0"/>
        <w:ind w:left="0"/>
        <w:jc w:val="left"/>
      </w:pPr>
      <w:r>
        <w:rPr>
          <w:rFonts w:ascii="Times New Roman"/>
          <w:b/>
          <w:i w:val="false"/>
          <w:color w:val="000000"/>
        </w:rPr>
        <w:t xml:space="preserve"> Жамбыл облысы Шу ауданының аумағындағы сайлау учаскелері</w:t>
      </w:r>
    </w:p>
    <w:bookmarkEnd w:id="7"/>
    <w:bookmarkStart w:name="z21" w:id="8"/>
    <w:p>
      <w:pPr>
        <w:spacing w:after="0"/>
        <w:ind w:left="0"/>
        <w:jc w:val="both"/>
      </w:pPr>
      <w:r>
        <w:rPr>
          <w:rFonts w:ascii="Times New Roman"/>
          <w:b w:val="false"/>
          <w:i w:val="false"/>
          <w:color w:val="000000"/>
          <w:sz w:val="28"/>
        </w:rPr>
        <w:t>
      №418 сайлау учаскесі</w:t>
      </w:r>
    </w:p>
    <w:bookmarkEnd w:id="8"/>
    <w:bookmarkStart w:name="z22" w:id="9"/>
    <w:p>
      <w:pPr>
        <w:spacing w:after="0"/>
        <w:ind w:left="0"/>
        <w:jc w:val="both"/>
      </w:pPr>
      <w:r>
        <w:rPr>
          <w:rFonts w:ascii="Times New Roman"/>
          <w:b w:val="false"/>
          <w:i w:val="false"/>
          <w:color w:val="000000"/>
          <w:sz w:val="28"/>
        </w:rPr>
        <w:t>
      Сайлау учаскесінің орталығы: Төле би ауылдық округі, Төле би ауылы, Балуан Шолақ көшесі №49а, "Жамбыл облысы әкімдігінің білім басқармасы Шу ауданының білім бөлімінің Сәду Шәкіров атындағы орта мектебі" коммуналдық мемлекеттік мекемесінің ғимараты.</w:t>
      </w:r>
    </w:p>
    <w:bookmarkEnd w:id="9"/>
    <w:bookmarkStart w:name="z23" w:id="10"/>
    <w:p>
      <w:pPr>
        <w:spacing w:after="0"/>
        <w:ind w:left="0"/>
        <w:jc w:val="both"/>
      </w:pPr>
      <w:r>
        <w:rPr>
          <w:rFonts w:ascii="Times New Roman"/>
          <w:b w:val="false"/>
          <w:i w:val="false"/>
          <w:color w:val="000000"/>
          <w:sz w:val="28"/>
        </w:rPr>
        <w:t>
      Сайлау учаскесінің шекарасы: Қ.Рысқұлбеков (№1-43 үйлер), С.Шәкіров (№1-152 үйлер), Ю.Гагарин (№1-96 үйлер), Балуан Шолақ (№1-158 үйлер), Жамбыл (№1-23 үйлер тақ жағы), Жидебай, Сәрсен би, Н.Базылов, Кәусар, Қазыққаққан, Әжібай, Амангелді, Ж.Дөрекенов, Мырза би, С.Сейфуллин көшелері және Н.Базылов кірме жолы, Төле би тұйық көше.</w:t>
      </w:r>
    </w:p>
    <w:bookmarkEnd w:id="10"/>
    <w:bookmarkStart w:name="z24" w:id="11"/>
    <w:p>
      <w:pPr>
        <w:spacing w:after="0"/>
        <w:ind w:left="0"/>
        <w:jc w:val="both"/>
      </w:pPr>
      <w:r>
        <w:rPr>
          <w:rFonts w:ascii="Times New Roman"/>
          <w:b w:val="false"/>
          <w:i w:val="false"/>
          <w:color w:val="000000"/>
          <w:sz w:val="28"/>
        </w:rPr>
        <w:t>
      №419 сайлау учаскесі</w:t>
      </w:r>
    </w:p>
    <w:bookmarkEnd w:id="11"/>
    <w:bookmarkStart w:name="z25" w:id="12"/>
    <w:p>
      <w:pPr>
        <w:spacing w:after="0"/>
        <w:ind w:left="0"/>
        <w:jc w:val="both"/>
      </w:pPr>
      <w:r>
        <w:rPr>
          <w:rFonts w:ascii="Times New Roman"/>
          <w:b w:val="false"/>
          <w:i w:val="false"/>
          <w:color w:val="000000"/>
          <w:sz w:val="28"/>
        </w:rPr>
        <w:t>
      Сайлау учаскесінің орталығы: Төле би ауылдық округі, Төле би ауылы, У.Асатұлы көшесі №19/1, "Жамбыл облысы әкімдігінің білім басқармасы Шу ауданының білім бөлімінің Мұқағали Мақатаев атындағы тірек орта мектебі (Ресурстық орталық)" коммуналдық мемлекеттік мекемесінің ғимарат.</w:t>
      </w:r>
    </w:p>
    <w:bookmarkEnd w:id="12"/>
    <w:bookmarkStart w:name="z26" w:id="13"/>
    <w:p>
      <w:pPr>
        <w:spacing w:after="0"/>
        <w:ind w:left="0"/>
        <w:jc w:val="both"/>
      </w:pPr>
      <w:r>
        <w:rPr>
          <w:rFonts w:ascii="Times New Roman"/>
          <w:b w:val="false"/>
          <w:i w:val="false"/>
          <w:color w:val="000000"/>
          <w:sz w:val="28"/>
        </w:rPr>
        <w:t>
      Сайлау учаскесінің шекарасы: Төле би (№1-176 үйлер), Жақсыбай (№1-60 үйлер), Қылышбай (№1-87 үйлер), Д.Қонаев (№1-76 үйлер), Жамбыл (№25-45 үйлер тақ жағы), Т.Батырбеков, С.Құрамысов, Қ.Молдағұлов, М.Сыздық, Қ.Нұрбек, Ә.Айнақұлов, Сейт Дубаев, Ы.Алтынсарин, С.Айманбетов, Сүйімбек, У.Асатов, Жеңістің 30 жылдығы, З.Досжанов, Арай, Нұрман би, Ш.Алишев, Байжол би, Сауытбек Ұсаұлы, Қорағаты, Еспе, Теректі, Алтай Сарыбұлақ, Кербұлақ көшелері және Жамбыл, Төле би кірме жолдары, Д.Қонаев, Жамбыл тұйық көшелері.</w:t>
      </w:r>
    </w:p>
    <w:bookmarkEnd w:id="13"/>
    <w:bookmarkStart w:name="z27" w:id="14"/>
    <w:p>
      <w:pPr>
        <w:spacing w:after="0"/>
        <w:ind w:left="0"/>
        <w:jc w:val="both"/>
      </w:pPr>
      <w:r>
        <w:rPr>
          <w:rFonts w:ascii="Times New Roman"/>
          <w:b w:val="false"/>
          <w:i w:val="false"/>
          <w:color w:val="000000"/>
          <w:sz w:val="28"/>
        </w:rPr>
        <w:t>
      №420 сайлау учаскесі</w:t>
      </w:r>
    </w:p>
    <w:bookmarkEnd w:id="14"/>
    <w:bookmarkStart w:name="z28" w:id="15"/>
    <w:p>
      <w:pPr>
        <w:spacing w:after="0"/>
        <w:ind w:left="0"/>
        <w:jc w:val="both"/>
      </w:pPr>
      <w:r>
        <w:rPr>
          <w:rFonts w:ascii="Times New Roman"/>
          <w:b w:val="false"/>
          <w:i w:val="false"/>
          <w:color w:val="000000"/>
          <w:sz w:val="28"/>
        </w:rPr>
        <w:t>
      Сайлау учаскесінің орталығы: Төле би ауылдық округі, Төле би ауылы, Егемберді көшесі №21, "Жамбыл облысы әкімдігінің білім басқармасы Шу ауданының білім бөлімінің Мұхтар Әуезов атындағы орта мектебі" коммуналдық мемлекеттік мекемесінің ғимараты .</w:t>
      </w:r>
    </w:p>
    <w:bookmarkEnd w:id="15"/>
    <w:bookmarkStart w:name="z29" w:id="16"/>
    <w:p>
      <w:pPr>
        <w:spacing w:after="0"/>
        <w:ind w:left="0"/>
        <w:jc w:val="both"/>
      </w:pPr>
      <w:r>
        <w:rPr>
          <w:rFonts w:ascii="Times New Roman"/>
          <w:b w:val="false"/>
          <w:i w:val="false"/>
          <w:color w:val="000000"/>
          <w:sz w:val="28"/>
        </w:rPr>
        <w:t>
      Сайлау учаскесінің шекарасы: Төле би (№107-294 үйлер), Жақсыбай (№62-154 үйлер), Қылышбай (№88-270 үйлер), Д.Қонаев (№77-165 үйлер), Жамбыл (№26-38 үйлер жұп жағы), Абай (№23-58 үйлер), Т.Рысқұлов (№14-43 үйлер), Т.Әубәкіров (№18-52 үйлер), И.Панфилов (№1-32 үйлер), Т.Бокин (№1-29 үйлер), Егемберді (№1-45), Р.Байдахметова (№1-55 үйлер), М.Мәметова (№1-35үйлер), Жаңа жоба, Ш.Дөненбай, Ә.Берденов, Тілеуқабыл, С.Естемесов, Күнгей, Аша, Жастар, Болашақ, Ынтымақ, Жұлдыз, Самал, Жауғаш батыр, Ә.Қасенеев, Ш.Ыбраймұлы көшелері және Р.Байдахметова, Ш.Дөненбай тұйық көшелері, Тоқташ учаскесінің сүт фермасы.</w:t>
      </w:r>
    </w:p>
    <w:bookmarkEnd w:id="16"/>
    <w:bookmarkStart w:name="z30" w:id="17"/>
    <w:p>
      <w:pPr>
        <w:spacing w:after="0"/>
        <w:ind w:left="0"/>
        <w:jc w:val="both"/>
      </w:pPr>
      <w:r>
        <w:rPr>
          <w:rFonts w:ascii="Times New Roman"/>
          <w:b w:val="false"/>
          <w:i w:val="false"/>
          <w:color w:val="000000"/>
          <w:sz w:val="28"/>
        </w:rPr>
        <w:t>
      №421 сайлау учаскесі</w:t>
      </w:r>
    </w:p>
    <w:bookmarkEnd w:id="17"/>
    <w:bookmarkStart w:name="z31" w:id="18"/>
    <w:p>
      <w:pPr>
        <w:spacing w:after="0"/>
        <w:ind w:left="0"/>
        <w:jc w:val="both"/>
      </w:pPr>
      <w:r>
        <w:rPr>
          <w:rFonts w:ascii="Times New Roman"/>
          <w:b w:val="false"/>
          <w:i w:val="false"/>
          <w:color w:val="000000"/>
          <w:sz w:val="28"/>
        </w:rPr>
        <w:t>
      Сайлау учаскесінің орталығы: Төле би ауылдық округі, Төле би ауылы, Балуан Шолақ көшесі №197а, "Жамбыл облысы әкімдігінің білім басқармасы Шу ауданының білім бөлімінің Ермұхан Бекмаханов атындағы мектеп-гимназиясы" коммуналдық мемлекеттік мекемесінің ғимараты.</w:t>
      </w:r>
    </w:p>
    <w:bookmarkEnd w:id="18"/>
    <w:bookmarkStart w:name="z32" w:id="19"/>
    <w:p>
      <w:pPr>
        <w:spacing w:after="0"/>
        <w:ind w:left="0"/>
        <w:jc w:val="both"/>
      </w:pPr>
      <w:r>
        <w:rPr>
          <w:rFonts w:ascii="Times New Roman"/>
          <w:b w:val="false"/>
          <w:i w:val="false"/>
          <w:color w:val="000000"/>
          <w:sz w:val="28"/>
        </w:rPr>
        <w:t>
      Сайлау учаскесінің шекарасы: Қ.Рысқұлбеков (№44-86 үйлер), С.Шәкіров (№155-369 үйлер), Ю.Гагарин (№97-183 үйлер), Балуан Шолақ (№159-271 үйлер), Абай (№1-22 үйлер), Т.Рысқұлов (№1-13 үйлер), Т.Әубәкіров (№1-17 үйлер), Жамбыл (№2-24 үйлер жұп жағы), Ә.Досымбаев, Б.Момышұлы, С.Медетбеков көшелері және С.Шәкіров тұйық көшесі, Абай кірме жолы.</w:t>
      </w:r>
    </w:p>
    <w:bookmarkEnd w:id="19"/>
    <w:bookmarkStart w:name="z33" w:id="20"/>
    <w:p>
      <w:pPr>
        <w:spacing w:after="0"/>
        <w:ind w:left="0"/>
        <w:jc w:val="both"/>
      </w:pPr>
      <w:r>
        <w:rPr>
          <w:rFonts w:ascii="Times New Roman"/>
          <w:b w:val="false"/>
          <w:i w:val="false"/>
          <w:color w:val="000000"/>
          <w:sz w:val="28"/>
        </w:rPr>
        <w:t>
      №422 сайлау учаскесі</w:t>
      </w:r>
    </w:p>
    <w:bookmarkEnd w:id="20"/>
    <w:bookmarkStart w:name="z34" w:id="21"/>
    <w:p>
      <w:pPr>
        <w:spacing w:after="0"/>
        <w:ind w:left="0"/>
        <w:jc w:val="both"/>
      </w:pPr>
      <w:r>
        <w:rPr>
          <w:rFonts w:ascii="Times New Roman"/>
          <w:b w:val="false"/>
          <w:i w:val="false"/>
          <w:color w:val="000000"/>
          <w:sz w:val="28"/>
        </w:rPr>
        <w:t>
      Сайлау учаскесінің орталығы: Төле би ауылдық округі, Төле би ауылы, Мәмбетаев көшесі №10а, "Жамбыл облысы әкімдігінің білім басқармасы Шу ауданының білім бөлімінің Әл-Фараби атындағы орта мектебі" коммуналдық мемлекеттік мекемесінің ғимараты.</w:t>
      </w:r>
    </w:p>
    <w:bookmarkEnd w:id="21"/>
    <w:bookmarkStart w:name="z35" w:id="22"/>
    <w:p>
      <w:pPr>
        <w:spacing w:after="0"/>
        <w:ind w:left="0"/>
        <w:jc w:val="both"/>
      </w:pPr>
      <w:r>
        <w:rPr>
          <w:rFonts w:ascii="Times New Roman"/>
          <w:b w:val="false"/>
          <w:i w:val="false"/>
          <w:color w:val="000000"/>
          <w:sz w:val="28"/>
        </w:rPr>
        <w:t>
      Сайлау учаскесінің шекарасы: Төле би (№296-478 үйлер), Жақсыбай (№140-180 үйлер), Қылышбай (188-259 үйлер), Д.Қонаев (№166-308үйлер), И.Панфилов (№34-193 үйлер), Т.Бокин (№30-89 үйлер), Егемберді (№46-96 үйлер), Р.Байдахметова (№56-75 үйлер), М.Мәметова көшесі (№36-60 үйлер), Мәмбетаева, Т.Әшімбаев, С.Бақтыбеков, Ә.Ақшабаев көшелері және А.Макаренко, Ж.Райымқұлов тұйық көшелері.</w:t>
      </w:r>
    </w:p>
    <w:bookmarkEnd w:id="22"/>
    <w:bookmarkStart w:name="z36" w:id="23"/>
    <w:p>
      <w:pPr>
        <w:spacing w:after="0"/>
        <w:ind w:left="0"/>
        <w:jc w:val="both"/>
      </w:pPr>
      <w:r>
        <w:rPr>
          <w:rFonts w:ascii="Times New Roman"/>
          <w:b w:val="false"/>
          <w:i w:val="false"/>
          <w:color w:val="000000"/>
          <w:sz w:val="28"/>
        </w:rPr>
        <w:t>
      №423 сайлау учаскесі</w:t>
      </w:r>
    </w:p>
    <w:bookmarkEnd w:id="23"/>
    <w:bookmarkStart w:name="z37" w:id="24"/>
    <w:p>
      <w:pPr>
        <w:spacing w:after="0"/>
        <w:ind w:left="0"/>
        <w:jc w:val="both"/>
      </w:pPr>
      <w:r>
        <w:rPr>
          <w:rFonts w:ascii="Times New Roman"/>
          <w:b w:val="false"/>
          <w:i w:val="false"/>
          <w:color w:val="000000"/>
          <w:sz w:val="28"/>
        </w:rPr>
        <w:t>
      Сайлау учаскесінің орталығы: Д.Қонаев ауылы, С.Оңласын көшесі №81, "Жамбыл облысы әкімдігінің білім басқармасы Шу ауданының білім бөлімінің Дінмұхамед Қонаев атындағы орта мектебі" коммуналдық мемлекеттік мекемесінің ғимараты.</w:t>
      </w:r>
    </w:p>
    <w:bookmarkEnd w:id="24"/>
    <w:bookmarkStart w:name="z38" w:id="25"/>
    <w:p>
      <w:pPr>
        <w:spacing w:after="0"/>
        <w:ind w:left="0"/>
        <w:jc w:val="both"/>
      </w:pPr>
      <w:r>
        <w:rPr>
          <w:rFonts w:ascii="Times New Roman"/>
          <w:b w:val="false"/>
          <w:i w:val="false"/>
          <w:color w:val="000000"/>
          <w:sz w:val="28"/>
        </w:rPr>
        <w:t>
      Сайлау учаскесінің шекарасы: С.Қалипанов (№1-15үйлер), Ы.Алтынсарин (№1-9 үйлер), М.Жұмабаев (№11-19 үйлер), Ататүрік, Д.Қонаев, Абылайхан, С.Оңласынов, Достық, Ж.Аймауытов, Желтоқсан көшелері.</w:t>
      </w:r>
    </w:p>
    <w:bookmarkEnd w:id="25"/>
    <w:bookmarkStart w:name="z39" w:id="26"/>
    <w:p>
      <w:pPr>
        <w:spacing w:after="0"/>
        <w:ind w:left="0"/>
        <w:jc w:val="both"/>
      </w:pPr>
      <w:r>
        <w:rPr>
          <w:rFonts w:ascii="Times New Roman"/>
          <w:b w:val="false"/>
          <w:i w:val="false"/>
          <w:color w:val="000000"/>
          <w:sz w:val="28"/>
        </w:rPr>
        <w:t>
      №424 сайлау учаскесі</w:t>
      </w:r>
    </w:p>
    <w:bookmarkEnd w:id="26"/>
    <w:bookmarkStart w:name="z40" w:id="27"/>
    <w:p>
      <w:pPr>
        <w:spacing w:after="0"/>
        <w:ind w:left="0"/>
        <w:jc w:val="both"/>
      </w:pPr>
      <w:r>
        <w:rPr>
          <w:rFonts w:ascii="Times New Roman"/>
          <w:b w:val="false"/>
          <w:i w:val="false"/>
          <w:color w:val="000000"/>
          <w:sz w:val="28"/>
        </w:rPr>
        <w:t>
      Сайлау учаскесінің орталығы: Д.Қонаев ауылы, С.Қалипанов көшесі №14, Д. Қонаев ауылының "Қазпошта" Акционерлік қоғамының пошта байланыс бөлімшесі.</w:t>
      </w:r>
    </w:p>
    <w:bookmarkEnd w:id="27"/>
    <w:bookmarkStart w:name="z41" w:id="28"/>
    <w:p>
      <w:pPr>
        <w:spacing w:after="0"/>
        <w:ind w:left="0"/>
        <w:jc w:val="both"/>
      </w:pPr>
      <w:r>
        <w:rPr>
          <w:rFonts w:ascii="Times New Roman"/>
          <w:b w:val="false"/>
          <w:i w:val="false"/>
          <w:color w:val="000000"/>
          <w:sz w:val="28"/>
        </w:rPr>
        <w:t>
      Сайлау учаскесінің шекарасы: Ы.Алтынсарин (№10-16 үйлер), М.Жұмабаев (дома №1-10), С.Қалипанов (дома №16-63), Д.Құндызбеков, М.Дулатов, М.Шоқай, Амангелді, А.Байтұрсынов, Бөлтірік, Жамбыл, М.Мәметова, Дулат, Ш..Құдайберген, Есім, Қазақстан, Сыпатай батыр көшелері және Шу тұйық көшесі.</w:t>
      </w:r>
    </w:p>
    <w:bookmarkEnd w:id="28"/>
    <w:bookmarkStart w:name="z42" w:id="29"/>
    <w:p>
      <w:pPr>
        <w:spacing w:after="0"/>
        <w:ind w:left="0"/>
        <w:jc w:val="both"/>
      </w:pPr>
      <w:r>
        <w:rPr>
          <w:rFonts w:ascii="Times New Roman"/>
          <w:b w:val="false"/>
          <w:i w:val="false"/>
          <w:color w:val="000000"/>
          <w:sz w:val="28"/>
        </w:rPr>
        <w:t>
      №425 сайлау учаскесі</w:t>
      </w:r>
    </w:p>
    <w:bookmarkEnd w:id="29"/>
    <w:bookmarkStart w:name="z43" w:id="30"/>
    <w:p>
      <w:pPr>
        <w:spacing w:after="0"/>
        <w:ind w:left="0"/>
        <w:jc w:val="both"/>
      </w:pPr>
      <w:r>
        <w:rPr>
          <w:rFonts w:ascii="Times New Roman"/>
          <w:b w:val="false"/>
          <w:i w:val="false"/>
          <w:color w:val="000000"/>
          <w:sz w:val="28"/>
        </w:rPr>
        <w:t>
      Сайлау учаскесінің орталығы: Бірлікүстем ауылдық округі, Бірлікүстем ауылы, Ж.Масатбаев көшесі №28а, "Шу аудандық мәдениет үйінің Бірлікүстем ауылдық клубы" коммуналдық мемлекеттік мекемесінің ғимараты.</w:t>
      </w:r>
    </w:p>
    <w:bookmarkEnd w:id="30"/>
    <w:bookmarkStart w:name="z44" w:id="31"/>
    <w:p>
      <w:pPr>
        <w:spacing w:after="0"/>
        <w:ind w:left="0"/>
        <w:jc w:val="both"/>
      </w:pPr>
      <w:r>
        <w:rPr>
          <w:rFonts w:ascii="Times New Roman"/>
          <w:b w:val="false"/>
          <w:i w:val="false"/>
          <w:color w:val="000000"/>
          <w:sz w:val="28"/>
        </w:rPr>
        <w:t>
      Сайлау учаскесінің шекарасы: Бірлікүстем ауылы.</w:t>
      </w:r>
    </w:p>
    <w:bookmarkEnd w:id="31"/>
    <w:bookmarkStart w:name="z45" w:id="32"/>
    <w:p>
      <w:pPr>
        <w:spacing w:after="0"/>
        <w:ind w:left="0"/>
        <w:jc w:val="both"/>
      </w:pPr>
      <w:r>
        <w:rPr>
          <w:rFonts w:ascii="Times New Roman"/>
          <w:b w:val="false"/>
          <w:i w:val="false"/>
          <w:color w:val="000000"/>
          <w:sz w:val="28"/>
        </w:rPr>
        <w:t>
      №426 сайлау учаскесі</w:t>
      </w:r>
    </w:p>
    <w:bookmarkEnd w:id="32"/>
    <w:bookmarkStart w:name="z46" w:id="33"/>
    <w:p>
      <w:pPr>
        <w:spacing w:after="0"/>
        <w:ind w:left="0"/>
        <w:jc w:val="both"/>
      </w:pPr>
      <w:r>
        <w:rPr>
          <w:rFonts w:ascii="Times New Roman"/>
          <w:b w:val="false"/>
          <w:i w:val="false"/>
          <w:color w:val="000000"/>
          <w:sz w:val="28"/>
        </w:rPr>
        <w:t>
      Сайлау учаскесінің орталығы: Жаңажол ауылдық округі, Жаңа жол ауылы, И.Мамедгасанова көшесі №76, "Жамбыл облысы әкімдігінің білім басқармасы Шу ауданының білім бөлімінің Бауыржан Момышұлы атындағы орта мектебі" коммуналдық мемлекеттік мекемесінің ғимараты.</w:t>
      </w:r>
    </w:p>
    <w:bookmarkEnd w:id="33"/>
    <w:bookmarkStart w:name="z47" w:id="34"/>
    <w:p>
      <w:pPr>
        <w:spacing w:after="0"/>
        <w:ind w:left="0"/>
        <w:jc w:val="both"/>
      </w:pPr>
      <w:r>
        <w:rPr>
          <w:rFonts w:ascii="Times New Roman"/>
          <w:b w:val="false"/>
          <w:i w:val="false"/>
          <w:color w:val="000000"/>
          <w:sz w:val="28"/>
        </w:rPr>
        <w:t>
      Сайлау учаскесінің шекарасы: Жаңа жол ауылы.</w:t>
      </w:r>
    </w:p>
    <w:bookmarkEnd w:id="34"/>
    <w:bookmarkStart w:name="z48" w:id="35"/>
    <w:p>
      <w:pPr>
        <w:spacing w:after="0"/>
        <w:ind w:left="0"/>
        <w:jc w:val="both"/>
      </w:pPr>
      <w:r>
        <w:rPr>
          <w:rFonts w:ascii="Times New Roman"/>
          <w:b w:val="false"/>
          <w:i w:val="false"/>
          <w:color w:val="000000"/>
          <w:sz w:val="28"/>
        </w:rPr>
        <w:t>
      №427 сайлау учаскесі</w:t>
      </w:r>
    </w:p>
    <w:bookmarkEnd w:id="35"/>
    <w:bookmarkStart w:name="z49" w:id="36"/>
    <w:p>
      <w:pPr>
        <w:spacing w:after="0"/>
        <w:ind w:left="0"/>
        <w:jc w:val="both"/>
      </w:pPr>
      <w:r>
        <w:rPr>
          <w:rFonts w:ascii="Times New Roman"/>
          <w:b w:val="false"/>
          <w:i w:val="false"/>
          <w:color w:val="000000"/>
          <w:sz w:val="28"/>
        </w:rPr>
        <w:t>
      Сайлау учаскесінің орталығы: Ескі-Шу ауылдық округі, Белбасар ауылы, Е.Бекқожаев көшесі №78, "Жамбыл облысы әкімдігінің білім басқармасы Шу ауданының білім бөлімінің Шоқан Уәлиханов атындағы орта мектебі" коммуналдық мемлекеттік мекемесінің ғимараты.</w:t>
      </w:r>
    </w:p>
    <w:bookmarkEnd w:id="36"/>
    <w:bookmarkStart w:name="z50" w:id="37"/>
    <w:p>
      <w:pPr>
        <w:spacing w:after="0"/>
        <w:ind w:left="0"/>
        <w:jc w:val="both"/>
      </w:pPr>
      <w:r>
        <w:rPr>
          <w:rFonts w:ascii="Times New Roman"/>
          <w:b w:val="false"/>
          <w:i w:val="false"/>
          <w:color w:val="000000"/>
          <w:sz w:val="28"/>
        </w:rPr>
        <w:t>
      Сайлау учаскесінің шекарасы: Белбасар, Еңбекші ауылдары.</w:t>
      </w:r>
    </w:p>
    <w:bookmarkEnd w:id="37"/>
    <w:bookmarkStart w:name="z51" w:id="38"/>
    <w:p>
      <w:pPr>
        <w:spacing w:after="0"/>
        <w:ind w:left="0"/>
        <w:jc w:val="both"/>
      </w:pPr>
      <w:r>
        <w:rPr>
          <w:rFonts w:ascii="Times New Roman"/>
          <w:b w:val="false"/>
          <w:i w:val="false"/>
          <w:color w:val="000000"/>
          <w:sz w:val="28"/>
        </w:rPr>
        <w:t>
      №428 сайлау учаскесі</w:t>
      </w:r>
    </w:p>
    <w:bookmarkEnd w:id="38"/>
    <w:bookmarkStart w:name="z52" w:id="39"/>
    <w:p>
      <w:pPr>
        <w:spacing w:after="0"/>
        <w:ind w:left="0"/>
        <w:jc w:val="both"/>
      </w:pPr>
      <w:r>
        <w:rPr>
          <w:rFonts w:ascii="Times New Roman"/>
          <w:b w:val="false"/>
          <w:i w:val="false"/>
          <w:color w:val="000000"/>
          <w:sz w:val="28"/>
        </w:rPr>
        <w:t>
      Сайлау учаскесінің орталығы: Ескі-Шу ауылдық округі, Тасөткел ауылы, Мектеп көшесі №13, "Жамбыл облысы әкімдігінің білім басқармасы Шу ауданының білім бөлімінің Сәбит Мұқанов атындағы бастауыш мектебі" коммуналдық мемлекеттік мекемесінің ғимараты.</w:t>
      </w:r>
    </w:p>
    <w:bookmarkEnd w:id="39"/>
    <w:bookmarkStart w:name="z53" w:id="40"/>
    <w:p>
      <w:pPr>
        <w:spacing w:after="0"/>
        <w:ind w:left="0"/>
        <w:jc w:val="both"/>
      </w:pPr>
      <w:r>
        <w:rPr>
          <w:rFonts w:ascii="Times New Roman"/>
          <w:b w:val="false"/>
          <w:i w:val="false"/>
          <w:color w:val="000000"/>
          <w:sz w:val="28"/>
        </w:rPr>
        <w:t xml:space="preserve">
      Шекарасы: Тасөткел ауылы. </w:t>
      </w:r>
    </w:p>
    <w:bookmarkEnd w:id="40"/>
    <w:bookmarkStart w:name="z54" w:id="41"/>
    <w:p>
      <w:pPr>
        <w:spacing w:after="0"/>
        <w:ind w:left="0"/>
        <w:jc w:val="both"/>
      </w:pPr>
      <w:r>
        <w:rPr>
          <w:rFonts w:ascii="Times New Roman"/>
          <w:b w:val="false"/>
          <w:i w:val="false"/>
          <w:color w:val="000000"/>
          <w:sz w:val="28"/>
        </w:rPr>
        <w:t>
      №429 сайлау учаскесі</w:t>
      </w:r>
    </w:p>
    <w:bookmarkEnd w:id="41"/>
    <w:bookmarkStart w:name="z55" w:id="42"/>
    <w:p>
      <w:pPr>
        <w:spacing w:after="0"/>
        <w:ind w:left="0"/>
        <w:jc w:val="both"/>
      </w:pPr>
      <w:r>
        <w:rPr>
          <w:rFonts w:ascii="Times New Roman"/>
          <w:b w:val="false"/>
          <w:i w:val="false"/>
          <w:color w:val="000000"/>
          <w:sz w:val="28"/>
        </w:rPr>
        <w:t>
      Сайлау учаскесінің орталығы: Көкқайнар ауылдық округі, Көкқайнар ауылы, Қ.Кішібай көшесі №35, "Жамбыл облысы әкімдігінің білім басқармасы Шу ауданының білім бөлімінің Саттар Естемесов атындағы орта мектебі" коммуналдық мемлекеттік мекемесінің ғимараты.</w:t>
      </w:r>
    </w:p>
    <w:bookmarkEnd w:id="42"/>
    <w:bookmarkStart w:name="z56" w:id="43"/>
    <w:p>
      <w:pPr>
        <w:spacing w:after="0"/>
        <w:ind w:left="0"/>
        <w:jc w:val="both"/>
      </w:pPr>
      <w:r>
        <w:rPr>
          <w:rFonts w:ascii="Times New Roman"/>
          <w:b w:val="false"/>
          <w:i w:val="false"/>
          <w:color w:val="000000"/>
          <w:sz w:val="28"/>
        </w:rPr>
        <w:t>
      Сайлау учаскесінің шекарасы: Көкқайнар ауылы.</w:t>
      </w:r>
    </w:p>
    <w:bookmarkEnd w:id="43"/>
    <w:bookmarkStart w:name="z57" w:id="44"/>
    <w:p>
      <w:pPr>
        <w:spacing w:after="0"/>
        <w:ind w:left="0"/>
        <w:jc w:val="both"/>
      </w:pPr>
      <w:r>
        <w:rPr>
          <w:rFonts w:ascii="Times New Roman"/>
          <w:b w:val="false"/>
          <w:i w:val="false"/>
          <w:color w:val="000000"/>
          <w:sz w:val="28"/>
        </w:rPr>
        <w:t>
      №430 сайлау учаскесі</w:t>
      </w:r>
    </w:p>
    <w:bookmarkEnd w:id="44"/>
    <w:bookmarkStart w:name="z58" w:id="45"/>
    <w:p>
      <w:pPr>
        <w:spacing w:after="0"/>
        <w:ind w:left="0"/>
        <w:jc w:val="both"/>
      </w:pPr>
      <w:r>
        <w:rPr>
          <w:rFonts w:ascii="Times New Roman"/>
          <w:b w:val="false"/>
          <w:i w:val="false"/>
          <w:color w:val="000000"/>
          <w:sz w:val="28"/>
        </w:rPr>
        <w:t>
      Сайлау учаскесінің орталығы: Ақсу ауылдық округі, Оразалы батыр ауылы, І.Жансүгіров көшесі №1а, "Жамбыл облысы әкімдігінің білім басқармасы Шу ауданының білім бөлімінің Кенен Әзірбаев атындағы орта мектебі" коммуналдық мемлекеттік мекемесінің ғимараты.</w:t>
      </w:r>
    </w:p>
    <w:bookmarkEnd w:id="45"/>
    <w:bookmarkStart w:name="z59" w:id="46"/>
    <w:p>
      <w:pPr>
        <w:spacing w:after="0"/>
        <w:ind w:left="0"/>
        <w:jc w:val="both"/>
      </w:pPr>
      <w:r>
        <w:rPr>
          <w:rFonts w:ascii="Times New Roman"/>
          <w:b w:val="false"/>
          <w:i w:val="false"/>
          <w:color w:val="000000"/>
          <w:sz w:val="28"/>
        </w:rPr>
        <w:t>
      Сайлау учаскесінің шекарасы: Оразалы батыр ауылы.</w:t>
      </w:r>
    </w:p>
    <w:bookmarkEnd w:id="46"/>
    <w:bookmarkStart w:name="z60" w:id="47"/>
    <w:p>
      <w:pPr>
        <w:spacing w:after="0"/>
        <w:ind w:left="0"/>
        <w:jc w:val="both"/>
      </w:pPr>
      <w:r>
        <w:rPr>
          <w:rFonts w:ascii="Times New Roman"/>
          <w:b w:val="false"/>
          <w:i w:val="false"/>
          <w:color w:val="000000"/>
          <w:sz w:val="28"/>
        </w:rPr>
        <w:t xml:space="preserve">
      №431 сайлау учаскесі </w:t>
      </w:r>
    </w:p>
    <w:bookmarkEnd w:id="47"/>
    <w:bookmarkStart w:name="z61" w:id="48"/>
    <w:p>
      <w:pPr>
        <w:spacing w:after="0"/>
        <w:ind w:left="0"/>
        <w:jc w:val="both"/>
      </w:pPr>
      <w:r>
        <w:rPr>
          <w:rFonts w:ascii="Times New Roman"/>
          <w:b w:val="false"/>
          <w:i w:val="false"/>
          <w:color w:val="000000"/>
          <w:sz w:val="28"/>
        </w:rPr>
        <w:t>
      Сайлау учаскесінің орталығы: Ақсу ауылдық округі, Ақсу ауылы, Белеш көшесі №2а, "Жамбыл облысы әкімдігінің білім басқармасы Шу ауданының білім бөлімінің Жүсіп Баласағұни атындағы орта мектебі" коммуналдық мемлекеттік мекемесінің ғимараты.</w:t>
      </w:r>
    </w:p>
    <w:bookmarkEnd w:id="48"/>
    <w:bookmarkStart w:name="z62" w:id="49"/>
    <w:p>
      <w:pPr>
        <w:spacing w:after="0"/>
        <w:ind w:left="0"/>
        <w:jc w:val="both"/>
      </w:pPr>
      <w:r>
        <w:rPr>
          <w:rFonts w:ascii="Times New Roman"/>
          <w:b w:val="false"/>
          <w:i w:val="false"/>
          <w:color w:val="000000"/>
          <w:sz w:val="28"/>
        </w:rPr>
        <w:t>
      Сайлау учаскесінің шекарасы: Ақсу ауылы.</w:t>
      </w:r>
    </w:p>
    <w:bookmarkEnd w:id="49"/>
    <w:bookmarkStart w:name="z63" w:id="50"/>
    <w:p>
      <w:pPr>
        <w:spacing w:after="0"/>
        <w:ind w:left="0"/>
        <w:jc w:val="both"/>
      </w:pPr>
      <w:r>
        <w:rPr>
          <w:rFonts w:ascii="Times New Roman"/>
          <w:b w:val="false"/>
          <w:i w:val="false"/>
          <w:color w:val="000000"/>
          <w:sz w:val="28"/>
        </w:rPr>
        <w:t>
      №432 сайлау учаскесі</w:t>
      </w:r>
    </w:p>
    <w:bookmarkEnd w:id="50"/>
    <w:bookmarkStart w:name="z64" w:id="51"/>
    <w:p>
      <w:pPr>
        <w:spacing w:after="0"/>
        <w:ind w:left="0"/>
        <w:jc w:val="both"/>
      </w:pPr>
      <w:r>
        <w:rPr>
          <w:rFonts w:ascii="Times New Roman"/>
          <w:b w:val="false"/>
          <w:i w:val="false"/>
          <w:color w:val="000000"/>
          <w:sz w:val="28"/>
        </w:rPr>
        <w:t>
      Сайлау учаскесінің орталығы: Алға ауылдық округі, Жайсан ауылы, С.Шәкіров көшесі №5, "Жамбыл облысы әкімдігінің білім басқармасы Шу ауданының білім бөлімінің Жайсан орта мектебі" коммуналдық мемлекеттік мекемесінің ғимараты.</w:t>
      </w:r>
    </w:p>
    <w:bookmarkEnd w:id="51"/>
    <w:bookmarkStart w:name="z65" w:id="52"/>
    <w:p>
      <w:pPr>
        <w:spacing w:after="0"/>
        <w:ind w:left="0"/>
        <w:jc w:val="both"/>
      </w:pPr>
      <w:r>
        <w:rPr>
          <w:rFonts w:ascii="Times New Roman"/>
          <w:b w:val="false"/>
          <w:i w:val="false"/>
          <w:color w:val="000000"/>
          <w:sz w:val="28"/>
        </w:rPr>
        <w:t>
      Сайлау учаскесінің шекарасы: Жайсан ауылы.</w:t>
      </w:r>
    </w:p>
    <w:bookmarkEnd w:id="52"/>
    <w:bookmarkStart w:name="z66" w:id="53"/>
    <w:p>
      <w:pPr>
        <w:spacing w:after="0"/>
        <w:ind w:left="0"/>
        <w:jc w:val="both"/>
      </w:pPr>
      <w:r>
        <w:rPr>
          <w:rFonts w:ascii="Times New Roman"/>
          <w:b w:val="false"/>
          <w:i w:val="false"/>
          <w:color w:val="000000"/>
          <w:sz w:val="28"/>
        </w:rPr>
        <w:t>
      №433 сайлау учаскесі</w:t>
      </w:r>
    </w:p>
    <w:bookmarkEnd w:id="53"/>
    <w:bookmarkStart w:name="z67" w:id="54"/>
    <w:p>
      <w:pPr>
        <w:spacing w:after="0"/>
        <w:ind w:left="0"/>
        <w:jc w:val="both"/>
      </w:pPr>
      <w:r>
        <w:rPr>
          <w:rFonts w:ascii="Times New Roman"/>
          <w:b w:val="false"/>
          <w:i w:val="false"/>
          <w:color w:val="000000"/>
          <w:sz w:val="28"/>
        </w:rPr>
        <w:t>
      Сайлау учаскесінің орталығы: Тасөткел ауылдық округі, Тасөткел ауылы, Т.Рысқұлов көшесі №11, "Жамбыл облысы әкімдігінің білім басқармасы Шу ауданының білім бөлімінің Шерхан Мұртаза атындағы орта мектебі" коммуналдық мемлекеттік мекемесінің ғимараты.</w:t>
      </w:r>
    </w:p>
    <w:bookmarkEnd w:id="54"/>
    <w:bookmarkStart w:name="z68" w:id="55"/>
    <w:p>
      <w:pPr>
        <w:spacing w:after="0"/>
        <w:ind w:left="0"/>
        <w:jc w:val="both"/>
      </w:pPr>
      <w:r>
        <w:rPr>
          <w:rFonts w:ascii="Times New Roman"/>
          <w:b w:val="false"/>
          <w:i w:val="false"/>
          <w:color w:val="000000"/>
          <w:sz w:val="28"/>
        </w:rPr>
        <w:t>
      Сайлау учаскесінің шекарасы: Тасөткел ауылы, Аспара станциясы, Құмөзек разезді.</w:t>
      </w:r>
    </w:p>
    <w:bookmarkEnd w:id="55"/>
    <w:bookmarkStart w:name="z69" w:id="56"/>
    <w:p>
      <w:pPr>
        <w:spacing w:after="0"/>
        <w:ind w:left="0"/>
        <w:jc w:val="both"/>
      </w:pPr>
      <w:r>
        <w:rPr>
          <w:rFonts w:ascii="Times New Roman"/>
          <w:b w:val="false"/>
          <w:i w:val="false"/>
          <w:color w:val="000000"/>
          <w:sz w:val="28"/>
        </w:rPr>
        <w:t>
      №434 сайлау учаскесі</w:t>
      </w:r>
    </w:p>
    <w:bookmarkEnd w:id="56"/>
    <w:bookmarkStart w:name="z70" w:id="57"/>
    <w:p>
      <w:pPr>
        <w:spacing w:after="0"/>
        <w:ind w:left="0"/>
        <w:jc w:val="both"/>
      </w:pPr>
      <w:r>
        <w:rPr>
          <w:rFonts w:ascii="Times New Roman"/>
          <w:b w:val="false"/>
          <w:i w:val="false"/>
          <w:color w:val="000000"/>
          <w:sz w:val="28"/>
        </w:rPr>
        <w:t>
      Сайлау учаскесінің орталығы: Алға ауылдық округі, Алға ауылы, Қарашаш көшесі №47, "Жамбыл облысы әкімдігінің білім басқармасы Шу ауданының білім бөлімінің Амангелді атындағы орта мектебі" коммуналдық мемлекеттік мекемесінің ғимараты.</w:t>
      </w:r>
    </w:p>
    <w:bookmarkEnd w:id="57"/>
    <w:bookmarkStart w:name="z71" w:id="58"/>
    <w:p>
      <w:pPr>
        <w:spacing w:after="0"/>
        <w:ind w:left="0"/>
        <w:jc w:val="both"/>
      </w:pPr>
      <w:r>
        <w:rPr>
          <w:rFonts w:ascii="Times New Roman"/>
          <w:b w:val="false"/>
          <w:i w:val="false"/>
          <w:color w:val="000000"/>
          <w:sz w:val="28"/>
        </w:rPr>
        <w:t>
      Сайлау учаскесінің шекарасы: Алға ауылы.</w:t>
      </w:r>
    </w:p>
    <w:bookmarkEnd w:id="58"/>
    <w:bookmarkStart w:name="z72" w:id="59"/>
    <w:p>
      <w:pPr>
        <w:spacing w:after="0"/>
        <w:ind w:left="0"/>
        <w:jc w:val="both"/>
      </w:pPr>
      <w:r>
        <w:rPr>
          <w:rFonts w:ascii="Times New Roman"/>
          <w:b w:val="false"/>
          <w:i w:val="false"/>
          <w:color w:val="000000"/>
          <w:sz w:val="28"/>
        </w:rPr>
        <w:t>
      №435 сайлау учаскесі</w:t>
      </w:r>
    </w:p>
    <w:bookmarkEnd w:id="59"/>
    <w:bookmarkStart w:name="z73" w:id="60"/>
    <w:p>
      <w:pPr>
        <w:spacing w:after="0"/>
        <w:ind w:left="0"/>
        <w:jc w:val="both"/>
      </w:pPr>
      <w:r>
        <w:rPr>
          <w:rFonts w:ascii="Times New Roman"/>
          <w:b w:val="false"/>
          <w:i w:val="false"/>
          <w:color w:val="000000"/>
          <w:sz w:val="28"/>
        </w:rPr>
        <w:t>
      Сайлау учаскесінің орталығы: Алға ауылдық округі, Сауытбек ауылы, Н.Жәнібеков көшесі №15, "Жамбыл облысы әкімдігінің білім басқармасы Шу ауданының білім бөлімінің Алға орта мектебі" коммуналдық мемлекеттік мекемесінің ғимараты.</w:t>
      </w:r>
    </w:p>
    <w:bookmarkEnd w:id="60"/>
    <w:bookmarkStart w:name="z74" w:id="61"/>
    <w:p>
      <w:pPr>
        <w:spacing w:after="0"/>
        <w:ind w:left="0"/>
        <w:jc w:val="both"/>
      </w:pPr>
      <w:r>
        <w:rPr>
          <w:rFonts w:ascii="Times New Roman"/>
          <w:b w:val="false"/>
          <w:i w:val="false"/>
          <w:color w:val="000000"/>
          <w:sz w:val="28"/>
        </w:rPr>
        <w:t>
      Сайлау учаскесінің шекарасы: Сауытбек ауылы.</w:t>
      </w:r>
    </w:p>
    <w:bookmarkEnd w:id="61"/>
    <w:bookmarkStart w:name="z75" w:id="62"/>
    <w:p>
      <w:pPr>
        <w:spacing w:after="0"/>
        <w:ind w:left="0"/>
        <w:jc w:val="both"/>
      </w:pPr>
      <w:r>
        <w:rPr>
          <w:rFonts w:ascii="Times New Roman"/>
          <w:b w:val="false"/>
          <w:i w:val="false"/>
          <w:color w:val="000000"/>
          <w:sz w:val="28"/>
        </w:rPr>
        <w:t>
      №436 сайлау учаскесі</w:t>
      </w:r>
    </w:p>
    <w:bookmarkEnd w:id="62"/>
    <w:bookmarkStart w:name="z76" w:id="63"/>
    <w:p>
      <w:pPr>
        <w:spacing w:after="0"/>
        <w:ind w:left="0"/>
        <w:jc w:val="both"/>
      </w:pPr>
      <w:r>
        <w:rPr>
          <w:rFonts w:ascii="Times New Roman"/>
          <w:b w:val="false"/>
          <w:i w:val="false"/>
          <w:color w:val="000000"/>
          <w:sz w:val="28"/>
        </w:rPr>
        <w:t>
      Сайлау учаскесінің орталығы: Өндіріс ауылдық округі, Абай ауылы, Ж.Жантөбетов көшесі №64, "Жамбыл облысы әкімдігінің білім басқармасы Шу ауданының білім бөлімінің Абай атындағы орта мектебі" коммуналдық мемлекеттік мекемесінің ғимараты.</w:t>
      </w:r>
    </w:p>
    <w:bookmarkEnd w:id="63"/>
    <w:bookmarkStart w:name="z77" w:id="64"/>
    <w:p>
      <w:pPr>
        <w:spacing w:after="0"/>
        <w:ind w:left="0"/>
        <w:jc w:val="both"/>
      </w:pPr>
      <w:r>
        <w:rPr>
          <w:rFonts w:ascii="Times New Roman"/>
          <w:b w:val="false"/>
          <w:i w:val="false"/>
          <w:color w:val="000000"/>
          <w:sz w:val="28"/>
        </w:rPr>
        <w:t>
      Сайлау учаскесінің шекарасы: Абай ауылы.</w:t>
      </w:r>
    </w:p>
    <w:bookmarkEnd w:id="64"/>
    <w:bookmarkStart w:name="z78" w:id="65"/>
    <w:p>
      <w:pPr>
        <w:spacing w:after="0"/>
        <w:ind w:left="0"/>
        <w:jc w:val="both"/>
      </w:pPr>
      <w:r>
        <w:rPr>
          <w:rFonts w:ascii="Times New Roman"/>
          <w:b w:val="false"/>
          <w:i w:val="false"/>
          <w:color w:val="000000"/>
          <w:sz w:val="28"/>
        </w:rPr>
        <w:t>
      №437 сайлау учаскесі</w:t>
      </w:r>
    </w:p>
    <w:bookmarkEnd w:id="65"/>
    <w:bookmarkStart w:name="z79" w:id="66"/>
    <w:p>
      <w:pPr>
        <w:spacing w:after="0"/>
        <w:ind w:left="0"/>
        <w:jc w:val="both"/>
      </w:pPr>
      <w:r>
        <w:rPr>
          <w:rFonts w:ascii="Times New Roman"/>
          <w:b w:val="false"/>
          <w:i w:val="false"/>
          <w:color w:val="000000"/>
          <w:sz w:val="28"/>
        </w:rPr>
        <w:t>
      Сайлау учаскесінің орталығы: Қорағаты ауылдық округі, Жиенбет ауылы, Тілеуғабыл көшесі №11, "Жамбыл облысы әкімдігінің білім басқармасы Шу ауданының білім бөлімінің Жиенбет негізігі мектебі" коммуналдық мемлекеттік мекемесінің ғимараты.</w:t>
      </w:r>
    </w:p>
    <w:bookmarkEnd w:id="66"/>
    <w:bookmarkStart w:name="z80" w:id="67"/>
    <w:p>
      <w:pPr>
        <w:spacing w:after="0"/>
        <w:ind w:left="0"/>
        <w:jc w:val="both"/>
      </w:pPr>
      <w:r>
        <w:rPr>
          <w:rFonts w:ascii="Times New Roman"/>
          <w:b w:val="false"/>
          <w:i w:val="false"/>
          <w:color w:val="000000"/>
          <w:sz w:val="28"/>
        </w:rPr>
        <w:t>
      Сайлау учаскесінің шекарасы: Жиенбет, Еңбек ауылдары.</w:t>
      </w:r>
    </w:p>
    <w:bookmarkEnd w:id="67"/>
    <w:bookmarkStart w:name="z81" w:id="68"/>
    <w:p>
      <w:pPr>
        <w:spacing w:after="0"/>
        <w:ind w:left="0"/>
        <w:jc w:val="both"/>
      </w:pPr>
      <w:r>
        <w:rPr>
          <w:rFonts w:ascii="Times New Roman"/>
          <w:b w:val="false"/>
          <w:i w:val="false"/>
          <w:color w:val="000000"/>
          <w:sz w:val="28"/>
        </w:rPr>
        <w:t>
      №438 сайлау учаскесі</w:t>
      </w:r>
    </w:p>
    <w:bookmarkEnd w:id="68"/>
    <w:bookmarkStart w:name="z82" w:id="69"/>
    <w:p>
      <w:pPr>
        <w:spacing w:after="0"/>
        <w:ind w:left="0"/>
        <w:jc w:val="both"/>
      </w:pPr>
      <w:r>
        <w:rPr>
          <w:rFonts w:ascii="Times New Roman"/>
          <w:b w:val="false"/>
          <w:i w:val="false"/>
          <w:color w:val="000000"/>
          <w:sz w:val="28"/>
        </w:rPr>
        <w:t>
      Сайлау учаскесінің орталығы: Қорағаты ауылдық округі, Мойынқұм ауылы, Төле би көшесі №3, "Жамбыл облысы әкімдігінің білім басқармасы Шу ауданының білім бөлімінің Мойынқұм орта мектебі" коммуналдық мемлекеттік мекемесінің ғимараты.</w:t>
      </w:r>
    </w:p>
    <w:bookmarkEnd w:id="69"/>
    <w:bookmarkStart w:name="z83" w:id="70"/>
    <w:p>
      <w:pPr>
        <w:spacing w:after="0"/>
        <w:ind w:left="0"/>
        <w:jc w:val="both"/>
      </w:pPr>
      <w:r>
        <w:rPr>
          <w:rFonts w:ascii="Times New Roman"/>
          <w:b w:val="false"/>
          <w:i w:val="false"/>
          <w:color w:val="000000"/>
          <w:sz w:val="28"/>
        </w:rPr>
        <w:t>
      Сайлау учаскесінің шекарасы: Мойынқұм ауылы.</w:t>
      </w:r>
    </w:p>
    <w:bookmarkEnd w:id="70"/>
    <w:bookmarkStart w:name="z84" w:id="71"/>
    <w:p>
      <w:pPr>
        <w:spacing w:after="0"/>
        <w:ind w:left="0"/>
        <w:jc w:val="both"/>
      </w:pPr>
      <w:r>
        <w:rPr>
          <w:rFonts w:ascii="Times New Roman"/>
          <w:b w:val="false"/>
          <w:i w:val="false"/>
          <w:color w:val="000000"/>
          <w:sz w:val="28"/>
        </w:rPr>
        <w:t xml:space="preserve">
      №439 сайлау учаскесі </w:t>
      </w:r>
    </w:p>
    <w:bookmarkEnd w:id="71"/>
    <w:bookmarkStart w:name="z85" w:id="72"/>
    <w:p>
      <w:pPr>
        <w:spacing w:after="0"/>
        <w:ind w:left="0"/>
        <w:jc w:val="both"/>
      </w:pPr>
      <w:r>
        <w:rPr>
          <w:rFonts w:ascii="Times New Roman"/>
          <w:b w:val="false"/>
          <w:i w:val="false"/>
          <w:color w:val="000000"/>
          <w:sz w:val="28"/>
        </w:rPr>
        <w:t>
      Сайлау учаскесінің орталығы: Ақтөбе ауылдық округі, Ақтөбе ауылы, Қ.Сәтпаев көшесі №1, "Жамбыл облысы әкімдігінің білім басқармасы Шу ауданының білім бөлімінің Қаныш Сәтпаев атындағы орта мектебі" коммуналдық мемлекеттік мекемесінің ғимараты.</w:t>
      </w:r>
    </w:p>
    <w:bookmarkEnd w:id="72"/>
    <w:bookmarkStart w:name="z86" w:id="73"/>
    <w:p>
      <w:pPr>
        <w:spacing w:after="0"/>
        <w:ind w:left="0"/>
        <w:jc w:val="both"/>
      </w:pPr>
      <w:r>
        <w:rPr>
          <w:rFonts w:ascii="Times New Roman"/>
          <w:b w:val="false"/>
          <w:i w:val="false"/>
          <w:color w:val="000000"/>
          <w:sz w:val="28"/>
        </w:rPr>
        <w:t>
      Сайлау учаскесінің шекарасы: Ақтөбе ауылы.</w:t>
      </w:r>
    </w:p>
    <w:bookmarkEnd w:id="73"/>
    <w:bookmarkStart w:name="z87" w:id="74"/>
    <w:p>
      <w:pPr>
        <w:spacing w:after="0"/>
        <w:ind w:left="0"/>
        <w:jc w:val="both"/>
      </w:pPr>
      <w:r>
        <w:rPr>
          <w:rFonts w:ascii="Times New Roman"/>
          <w:b w:val="false"/>
          <w:i w:val="false"/>
          <w:color w:val="000000"/>
          <w:sz w:val="28"/>
        </w:rPr>
        <w:t>
      №440 сайлау учаскесі</w:t>
      </w:r>
    </w:p>
    <w:bookmarkEnd w:id="74"/>
    <w:bookmarkStart w:name="z88" w:id="75"/>
    <w:p>
      <w:pPr>
        <w:spacing w:after="0"/>
        <w:ind w:left="0"/>
        <w:jc w:val="both"/>
      </w:pPr>
      <w:r>
        <w:rPr>
          <w:rFonts w:ascii="Times New Roman"/>
          <w:b w:val="false"/>
          <w:i w:val="false"/>
          <w:color w:val="000000"/>
          <w:sz w:val="28"/>
        </w:rPr>
        <w:t>
      Сайлау учаскесінің орталығы: Дулат ауылдық округі, Бәйдібек ауылы, Т.Әшімбаев көшесі №2, "Жамбыл облысы әкімдігінің білім басқармасы Шу ауданының білім бөлімінің Мәншүк Мәметова атындағы орта мектебі" коммуналдық мемлекеттік мекемесінің ғимараты.</w:t>
      </w:r>
    </w:p>
    <w:bookmarkEnd w:id="75"/>
    <w:bookmarkStart w:name="z89" w:id="76"/>
    <w:p>
      <w:pPr>
        <w:spacing w:after="0"/>
        <w:ind w:left="0"/>
        <w:jc w:val="both"/>
      </w:pPr>
      <w:r>
        <w:rPr>
          <w:rFonts w:ascii="Times New Roman"/>
          <w:b w:val="false"/>
          <w:i w:val="false"/>
          <w:color w:val="000000"/>
          <w:sz w:val="28"/>
        </w:rPr>
        <w:t>
      Сайлау учаскесінің шекарасы: Бәйдібек ауылы.</w:t>
      </w:r>
    </w:p>
    <w:bookmarkEnd w:id="76"/>
    <w:bookmarkStart w:name="z90" w:id="77"/>
    <w:p>
      <w:pPr>
        <w:spacing w:after="0"/>
        <w:ind w:left="0"/>
        <w:jc w:val="both"/>
      </w:pPr>
      <w:r>
        <w:rPr>
          <w:rFonts w:ascii="Times New Roman"/>
          <w:b w:val="false"/>
          <w:i w:val="false"/>
          <w:color w:val="000000"/>
          <w:sz w:val="28"/>
        </w:rPr>
        <w:t>
      №441 сайлау учаскесі</w:t>
      </w:r>
    </w:p>
    <w:bookmarkEnd w:id="77"/>
    <w:bookmarkStart w:name="z91" w:id="78"/>
    <w:p>
      <w:pPr>
        <w:spacing w:after="0"/>
        <w:ind w:left="0"/>
        <w:jc w:val="both"/>
      </w:pPr>
      <w:r>
        <w:rPr>
          <w:rFonts w:ascii="Times New Roman"/>
          <w:b w:val="false"/>
          <w:i w:val="false"/>
          <w:color w:val="000000"/>
          <w:sz w:val="28"/>
        </w:rPr>
        <w:t>
      Сайлау учаскесінің орталығы: Дулат ауылдық округі, Бөлтірік ауылы, Темірқазық көшесі №1, "Жамбыл облысы әкімдігінің білім басқармасы Шу ауданының білім бөлімінің Әлия Молдағұлова атындағы орта мектебі" коммуналдық мемлекеттік мекемесінің ғимараты.</w:t>
      </w:r>
    </w:p>
    <w:bookmarkEnd w:id="78"/>
    <w:bookmarkStart w:name="z92" w:id="79"/>
    <w:p>
      <w:pPr>
        <w:spacing w:after="0"/>
        <w:ind w:left="0"/>
        <w:jc w:val="both"/>
      </w:pPr>
      <w:r>
        <w:rPr>
          <w:rFonts w:ascii="Times New Roman"/>
          <w:b w:val="false"/>
          <w:i w:val="false"/>
          <w:color w:val="000000"/>
          <w:sz w:val="28"/>
        </w:rPr>
        <w:t>
      Сайлау учаскесінің шекарасы: Бөлтірік ауылы.</w:t>
      </w:r>
    </w:p>
    <w:bookmarkEnd w:id="79"/>
    <w:bookmarkStart w:name="z93" w:id="80"/>
    <w:p>
      <w:pPr>
        <w:spacing w:after="0"/>
        <w:ind w:left="0"/>
        <w:jc w:val="both"/>
      </w:pPr>
      <w:r>
        <w:rPr>
          <w:rFonts w:ascii="Times New Roman"/>
          <w:b w:val="false"/>
          <w:i w:val="false"/>
          <w:color w:val="000000"/>
          <w:sz w:val="28"/>
        </w:rPr>
        <w:t>
      №442 сайлау учаскесі</w:t>
      </w:r>
    </w:p>
    <w:bookmarkEnd w:id="80"/>
    <w:bookmarkStart w:name="z94" w:id="81"/>
    <w:p>
      <w:pPr>
        <w:spacing w:after="0"/>
        <w:ind w:left="0"/>
        <w:jc w:val="both"/>
      </w:pPr>
      <w:r>
        <w:rPr>
          <w:rFonts w:ascii="Times New Roman"/>
          <w:b w:val="false"/>
          <w:i w:val="false"/>
          <w:color w:val="000000"/>
          <w:sz w:val="28"/>
        </w:rPr>
        <w:t>
      Сайлау учаскесінің орталығы: Балуан Шолақ ауылдық округі, Балуан Шолақ ауылы, Байболат көшесі №53, "Жамбыл облысы әкімдігінің білім басқармасы Шу ауданының білім бөлімінің Мәлік Ғабдуллин атындағы орта мектебі" коммуналдық мемлекеттік мекемесінің ғимараты.</w:t>
      </w:r>
    </w:p>
    <w:bookmarkEnd w:id="81"/>
    <w:bookmarkStart w:name="z95" w:id="82"/>
    <w:p>
      <w:pPr>
        <w:spacing w:after="0"/>
        <w:ind w:left="0"/>
        <w:jc w:val="both"/>
      </w:pPr>
      <w:r>
        <w:rPr>
          <w:rFonts w:ascii="Times New Roman"/>
          <w:b w:val="false"/>
          <w:i w:val="false"/>
          <w:color w:val="000000"/>
          <w:sz w:val="28"/>
        </w:rPr>
        <w:t>
      Сайлау учаскесінің шекарасы: Балуан Шолақ, Жиделі ауылдары.</w:t>
      </w:r>
    </w:p>
    <w:bookmarkEnd w:id="82"/>
    <w:bookmarkStart w:name="z96" w:id="83"/>
    <w:p>
      <w:pPr>
        <w:spacing w:after="0"/>
        <w:ind w:left="0"/>
        <w:jc w:val="both"/>
      </w:pPr>
      <w:r>
        <w:rPr>
          <w:rFonts w:ascii="Times New Roman"/>
          <w:b w:val="false"/>
          <w:i w:val="false"/>
          <w:color w:val="000000"/>
          <w:sz w:val="28"/>
        </w:rPr>
        <w:t>
      №443 сайлау учаскесі</w:t>
      </w:r>
    </w:p>
    <w:bookmarkEnd w:id="83"/>
    <w:bookmarkStart w:name="z97" w:id="84"/>
    <w:p>
      <w:pPr>
        <w:spacing w:after="0"/>
        <w:ind w:left="0"/>
        <w:jc w:val="both"/>
      </w:pPr>
      <w:r>
        <w:rPr>
          <w:rFonts w:ascii="Times New Roman"/>
          <w:b w:val="false"/>
          <w:i w:val="false"/>
          <w:color w:val="000000"/>
          <w:sz w:val="28"/>
        </w:rPr>
        <w:t>
      Сайлау учаскесінің орталығы: Жаңақоғам ауылдық округі, Көктөбе ауылы, Жамбыл көшесі №76, "Жамбыл облысы әкімдігінің білім басқармасы Шу ауданының білім бөлімінің Жамбыл атындағы орта мектебі" коммуналдық мемлекеттік мекемесінің ғимараты.</w:t>
      </w:r>
    </w:p>
    <w:bookmarkEnd w:id="84"/>
    <w:bookmarkStart w:name="z98" w:id="85"/>
    <w:p>
      <w:pPr>
        <w:spacing w:after="0"/>
        <w:ind w:left="0"/>
        <w:jc w:val="both"/>
      </w:pPr>
      <w:r>
        <w:rPr>
          <w:rFonts w:ascii="Times New Roman"/>
          <w:b w:val="false"/>
          <w:i w:val="false"/>
          <w:color w:val="000000"/>
          <w:sz w:val="28"/>
        </w:rPr>
        <w:t>
      Сайлау учаскесінің шекарасы: Көктөбе ауылы.</w:t>
      </w:r>
    </w:p>
    <w:bookmarkEnd w:id="85"/>
    <w:bookmarkStart w:name="z99" w:id="86"/>
    <w:p>
      <w:pPr>
        <w:spacing w:after="0"/>
        <w:ind w:left="0"/>
        <w:jc w:val="both"/>
      </w:pPr>
      <w:r>
        <w:rPr>
          <w:rFonts w:ascii="Times New Roman"/>
          <w:b w:val="false"/>
          <w:i w:val="false"/>
          <w:color w:val="000000"/>
          <w:sz w:val="28"/>
        </w:rPr>
        <w:t>
      №444 сайлау учаскесі</w:t>
      </w:r>
    </w:p>
    <w:bookmarkEnd w:id="86"/>
    <w:bookmarkStart w:name="z100" w:id="87"/>
    <w:p>
      <w:pPr>
        <w:spacing w:after="0"/>
        <w:ind w:left="0"/>
        <w:jc w:val="both"/>
      </w:pPr>
      <w:r>
        <w:rPr>
          <w:rFonts w:ascii="Times New Roman"/>
          <w:b w:val="false"/>
          <w:i w:val="false"/>
          <w:color w:val="000000"/>
          <w:sz w:val="28"/>
        </w:rPr>
        <w:t>
      Сайлау учаскесінің орталығы: Далақайнар ауылы, Қосы батыр көшесі №6, "Жамбыл облысы әкімдігінің білім басқармасы Шу ауданының білім бөлімінің Түймебай Әшімбаев атындағы орта мектебі" коммуналдық мемлекеттік мекемесінің ғимараты.</w:t>
      </w:r>
    </w:p>
    <w:bookmarkEnd w:id="87"/>
    <w:bookmarkStart w:name="z101" w:id="88"/>
    <w:p>
      <w:pPr>
        <w:spacing w:after="0"/>
        <w:ind w:left="0"/>
        <w:jc w:val="both"/>
      </w:pPr>
      <w:r>
        <w:rPr>
          <w:rFonts w:ascii="Times New Roman"/>
          <w:b w:val="false"/>
          <w:i w:val="false"/>
          <w:color w:val="000000"/>
          <w:sz w:val="28"/>
        </w:rPr>
        <w:t>
      Сайлау учаскесінің шекарасы: Далақайнар ауылы.</w:t>
      </w:r>
    </w:p>
    <w:bookmarkEnd w:id="88"/>
    <w:bookmarkStart w:name="z102" w:id="89"/>
    <w:p>
      <w:pPr>
        <w:spacing w:after="0"/>
        <w:ind w:left="0"/>
        <w:jc w:val="both"/>
      </w:pPr>
      <w:r>
        <w:rPr>
          <w:rFonts w:ascii="Times New Roman"/>
          <w:b w:val="false"/>
          <w:i w:val="false"/>
          <w:color w:val="000000"/>
          <w:sz w:val="28"/>
        </w:rPr>
        <w:t>
      №445 сайлау учаскесі</w:t>
      </w:r>
    </w:p>
    <w:bookmarkEnd w:id="89"/>
    <w:bookmarkStart w:name="z103" w:id="90"/>
    <w:p>
      <w:pPr>
        <w:spacing w:after="0"/>
        <w:ind w:left="0"/>
        <w:jc w:val="both"/>
      </w:pPr>
      <w:r>
        <w:rPr>
          <w:rFonts w:ascii="Times New Roman"/>
          <w:b w:val="false"/>
          <w:i w:val="false"/>
          <w:color w:val="000000"/>
          <w:sz w:val="28"/>
        </w:rPr>
        <w:t>
      Сайлау учаскесінің орталығы: Шоқпар ауылдық округі, Шоқпар станциясасы, Балуан Шолақ көшесі №9, "Жамбыл облысы әкімдігінің білім басқармасы Шу ауданының білім бөлімінің Міржақып Дулатұлы атындағы орта мектебі" коммуналдық мемлекеттік мекемесінің ғимараты.</w:t>
      </w:r>
    </w:p>
    <w:bookmarkEnd w:id="90"/>
    <w:bookmarkStart w:name="z104" w:id="91"/>
    <w:p>
      <w:pPr>
        <w:spacing w:after="0"/>
        <w:ind w:left="0"/>
        <w:jc w:val="both"/>
      </w:pPr>
      <w:r>
        <w:rPr>
          <w:rFonts w:ascii="Times New Roman"/>
          <w:b w:val="false"/>
          <w:i w:val="false"/>
          <w:color w:val="000000"/>
          <w:sz w:val="28"/>
        </w:rPr>
        <w:t>
      Сайлау учаскесінің шекарасы: Шоқпар, Құлақшын, Еспе, Алайғыр станциялары.</w:t>
      </w:r>
    </w:p>
    <w:bookmarkEnd w:id="91"/>
    <w:bookmarkStart w:name="z105" w:id="92"/>
    <w:p>
      <w:pPr>
        <w:spacing w:after="0"/>
        <w:ind w:left="0"/>
        <w:jc w:val="both"/>
      </w:pPr>
      <w:r>
        <w:rPr>
          <w:rFonts w:ascii="Times New Roman"/>
          <w:b w:val="false"/>
          <w:i w:val="false"/>
          <w:color w:val="000000"/>
          <w:sz w:val="28"/>
        </w:rPr>
        <w:t>
      №446 сайлау учаскесі</w:t>
      </w:r>
    </w:p>
    <w:bookmarkEnd w:id="92"/>
    <w:bookmarkStart w:name="z106" w:id="93"/>
    <w:p>
      <w:pPr>
        <w:spacing w:after="0"/>
        <w:ind w:left="0"/>
        <w:jc w:val="both"/>
      </w:pPr>
      <w:r>
        <w:rPr>
          <w:rFonts w:ascii="Times New Roman"/>
          <w:b w:val="false"/>
          <w:i w:val="false"/>
          <w:color w:val="000000"/>
          <w:sz w:val="28"/>
        </w:rPr>
        <w:t>
      Сайлау учаскесінің орталығы: Шоқпар ауылдық округі, Шоқпар ауылы, Шәкіров көшесі №43, "Жамбыл облысы әкімдігінің білім басқармасы Шу ауданының білім бөлімінің Ораз Жандосов атындағы шағын орталықты орта мектебі" коммуналдық мемлекеттік мекемесінің ғимараты.</w:t>
      </w:r>
    </w:p>
    <w:bookmarkEnd w:id="93"/>
    <w:bookmarkStart w:name="z107" w:id="94"/>
    <w:p>
      <w:pPr>
        <w:spacing w:after="0"/>
        <w:ind w:left="0"/>
        <w:jc w:val="both"/>
      </w:pPr>
      <w:r>
        <w:rPr>
          <w:rFonts w:ascii="Times New Roman"/>
          <w:b w:val="false"/>
          <w:i w:val="false"/>
          <w:color w:val="000000"/>
          <w:sz w:val="28"/>
        </w:rPr>
        <w:t>
      Сайлау учаскесінің шекарасы: Шоқпар ауылы.</w:t>
      </w:r>
    </w:p>
    <w:bookmarkEnd w:id="94"/>
    <w:bookmarkStart w:name="z108" w:id="95"/>
    <w:p>
      <w:pPr>
        <w:spacing w:after="0"/>
        <w:ind w:left="0"/>
        <w:jc w:val="both"/>
      </w:pPr>
      <w:r>
        <w:rPr>
          <w:rFonts w:ascii="Times New Roman"/>
          <w:b w:val="false"/>
          <w:i w:val="false"/>
          <w:color w:val="000000"/>
          <w:sz w:val="28"/>
        </w:rPr>
        <w:t>
      №447 сайлау учаскесі</w:t>
      </w:r>
    </w:p>
    <w:bookmarkEnd w:id="95"/>
    <w:bookmarkStart w:name="z109" w:id="96"/>
    <w:p>
      <w:pPr>
        <w:spacing w:after="0"/>
        <w:ind w:left="0"/>
        <w:jc w:val="both"/>
      </w:pPr>
      <w:r>
        <w:rPr>
          <w:rFonts w:ascii="Times New Roman"/>
          <w:b w:val="false"/>
          <w:i w:val="false"/>
          <w:color w:val="000000"/>
          <w:sz w:val="28"/>
        </w:rPr>
        <w:t>
      Сайлау учаскесінің орталығы: Шу қаласы, Сыпатай батыр № 20А, "Жамбыл облысы әкімдігінің білім басқармасы Шу ауданының білім бөлімінің Тұрар Рыскұлов атындағы орта мектебі" коммуналдық мемлекеттік мекемесінің ғимараты.</w:t>
      </w:r>
    </w:p>
    <w:bookmarkEnd w:id="96"/>
    <w:bookmarkStart w:name="z110" w:id="97"/>
    <w:p>
      <w:pPr>
        <w:spacing w:after="0"/>
        <w:ind w:left="0"/>
        <w:jc w:val="both"/>
      </w:pPr>
      <w:r>
        <w:rPr>
          <w:rFonts w:ascii="Times New Roman"/>
          <w:b w:val="false"/>
          <w:i w:val="false"/>
          <w:color w:val="000000"/>
          <w:sz w:val="28"/>
        </w:rPr>
        <w:t>
      Сайлау учаскесінің шекарасы: Сүюнбай, Шалкиіз жырау, Үшқоңыр, Алаш, Тайқазан, А.Шамкенов, Керейқұл, А.Байбатыров, Әулиешоқы, Тұрапбаев, Бәйшешек, Б.Біләлов, К.Әзербаев, Тоқтаров, Салқам жәңгір, С.Қожанов, Қосы батыр, Ж.Құлатаев, Төрбұлақ, Түрксіб, Алтынемел, Ғ.Мүсрепов, Бейбарыс сұлтан, Құрманғазы, Т.Рысқұлов, Байқоңыр, Ш.Ниетбайұлы, Х.Хамиджанов, Баянауыл, Атамұра, Оқжетпес, Ақсеңгір, Ойыл, Таукент көшелері.</w:t>
      </w:r>
    </w:p>
    <w:bookmarkEnd w:id="97"/>
    <w:bookmarkStart w:name="z111" w:id="98"/>
    <w:p>
      <w:pPr>
        <w:spacing w:after="0"/>
        <w:ind w:left="0"/>
        <w:jc w:val="both"/>
      </w:pPr>
      <w:r>
        <w:rPr>
          <w:rFonts w:ascii="Times New Roman"/>
          <w:b w:val="false"/>
          <w:i w:val="false"/>
          <w:color w:val="000000"/>
          <w:sz w:val="28"/>
        </w:rPr>
        <w:t>
      №448 сайлау учаскесі</w:t>
      </w:r>
    </w:p>
    <w:bookmarkEnd w:id="98"/>
    <w:bookmarkStart w:name="z112" w:id="99"/>
    <w:p>
      <w:pPr>
        <w:spacing w:after="0"/>
        <w:ind w:left="0"/>
        <w:jc w:val="both"/>
      </w:pPr>
      <w:r>
        <w:rPr>
          <w:rFonts w:ascii="Times New Roman"/>
          <w:b w:val="false"/>
          <w:i w:val="false"/>
          <w:color w:val="000000"/>
          <w:sz w:val="28"/>
        </w:rPr>
        <w:t>
      Сайлау учаскесінің орталығы: Шу қаласы, Сыпатай Батыр көшесі №134, "Жамбыл облысы әкімдігінің білім басқармасы Шу ауданының білім бөлімінің Ахмет Байтұрсынұлы атындағы гимназиясы" коммуналдық мемлекеттік мекемесінің ғимараты.</w:t>
      </w:r>
    </w:p>
    <w:bookmarkEnd w:id="99"/>
    <w:bookmarkStart w:name="z113" w:id="100"/>
    <w:p>
      <w:pPr>
        <w:spacing w:after="0"/>
        <w:ind w:left="0"/>
        <w:jc w:val="both"/>
      </w:pPr>
      <w:r>
        <w:rPr>
          <w:rFonts w:ascii="Times New Roman"/>
          <w:b w:val="false"/>
          <w:i w:val="false"/>
          <w:color w:val="000000"/>
          <w:sz w:val="28"/>
        </w:rPr>
        <w:t xml:space="preserve">
      Сайлау учаскесінің шекарасы: Қ.Бекбосынов, Е.Қалғаев, Сыпатай батыр, Сарыөзек, Алакөл, Ұлы дала, Қ.Орынбаев, Е.Серкебаев, Жалғызқұдық, Барыс, Ойсаз, Шұбарқұдық, Төле би, Наурызбай батыр, Алтай, Дауылпаз, Медеу, Жидебай, Жетіген, Жәнібек хан көшелері және К.Көкрекбаев, А.Пушкин кірме жолдары. </w:t>
      </w:r>
    </w:p>
    <w:bookmarkEnd w:id="100"/>
    <w:bookmarkStart w:name="z114" w:id="101"/>
    <w:p>
      <w:pPr>
        <w:spacing w:after="0"/>
        <w:ind w:left="0"/>
        <w:jc w:val="both"/>
      </w:pPr>
      <w:r>
        <w:rPr>
          <w:rFonts w:ascii="Times New Roman"/>
          <w:b w:val="false"/>
          <w:i w:val="false"/>
          <w:color w:val="000000"/>
          <w:sz w:val="28"/>
        </w:rPr>
        <w:t>
      №449 сайлау учаскесі</w:t>
      </w:r>
    </w:p>
    <w:bookmarkEnd w:id="101"/>
    <w:bookmarkStart w:name="z115" w:id="102"/>
    <w:p>
      <w:pPr>
        <w:spacing w:after="0"/>
        <w:ind w:left="0"/>
        <w:jc w:val="both"/>
      </w:pPr>
      <w:r>
        <w:rPr>
          <w:rFonts w:ascii="Times New Roman"/>
          <w:b w:val="false"/>
          <w:i w:val="false"/>
          <w:color w:val="000000"/>
          <w:sz w:val="28"/>
        </w:rPr>
        <w:t>
      Сайлау учаскесінің орталығы: Шу қаласы, Едіге №2а, "Шу мұнайөнімдері" жауапкершілігі шектеулі серіктестігінің ғимараты.</w:t>
      </w:r>
    </w:p>
    <w:bookmarkEnd w:id="102"/>
    <w:bookmarkStart w:name="z116" w:id="103"/>
    <w:p>
      <w:pPr>
        <w:spacing w:after="0"/>
        <w:ind w:left="0"/>
        <w:jc w:val="both"/>
      </w:pPr>
      <w:r>
        <w:rPr>
          <w:rFonts w:ascii="Times New Roman"/>
          <w:b w:val="false"/>
          <w:i w:val="false"/>
          <w:color w:val="000000"/>
          <w:sz w:val="28"/>
        </w:rPr>
        <w:t>
      Сайлау учаскесінің шекарасы: Қайындыкөл, Әбу Насыр Әль-Фараби, Ордабасы, Д.Рақышев, Адырна, Жібек жолы, Ақшоқы, К.Кокрекбаев, А.Әбдікәрімов, Самұрық, Казанат, Сұлутөр, Шұрайлы, Едіге, Іле, Хақназар, Күлтегін, Шыңғыстау, Қазанат көшелері.</w:t>
      </w:r>
    </w:p>
    <w:bookmarkEnd w:id="103"/>
    <w:bookmarkStart w:name="z117" w:id="104"/>
    <w:p>
      <w:pPr>
        <w:spacing w:after="0"/>
        <w:ind w:left="0"/>
        <w:jc w:val="both"/>
      </w:pPr>
      <w:r>
        <w:rPr>
          <w:rFonts w:ascii="Times New Roman"/>
          <w:b w:val="false"/>
          <w:i w:val="false"/>
          <w:color w:val="000000"/>
          <w:sz w:val="28"/>
        </w:rPr>
        <w:t>
      № 450 сайлау учаскесі</w:t>
      </w:r>
    </w:p>
    <w:bookmarkEnd w:id="104"/>
    <w:bookmarkStart w:name="z118" w:id="105"/>
    <w:p>
      <w:pPr>
        <w:spacing w:after="0"/>
        <w:ind w:left="0"/>
        <w:jc w:val="both"/>
      </w:pPr>
      <w:r>
        <w:rPr>
          <w:rFonts w:ascii="Times New Roman"/>
          <w:b w:val="false"/>
          <w:i w:val="false"/>
          <w:color w:val="000000"/>
          <w:sz w:val="28"/>
        </w:rPr>
        <w:t>
      Сайлау учаскесінің орталығы: Шу қаласы, Едіге көшесі №2б, "Шу теміржол колледжі" мекемесінің ғимараты.</w:t>
      </w:r>
    </w:p>
    <w:bookmarkEnd w:id="105"/>
    <w:bookmarkStart w:name="z119" w:id="106"/>
    <w:p>
      <w:pPr>
        <w:spacing w:after="0"/>
        <w:ind w:left="0"/>
        <w:jc w:val="both"/>
      </w:pPr>
      <w:r>
        <w:rPr>
          <w:rFonts w:ascii="Times New Roman"/>
          <w:b w:val="false"/>
          <w:i w:val="false"/>
          <w:color w:val="000000"/>
          <w:sz w:val="28"/>
        </w:rPr>
        <w:t>
      Сайлау учаскесінің шекарасы: Ақтерек, А.Пушкина, Жанқожа батыр, Абай, Өжет, Ұлықбек, Үкілі Ыбырай, Абзал, Тектұрмас, Ақбақай, Қорқыт ата, Ақберген, М.Жұмабаев, Қасымхан, С.Мұқанов көшелері.</w:t>
      </w:r>
    </w:p>
    <w:bookmarkEnd w:id="106"/>
    <w:bookmarkStart w:name="z120" w:id="107"/>
    <w:p>
      <w:pPr>
        <w:spacing w:after="0"/>
        <w:ind w:left="0"/>
        <w:jc w:val="both"/>
      </w:pPr>
      <w:r>
        <w:rPr>
          <w:rFonts w:ascii="Times New Roman"/>
          <w:b w:val="false"/>
          <w:i w:val="false"/>
          <w:color w:val="000000"/>
          <w:sz w:val="28"/>
        </w:rPr>
        <w:t>
      №451 сайлау учаскесі</w:t>
      </w:r>
    </w:p>
    <w:bookmarkEnd w:id="107"/>
    <w:bookmarkStart w:name="z121" w:id="108"/>
    <w:p>
      <w:pPr>
        <w:spacing w:after="0"/>
        <w:ind w:left="0"/>
        <w:jc w:val="both"/>
      </w:pPr>
      <w:r>
        <w:rPr>
          <w:rFonts w:ascii="Times New Roman"/>
          <w:b w:val="false"/>
          <w:i w:val="false"/>
          <w:color w:val="000000"/>
          <w:sz w:val="28"/>
        </w:rPr>
        <w:t>
      Сайлау учаскесінің орталығы: Шу қаласы, Т.Досумов көшесі №2, "Жамбыл облысы әкімдігінің білім басқармасы Шу ауданының білім бөлімінің Ғани Мұратбаев атындағы орта мектебі" коммуналдық мемлекеттік мекемесінің ғимараты.</w:t>
      </w:r>
    </w:p>
    <w:bookmarkEnd w:id="108"/>
    <w:bookmarkStart w:name="z122" w:id="109"/>
    <w:p>
      <w:pPr>
        <w:spacing w:after="0"/>
        <w:ind w:left="0"/>
        <w:jc w:val="both"/>
      </w:pPr>
      <w:r>
        <w:rPr>
          <w:rFonts w:ascii="Times New Roman"/>
          <w:b w:val="false"/>
          <w:i w:val="false"/>
          <w:color w:val="000000"/>
          <w:sz w:val="28"/>
        </w:rPr>
        <w:t>
      Сайлау учаскесінің шекарасы: Қасқабұлақ, Ақбұлақ, Айымбұлақ, А.Жангельдин,Тәуекел хан, Кетбұға, Д.Нұрпейсова, Нахимов, М.Лермонтов, Қ.Төлеубеков, Т.Досумов, Исатай батыр, С.Нұрмағанбетов, Қожа Ахмет Йассауи, Кейкі батыр, Темирязев, Б.Тымбаев, Майқы би, А.Асылбекұлы, Аспара, Жерұйык, Алпамыс батыр, Меркі Бұрылбайтал, Толағай, Айман-Шолпан, Оңтүстік промзона көшелері және Д.Нұрпейсова кірме жолы.</w:t>
      </w:r>
    </w:p>
    <w:bookmarkEnd w:id="109"/>
    <w:bookmarkStart w:name="z123" w:id="110"/>
    <w:p>
      <w:pPr>
        <w:spacing w:after="0"/>
        <w:ind w:left="0"/>
        <w:jc w:val="both"/>
      </w:pPr>
      <w:r>
        <w:rPr>
          <w:rFonts w:ascii="Times New Roman"/>
          <w:b w:val="false"/>
          <w:i w:val="false"/>
          <w:color w:val="000000"/>
          <w:sz w:val="28"/>
        </w:rPr>
        <w:t>
      №452 сайлау учаскесі</w:t>
      </w:r>
    </w:p>
    <w:bookmarkEnd w:id="110"/>
    <w:bookmarkStart w:name="z124" w:id="111"/>
    <w:p>
      <w:pPr>
        <w:spacing w:after="0"/>
        <w:ind w:left="0"/>
        <w:jc w:val="both"/>
      </w:pPr>
      <w:r>
        <w:rPr>
          <w:rFonts w:ascii="Times New Roman"/>
          <w:b w:val="false"/>
          <w:i w:val="false"/>
          <w:color w:val="000000"/>
          <w:sz w:val="28"/>
        </w:rPr>
        <w:t>
      Сайлау учаскесінің орталығы: Шу қаласы, Айнакөл көшесі №25, "Жамбыл облысы әкімдігі білім басқармасының "№10 Шу колледжі" коммуналдық мемлекеттік қазыналық кәсіпорын ғимараты.</w:t>
      </w:r>
    </w:p>
    <w:bookmarkEnd w:id="111"/>
    <w:bookmarkStart w:name="z125" w:id="112"/>
    <w:p>
      <w:pPr>
        <w:spacing w:after="0"/>
        <w:ind w:left="0"/>
        <w:jc w:val="both"/>
      </w:pPr>
      <w:r>
        <w:rPr>
          <w:rFonts w:ascii="Times New Roman"/>
          <w:b w:val="false"/>
          <w:i w:val="false"/>
          <w:color w:val="000000"/>
          <w:sz w:val="28"/>
        </w:rPr>
        <w:t>
      Сайлау учаскесінің шекарасы: С.Сейфуллин (№120-190 үйлер), Айша бибі, Айыртау, Ақан сері, Ақарыс, Жанарыс, Бекарыс, Ақбөкен, Ақбиік, Ақбидай, Ақмаржан, Ақдала, Ақжайлау, Ю.Гагарин, С.Жұмабеккұлы, С.Мамыров, Т.Шевченко, А.Тұрлыбаев, Асауан Сахаба, Т.Кірбаев, Айнакөл, Айпара, Айтаңсық, Айнатас, Айнабұлақ, А.Сарғалдаққызы, Ақкербез, М.Текебаев, К.Ыбрайқұл көшелері және Ломоносов кірме жолы.</w:t>
      </w:r>
    </w:p>
    <w:bookmarkEnd w:id="112"/>
    <w:bookmarkStart w:name="z126" w:id="113"/>
    <w:p>
      <w:pPr>
        <w:spacing w:after="0"/>
        <w:ind w:left="0"/>
        <w:jc w:val="both"/>
      </w:pPr>
      <w:r>
        <w:rPr>
          <w:rFonts w:ascii="Times New Roman"/>
          <w:b w:val="false"/>
          <w:i w:val="false"/>
          <w:color w:val="000000"/>
          <w:sz w:val="28"/>
        </w:rPr>
        <w:t>
      №453 сайлау учаскесі</w:t>
      </w:r>
    </w:p>
    <w:bookmarkEnd w:id="113"/>
    <w:bookmarkStart w:name="z127" w:id="114"/>
    <w:p>
      <w:pPr>
        <w:spacing w:after="0"/>
        <w:ind w:left="0"/>
        <w:jc w:val="both"/>
      </w:pPr>
      <w:r>
        <w:rPr>
          <w:rFonts w:ascii="Times New Roman"/>
          <w:b w:val="false"/>
          <w:i w:val="false"/>
          <w:color w:val="000000"/>
          <w:sz w:val="28"/>
        </w:rPr>
        <w:t>
      Сайлау учаскесінің орталығы: Шу қаласы, С.Сейфуллин көшесі №2а, "Жамбыл облысы әкімдігінің білім басқармасы Шу ауданының білім бөлімінің Төле би атындағы орта мектебі" коммуналдық мемлекеттік мекемесінің ғимараты.</w:t>
      </w:r>
    </w:p>
    <w:bookmarkEnd w:id="114"/>
    <w:bookmarkStart w:name="z128" w:id="115"/>
    <w:p>
      <w:pPr>
        <w:spacing w:after="0"/>
        <w:ind w:left="0"/>
        <w:jc w:val="both"/>
      </w:pPr>
      <w:r>
        <w:rPr>
          <w:rFonts w:ascii="Times New Roman"/>
          <w:b w:val="false"/>
          <w:i w:val="false"/>
          <w:color w:val="000000"/>
          <w:sz w:val="28"/>
        </w:rPr>
        <w:t>
      Сайлау учаскесінің шекарасы: Қ.Сатпаев (№ 1-135 үйлер), С. Сейфуллин (№1-119 үйлер), С.Төлебаев, Мәңгілік ел, А.Рахманұлы, Үстірт, Жамбыл, М.Горький, Жайсан, Жайлау, Телемұнара, Желтоқсан, Пырақ, Аққұдық, Бөген, Жайлаукөл, Қазығұрт көшелері және Желтоқсан, Аққұдық кірме жолдары,</w:t>
      </w:r>
    </w:p>
    <w:bookmarkEnd w:id="115"/>
    <w:bookmarkStart w:name="z129" w:id="116"/>
    <w:p>
      <w:pPr>
        <w:spacing w:after="0"/>
        <w:ind w:left="0"/>
        <w:jc w:val="both"/>
      </w:pPr>
      <w:r>
        <w:rPr>
          <w:rFonts w:ascii="Times New Roman"/>
          <w:b w:val="false"/>
          <w:i w:val="false"/>
          <w:color w:val="000000"/>
          <w:sz w:val="28"/>
        </w:rPr>
        <w:t>
      №454 сайлау учаскесі</w:t>
      </w:r>
    </w:p>
    <w:bookmarkEnd w:id="116"/>
    <w:bookmarkStart w:name="z130" w:id="117"/>
    <w:p>
      <w:pPr>
        <w:spacing w:after="0"/>
        <w:ind w:left="0"/>
        <w:jc w:val="both"/>
      </w:pPr>
      <w:r>
        <w:rPr>
          <w:rFonts w:ascii="Times New Roman"/>
          <w:b w:val="false"/>
          <w:i w:val="false"/>
          <w:color w:val="000000"/>
          <w:sz w:val="28"/>
        </w:rPr>
        <w:t>
      Сайлау учаскесінің орталығы: Шу қаласы, Қарасу көшесі №2, "Жамбыл облысы әкімдігінің білім басқармасы Шу ауданының білім бөлімінің Антон Семенович Макаренко атындағы орта мектебі" коммуналдық мемлекеттік мекемесінің ғимараты.</w:t>
      </w:r>
    </w:p>
    <w:bookmarkEnd w:id="117"/>
    <w:bookmarkStart w:name="z131" w:id="118"/>
    <w:p>
      <w:pPr>
        <w:spacing w:after="0"/>
        <w:ind w:left="0"/>
        <w:jc w:val="both"/>
      </w:pPr>
      <w:r>
        <w:rPr>
          <w:rFonts w:ascii="Times New Roman"/>
          <w:b w:val="false"/>
          <w:i w:val="false"/>
          <w:color w:val="000000"/>
          <w:sz w:val="28"/>
        </w:rPr>
        <w:t>
      Сайлау учаскесінің шекарасы: Д. Қонаев (№1-21 тақ жағы көпқабатты үйлер), М.Маметова көшесі (№1-65 тақ жағы, №2-60 жұп жағы үйлер), Амангельды көшесі (№1-63 тақ жағы, №2-30 жұп жағы үйлер), Д.Қырғызбаев көшесі (№1-37 б тақ жағы, №2-32 а жұп жағы үйлер), Қарасу, Алтынкөл, Тораңғы, Аққу, К.Игібайұлы, С.Есалиев, Ә.Әбдукерімов көшелері және Қарасу тұйық көшесі.</w:t>
      </w:r>
    </w:p>
    <w:bookmarkEnd w:id="118"/>
    <w:bookmarkStart w:name="z132" w:id="119"/>
    <w:p>
      <w:pPr>
        <w:spacing w:after="0"/>
        <w:ind w:left="0"/>
        <w:jc w:val="both"/>
      </w:pPr>
      <w:r>
        <w:rPr>
          <w:rFonts w:ascii="Times New Roman"/>
          <w:b w:val="false"/>
          <w:i w:val="false"/>
          <w:color w:val="000000"/>
          <w:sz w:val="28"/>
        </w:rPr>
        <w:t>
      №455 сайлау учаскесі</w:t>
      </w:r>
    </w:p>
    <w:bookmarkEnd w:id="119"/>
    <w:bookmarkStart w:name="z133" w:id="120"/>
    <w:p>
      <w:pPr>
        <w:spacing w:after="0"/>
        <w:ind w:left="0"/>
        <w:jc w:val="both"/>
      </w:pPr>
      <w:r>
        <w:rPr>
          <w:rFonts w:ascii="Times New Roman"/>
          <w:b w:val="false"/>
          <w:i w:val="false"/>
          <w:color w:val="000000"/>
          <w:sz w:val="28"/>
        </w:rPr>
        <w:t>
      Сайлау учаскесінің орталығы: Шу қаласы, С.Шәкіров №3а, "Жамбыл облысы әкімдігінің білім басқармасы Шу ауданының білім бөлімінің Жібек жолы мектеп-лицейі" коммуналдық мемлекеттік мекемесінің ғимараты.</w:t>
      </w:r>
    </w:p>
    <w:bookmarkEnd w:id="120"/>
    <w:bookmarkStart w:name="z134" w:id="121"/>
    <w:p>
      <w:pPr>
        <w:spacing w:after="0"/>
        <w:ind w:left="0"/>
        <w:jc w:val="both"/>
      </w:pPr>
      <w:r>
        <w:rPr>
          <w:rFonts w:ascii="Times New Roman"/>
          <w:b w:val="false"/>
          <w:i w:val="false"/>
          <w:color w:val="000000"/>
          <w:sz w:val="28"/>
        </w:rPr>
        <w:t>
      Сайлау учаскесінің шекарасы: Д.Қонаев (№2-16 жұп жағы көпқабатты үйлер), С.Шәкіров (№ 1-12 көпқабатты үйлер), Рысбек батыр, Тоқташ, Ақкөл көшелері.</w:t>
      </w:r>
    </w:p>
    <w:bookmarkEnd w:id="121"/>
    <w:bookmarkStart w:name="z135" w:id="122"/>
    <w:p>
      <w:pPr>
        <w:spacing w:after="0"/>
        <w:ind w:left="0"/>
        <w:jc w:val="both"/>
      </w:pPr>
      <w:r>
        <w:rPr>
          <w:rFonts w:ascii="Times New Roman"/>
          <w:b w:val="false"/>
          <w:i w:val="false"/>
          <w:color w:val="000000"/>
          <w:sz w:val="28"/>
        </w:rPr>
        <w:t>
      №456 сайлау учаскесі</w:t>
      </w:r>
    </w:p>
    <w:bookmarkEnd w:id="122"/>
    <w:bookmarkStart w:name="z136" w:id="123"/>
    <w:p>
      <w:pPr>
        <w:spacing w:after="0"/>
        <w:ind w:left="0"/>
        <w:jc w:val="both"/>
      </w:pPr>
      <w:r>
        <w:rPr>
          <w:rFonts w:ascii="Times New Roman"/>
          <w:b w:val="false"/>
          <w:i w:val="false"/>
          <w:color w:val="000000"/>
          <w:sz w:val="28"/>
        </w:rPr>
        <w:t>
      Сайлау учаскесінің орталығы: Шу қаласы, Ж.Түйебеков көшесі №23, "Жамбыл облысы әкімдігінің білім басқармасы Шу ауданының білім бөлімінің Абай атындағы орта мектебі" коммуналдық мемлекеттік мекемесінің ғимараты.</w:t>
      </w:r>
    </w:p>
    <w:bookmarkEnd w:id="123"/>
    <w:bookmarkStart w:name="z137" w:id="124"/>
    <w:p>
      <w:pPr>
        <w:spacing w:after="0"/>
        <w:ind w:left="0"/>
        <w:jc w:val="both"/>
      </w:pPr>
      <w:r>
        <w:rPr>
          <w:rFonts w:ascii="Times New Roman"/>
          <w:b w:val="false"/>
          <w:i w:val="false"/>
          <w:color w:val="000000"/>
          <w:sz w:val="28"/>
        </w:rPr>
        <w:t>
      Сайлау учаскесінің шекарасы: Қабанбай батыр (№1-185 тақ жағы, №2-174 жұп жағы үйлер), М.Абдуғаниев көшесі (№1-19 тақ жағы, №2-18 жұп жағы үйлер), Ғ.Мұратбаев көшесі (№111-237 тақ, №80-198 жұп жақтағы үйлер), Біржан сал, Берел, М.Мөңкеұлы көшелері және Интернатовский, С.Шәкіров, М.Абдуғаниев кірме жолдары.</w:t>
      </w:r>
    </w:p>
    <w:bookmarkEnd w:id="124"/>
    <w:bookmarkStart w:name="z138" w:id="125"/>
    <w:p>
      <w:pPr>
        <w:spacing w:after="0"/>
        <w:ind w:left="0"/>
        <w:jc w:val="both"/>
      </w:pPr>
      <w:r>
        <w:rPr>
          <w:rFonts w:ascii="Times New Roman"/>
          <w:b w:val="false"/>
          <w:i w:val="false"/>
          <w:color w:val="000000"/>
          <w:sz w:val="28"/>
        </w:rPr>
        <w:t>
      №457 сайлау учаскесі</w:t>
      </w:r>
    </w:p>
    <w:bookmarkEnd w:id="125"/>
    <w:bookmarkStart w:name="z139" w:id="126"/>
    <w:p>
      <w:pPr>
        <w:spacing w:after="0"/>
        <w:ind w:left="0"/>
        <w:jc w:val="both"/>
      </w:pPr>
      <w:r>
        <w:rPr>
          <w:rFonts w:ascii="Times New Roman"/>
          <w:b w:val="false"/>
          <w:i w:val="false"/>
          <w:color w:val="000000"/>
          <w:sz w:val="28"/>
        </w:rPr>
        <w:t>
      Сайлау учаскесінің орталығы: Шу қаласы, Ж.Түйебеков көшесі №28, "Жамбыл облысы әкімдігінің білім басқармасы Шу ауданының білім бөлімінің Ыбырай Алтынсарин атындағы орта мектебі" коммуналдық мемлекеттік мекемесінің ғимараты.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Сайлау учаскесінің шекарасы: Қ.Сатпаев (№137-203 көпқабатты үйлер), К.Сейтимбетова, З.Сырымбетов, Махмұд Қашқари, Қызғалдақ, В.Маяковский, Ж.Түйебеков, Сынтас, Шаңырақ, Абылайхан, Балуан Шолақ, Қ.Үсенбаев, Маралды көшелері және Балуан Шолақ тұйық көше.</w:t>
      </w:r>
    </w:p>
    <w:bookmarkStart w:name="z141" w:id="127"/>
    <w:p>
      <w:pPr>
        <w:spacing w:after="0"/>
        <w:ind w:left="0"/>
        <w:jc w:val="both"/>
      </w:pPr>
      <w:r>
        <w:rPr>
          <w:rFonts w:ascii="Times New Roman"/>
          <w:b w:val="false"/>
          <w:i w:val="false"/>
          <w:color w:val="000000"/>
          <w:sz w:val="28"/>
        </w:rPr>
        <w:t>
      №458 сайлау учаскесі</w:t>
      </w:r>
    </w:p>
    <w:bookmarkEnd w:id="127"/>
    <w:bookmarkStart w:name="z142" w:id="128"/>
    <w:p>
      <w:pPr>
        <w:spacing w:after="0"/>
        <w:ind w:left="0"/>
        <w:jc w:val="both"/>
      </w:pPr>
      <w:r>
        <w:rPr>
          <w:rFonts w:ascii="Times New Roman"/>
          <w:b w:val="false"/>
          <w:i w:val="false"/>
          <w:color w:val="000000"/>
          <w:sz w:val="28"/>
        </w:rPr>
        <w:t>
      Сайлау учаскесінің орталығы: Шу қаласы, Қ.Сатпаев көшесі №199 Шу ауданы әкімдігінің ішкі саясат бөлімінің "Шу қалалық жастар ресурстық орталығы" коммуналдық мемлекеттік мекемесінің ғимараты.</w:t>
      </w:r>
    </w:p>
    <w:bookmarkEnd w:id="128"/>
    <w:bookmarkStart w:name="z143" w:id="129"/>
    <w:p>
      <w:pPr>
        <w:spacing w:after="0"/>
        <w:ind w:left="0"/>
        <w:jc w:val="both"/>
      </w:pPr>
      <w:r>
        <w:rPr>
          <w:rFonts w:ascii="Times New Roman"/>
          <w:b w:val="false"/>
          <w:i w:val="false"/>
          <w:color w:val="000000"/>
          <w:sz w:val="28"/>
        </w:rPr>
        <w:t>
      Сайлау учаскесінің шекарасы: Қ.Сатпаев (№205-319 тақ, №46 – 144 жұп жақтағы үйлер), Амангельді (№65-97 тақ, №32-58 жұп жақтағы үйлер), Д.Қырғызбаев (№25-63 тақ, №34-90 жұп жақтағы үйлер), М.Мәметова (№61-97 тақ, №62-90 жұп жақтағы үйлер), Ғ.Мұратбаев (№241-273 тақ, №200-240 жұп жақтағы үйлер), М.Абдуганиев (№21-63 жұп, №20-46 тақ жақтағы үйлер), Қабанбай батыр (№118-176 жұп, №143-185 тақ жақтағы үйлер), Қ.Науалиев, Ақтас, М.Әуезов, Бозшакөл, Ботай, Тобыл, А.Байжанов, Т.Рысбеков, Ақтау көшелері.</w:t>
      </w:r>
    </w:p>
    <w:bookmarkEnd w:id="129"/>
    <w:bookmarkStart w:name="z144" w:id="130"/>
    <w:p>
      <w:pPr>
        <w:spacing w:after="0"/>
        <w:ind w:left="0"/>
        <w:jc w:val="both"/>
      </w:pPr>
      <w:r>
        <w:rPr>
          <w:rFonts w:ascii="Times New Roman"/>
          <w:b w:val="false"/>
          <w:i w:val="false"/>
          <w:color w:val="000000"/>
          <w:sz w:val="28"/>
        </w:rPr>
        <w:t>
      №459 сайлау учаскесі</w:t>
      </w:r>
    </w:p>
    <w:bookmarkEnd w:id="130"/>
    <w:bookmarkStart w:name="z145" w:id="131"/>
    <w:p>
      <w:pPr>
        <w:spacing w:after="0"/>
        <w:ind w:left="0"/>
        <w:jc w:val="both"/>
      </w:pPr>
      <w:r>
        <w:rPr>
          <w:rFonts w:ascii="Times New Roman"/>
          <w:b w:val="false"/>
          <w:i w:val="false"/>
          <w:color w:val="000000"/>
          <w:sz w:val="28"/>
        </w:rPr>
        <w:t>
      Сайлау учаскесінің орталығы: Шу қаласы, Ө.Орынбаев көшесі №4, "Жамбыл облысы әкімдігінің білім басқармасы Шу ауданының білім бөлімінің №40 мектеп-лицейі" коммуналдық мемлекеттік мекемесінің ғимараты.</w:t>
      </w:r>
    </w:p>
    <w:bookmarkEnd w:id="131"/>
    <w:bookmarkStart w:name="z146" w:id="132"/>
    <w:p>
      <w:pPr>
        <w:spacing w:after="0"/>
        <w:ind w:left="0"/>
        <w:jc w:val="both"/>
      </w:pPr>
      <w:r>
        <w:rPr>
          <w:rFonts w:ascii="Times New Roman"/>
          <w:b w:val="false"/>
          <w:i w:val="false"/>
          <w:color w:val="000000"/>
          <w:sz w:val="28"/>
        </w:rPr>
        <w:t>
      Сайлау учаскесінің шекарасы: Ө.Орынбаев, А.Бектенов, Ағыбай батыр, Ы.Алтынсарин, Айдарлы, Аягөз, Ақдидар, Ақтөр, Ақтолқын, Ақсай, Ш.Уәлиханов, Ақтамберді жырау, І.Жансүгіров, Майлықожа, С.Тельпенов, Арқарлы, Ә.Молдағұлова, Х.Баймұхамедов, Мәделі қожа, Өренсай, Шарын, Сарықұм, Қаратау, Ағадыр, Ақбура, Меркі, Бестамақ, Бесоба, Сәйгүлік көшелері және А.Бектенов, І.Жансугуров кірме жолдары.</w:t>
      </w:r>
    </w:p>
    <w:bookmarkEnd w:id="132"/>
    <w:bookmarkStart w:name="z147" w:id="133"/>
    <w:p>
      <w:pPr>
        <w:spacing w:after="0"/>
        <w:ind w:left="0"/>
        <w:jc w:val="both"/>
      </w:pPr>
      <w:r>
        <w:rPr>
          <w:rFonts w:ascii="Times New Roman"/>
          <w:b w:val="false"/>
          <w:i w:val="false"/>
          <w:color w:val="000000"/>
          <w:sz w:val="28"/>
        </w:rPr>
        <w:t>
      №460 сайлау учаскесі</w:t>
      </w:r>
    </w:p>
    <w:bookmarkEnd w:id="133"/>
    <w:bookmarkStart w:name="z148" w:id="134"/>
    <w:p>
      <w:pPr>
        <w:spacing w:after="0"/>
        <w:ind w:left="0"/>
        <w:jc w:val="both"/>
      </w:pPr>
      <w:r>
        <w:rPr>
          <w:rFonts w:ascii="Times New Roman"/>
          <w:b w:val="false"/>
          <w:i w:val="false"/>
          <w:color w:val="000000"/>
          <w:sz w:val="28"/>
        </w:rPr>
        <w:t>
      Сайлау учаскесінің орталығы: Шу қаласы, Айнабұлақ көшесі №29, "Жамбыл облысы әкімдігінің білім басқармасы Шу ауданының білім бөлімінің Сәкен Сейфулин атындағы орта мектебі" коммуналдық мемлекеттік мекемесінің ғимараты.</w:t>
      </w:r>
    </w:p>
    <w:bookmarkEnd w:id="134"/>
    <w:bookmarkStart w:name="z149" w:id="135"/>
    <w:p>
      <w:pPr>
        <w:spacing w:after="0"/>
        <w:ind w:left="0"/>
        <w:jc w:val="both"/>
      </w:pPr>
      <w:r>
        <w:rPr>
          <w:rFonts w:ascii="Times New Roman"/>
          <w:b w:val="false"/>
          <w:i w:val="false"/>
          <w:color w:val="000000"/>
          <w:sz w:val="28"/>
        </w:rPr>
        <w:t>
      Сайлау учаскесінің шекарасы: Қ.Сатпаев (№321 – 345 үйлер), Жетісу (№4 көпқабатты үй), Ақбастау, Айнабұлақ, И.Панфилов, Қарабұлақ, Бура, Жаяу мұса, Ер Еділ, Арқалық, Н.Байтіленов, А.Төлегенов, Қ.Қарашева, Т.Әубакіров, Б.Момышұлы, Р.Қошқарбаев, Н.Тілендиев, Ш.Жиенқұлова, Т.Бигельдинова, А.Оспанова, Қ.Жанкулиев, Ш.Қалдаяқов, Тұран, Жиренше шешен, Ұлытау, Мұрын жырау, М.Төлебаев, Керуен, К.Қожабергенов, Жайық, Бурабай, Ақкент, Ақжар, Ақтасты, А.Ташкенбаев, И.Есенберлин, Т.Исабаев, Сарыжаз, Ерейментау көшелері және Орталық кірме жолы.</w:t>
      </w:r>
    </w:p>
    <w:bookmarkEnd w:id="135"/>
    <w:bookmarkStart w:name="z150" w:id="136"/>
    <w:p>
      <w:pPr>
        <w:spacing w:after="0"/>
        <w:ind w:left="0"/>
        <w:jc w:val="both"/>
      </w:pPr>
      <w:r>
        <w:rPr>
          <w:rFonts w:ascii="Times New Roman"/>
          <w:b w:val="false"/>
          <w:i w:val="false"/>
          <w:color w:val="000000"/>
          <w:sz w:val="28"/>
        </w:rPr>
        <w:t>
      №461 сайлау учаскесі</w:t>
      </w:r>
    </w:p>
    <w:bookmarkEnd w:id="136"/>
    <w:bookmarkStart w:name="z151" w:id="137"/>
    <w:p>
      <w:pPr>
        <w:spacing w:after="0"/>
        <w:ind w:left="0"/>
        <w:jc w:val="both"/>
      </w:pPr>
      <w:r>
        <w:rPr>
          <w:rFonts w:ascii="Times New Roman"/>
          <w:b w:val="false"/>
          <w:i w:val="false"/>
          <w:color w:val="000000"/>
          <w:sz w:val="28"/>
        </w:rPr>
        <w:t>
      Сайлау учаскесінің орталығы: Бірлік ауылдық округі, Бірлік ауылы, Жайлау көшесі №5, "Шу ауданы әкімдігінің мәдениет және тілдерді дамыту бөлімінің "Аудандық мәдениет үйі" коммуналдық мемлекеттік қазыналық кәсіпорынның Бірлік ауылдық клубы ғимараты.</w:t>
      </w:r>
    </w:p>
    <w:bookmarkEnd w:id="137"/>
    <w:bookmarkStart w:name="z152" w:id="138"/>
    <w:p>
      <w:pPr>
        <w:spacing w:after="0"/>
        <w:ind w:left="0"/>
        <w:jc w:val="both"/>
      </w:pPr>
      <w:r>
        <w:rPr>
          <w:rFonts w:ascii="Times New Roman"/>
          <w:b w:val="false"/>
          <w:i w:val="false"/>
          <w:color w:val="000000"/>
          <w:sz w:val="28"/>
        </w:rPr>
        <w:t>
      Сайлау учаскесінің шекарасы: Бірлік ауылы.</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