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e43d" w14:textId="4d8e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2024 жылғы 12 ақпандағы № 16-4 шешімі. Жамбыл облысы Әділет департаментінде 2024 жылғы 13 ақпанда № 5149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Шу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Шу ауданы бойынша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 салық кезеңінде алынған (алынуға жататын) кірістер бойынша 4 (төрт) пайыздан 2 (екі) пайызға дейін төмендетілсін.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Шу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