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66eb1" w14:textId="a966e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кұру туралы</w:t>
      </w:r>
    </w:p>
    <w:p>
      <w:pPr>
        <w:spacing w:after="0"/>
        <w:ind w:left="0"/>
        <w:jc w:val="both"/>
      </w:pPr>
      <w:r>
        <w:rPr>
          <w:rFonts w:ascii="Times New Roman"/>
          <w:b w:val="false"/>
          <w:i w:val="false"/>
          <w:color w:val="000000"/>
          <w:sz w:val="28"/>
        </w:rPr>
        <w:t>Жамбыл облысы Талас ауданы әкімдігінің 2024 жылғы 15 шілдедегі № 02-03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сәйкес, Талас ауданының әкімі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Талас аудандық сайлау комиссиясының келісімімен Талас ауданының аумағында сайлау учаскелері құрылсын.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"Сайлау учаскелерін құру туралы" Талас аудан әкімінің 2018 жылғы 13 желтоқсандағы </w:t>
      </w:r>
      <w:r>
        <w:rPr>
          <w:rFonts w:ascii="Times New Roman"/>
          <w:b w:val="false"/>
          <w:i w:val="false"/>
          <w:color w:val="000000"/>
          <w:sz w:val="28"/>
        </w:rPr>
        <w:t>№ 22</w:t>
      </w:r>
      <w:r>
        <w:rPr>
          <w:rFonts w:ascii="Times New Roman"/>
          <w:b w:val="false"/>
          <w:i w:val="false"/>
          <w:color w:val="000000"/>
          <w:sz w:val="28"/>
        </w:rPr>
        <w:t xml:space="preserve"> шешімінің (Нормативтік құқықтық актілерді мемлекеттік тіркеу тізілімінде № 4030 болып тіркелген) күші жойылды деп танылсын.</w:t>
      </w:r>
    </w:p>
    <w:bookmarkStart w:name="z10" w:id="0"/>
    <w:p>
      <w:pPr>
        <w:spacing w:after="0"/>
        <w:ind w:left="0"/>
        <w:jc w:val="both"/>
      </w:pPr>
      <w:r>
        <w:rPr>
          <w:rFonts w:ascii="Times New Roman"/>
          <w:b w:val="false"/>
          <w:i w:val="false"/>
          <w:color w:val="000000"/>
          <w:sz w:val="28"/>
        </w:rPr>
        <w:t>
      3. Осы шешімнің орындалуын бақылау аудан әкімі аппаратының басшысы Есенгелді Амангелдіұлы Малкайдаровқа жүктелсін.</w:t>
      </w:r>
    </w:p>
    <w:bookmarkEnd w:id="0"/>
    <w:bookmarkStart w:name="z11" w:id="1"/>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w:t>
      </w:r>
    </w:p>
    <w:bookmarkEnd w:id="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Талас ауданы әкімінің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міндетін атқарушы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Уристенов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3" w:id="2"/>
    <w:p>
      <w:pPr>
        <w:spacing w:after="0"/>
        <w:ind w:left="0"/>
        <w:jc w:val="both"/>
      </w:pPr>
      <w:r>
        <w:rPr>
          <w:rFonts w:ascii="Times New Roman"/>
          <w:b w:val="false"/>
          <w:i w:val="false"/>
          <w:color w:val="000000"/>
          <w:sz w:val="28"/>
        </w:rPr>
        <w:t>
      "Келісілді"</w:t>
      </w:r>
    </w:p>
    <w:bookmarkEnd w:id="2"/>
    <w:bookmarkStart w:name="z14" w:id="3"/>
    <w:p>
      <w:pPr>
        <w:spacing w:after="0"/>
        <w:ind w:left="0"/>
        <w:jc w:val="both"/>
      </w:pPr>
      <w:r>
        <w:rPr>
          <w:rFonts w:ascii="Times New Roman"/>
          <w:b w:val="false"/>
          <w:i w:val="false"/>
          <w:color w:val="000000"/>
          <w:sz w:val="28"/>
        </w:rPr>
        <w:t xml:space="preserve">
      Талас аудандық сайлау </w:t>
      </w:r>
    </w:p>
    <w:bookmarkEnd w:id="3"/>
    <w:bookmarkStart w:name="z15" w:id="4"/>
    <w:p>
      <w:pPr>
        <w:spacing w:after="0"/>
        <w:ind w:left="0"/>
        <w:jc w:val="both"/>
      </w:pPr>
      <w:r>
        <w:rPr>
          <w:rFonts w:ascii="Times New Roman"/>
          <w:b w:val="false"/>
          <w:i w:val="false"/>
          <w:color w:val="000000"/>
          <w:sz w:val="28"/>
        </w:rPr>
        <w:t xml:space="preserve">
      комиссиясының төрағасы </w:t>
      </w:r>
    </w:p>
    <w:bookmarkEnd w:id="4"/>
    <w:bookmarkStart w:name="z16" w:id="5"/>
    <w:p>
      <w:pPr>
        <w:spacing w:after="0"/>
        <w:ind w:left="0"/>
        <w:jc w:val="both"/>
      </w:pPr>
      <w:r>
        <w:rPr>
          <w:rFonts w:ascii="Times New Roman"/>
          <w:b w:val="false"/>
          <w:i w:val="false"/>
          <w:color w:val="000000"/>
          <w:sz w:val="28"/>
        </w:rPr>
        <w:t>
      _________________Е.Мамадияров</w:t>
      </w:r>
    </w:p>
    <w:bookmarkEnd w:id="5"/>
    <w:bookmarkStart w:name="z17" w:id="6"/>
    <w:p>
      <w:pPr>
        <w:spacing w:after="0"/>
        <w:ind w:left="0"/>
        <w:jc w:val="both"/>
      </w:pPr>
      <w:r>
        <w:rPr>
          <w:rFonts w:ascii="Times New Roman"/>
          <w:b w:val="false"/>
          <w:i w:val="false"/>
          <w:color w:val="000000"/>
          <w:sz w:val="28"/>
        </w:rPr>
        <w:t>
      "____" _____________ 2024 жыл</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15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02-03 шешіміне қосымша</w:t>
            </w:r>
          </w:p>
        </w:tc>
      </w:tr>
    </w:tbl>
    <w:bookmarkStart w:name="z21" w:id="7"/>
    <w:p>
      <w:pPr>
        <w:spacing w:after="0"/>
        <w:ind w:left="0"/>
        <w:jc w:val="left"/>
      </w:pPr>
      <w:r>
        <w:rPr>
          <w:rFonts w:ascii="Times New Roman"/>
          <w:b/>
          <w:i w:val="false"/>
          <w:color w:val="000000"/>
        </w:rPr>
        <w:t xml:space="preserve"> Талас ауданы аумағындағы сайлау учаскелері</w:t>
      </w:r>
    </w:p>
    <w:bookmarkEnd w:id="7"/>
    <w:bookmarkStart w:name="z22" w:id="8"/>
    <w:p>
      <w:pPr>
        <w:spacing w:after="0"/>
        <w:ind w:left="0"/>
        <w:jc w:val="both"/>
      </w:pPr>
      <w:r>
        <w:rPr>
          <w:rFonts w:ascii="Times New Roman"/>
          <w:b w:val="false"/>
          <w:i w:val="false"/>
          <w:color w:val="000000"/>
          <w:sz w:val="28"/>
        </w:rPr>
        <w:t>
      №388 сайлау учаскесі</w:t>
      </w:r>
    </w:p>
    <w:bookmarkEnd w:id="8"/>
    <w:bookmarkStart w:name="z23" w:id="9"/>
    <w:p>
      <w:pPr>
        <w:spacing w:after="0"/>
        <w:ind w:left="0"/>
        <w:jc w:val="both"/>
      </w:pPr>
      <w:r>
        <w:rPr>
          <w:rFonts w:ascii="Times New Roman"/>
          <w:b w:val="false"/>
          <w:i w:val="false"/>
          <w:color w:val="000000"/>
          <w:sz w:val="28"/>
        </w:rPr>
        <w:t>
      Орналасқан жері: Ақкөл ауылы, Ж.Дүрімбетов көшесі №10, Ақкөл орта мектебі</w:t>
      </w:r>
    </w:p>
    <w:bookmarkEnd w:id="9"/>
    <w:bookmarkStart w:name="z24" w:id="10"/>
    <w:p>
      <w:pPr>
        <w:spacing w:after="0"/>
        <w:ind w:left="0"/>
        <w:jc w:val="both"/>
      </w:pPr>
      <w:r>
        <w:rPr>
          <w:rFonts w:ascii="Times New Roman"/>
          <w:b w:val="false"/>
          <w:i w:val="false"/>
          <w:color w:val="000000"/>
          <w:sz w:val="28"/>
        </w:rPr>
        <w:t>
      Шекарасы: Ақкөл ауылының Ақ отау, А.Құнанбаев, Ә.Сағынтайұлы, Ә.Сатыбалдин, А.Тоқтарбаев, Д.А.Қонаев, Еңбек ерлері, Есей би, Ж.Жабаев, Ж.Дүрімбетов, Қ.Атшабаров, Көшек батыр, Ойық, Сапақ датқа, С.Бертаев, Т.Рысқұлов көшелерінің үйлері, С.Шәкіров көшесінің №1, 2, 3, 4, 5, 6, 7, 8, 9, 10 11, 12, 13, 14, 15, 16, 17, 18, 19, 20, 21, 22, 23, 24, 25, 26, 27, 28, 29, 30, 31, 32, 33, 34 үйлер.</w:t>
      </w:r>
    </w:p>
    <w:bookmarkEnd w:id="10"/>
    <w:bookmarkStart w:name="z25" w:id="11"/>
    <w:p>
      <w:pPr>
        <w:spacing w:after="0"/>
        <w:ind w:left="0"/>
        <w:jc w:val="both"/>
      </w:pPr>
      <w:r>
        <w:rPr>
          <w:rFonts w:ascii="Times New Roman"/>
          <w:b w:val="false"/>
          <w:i w:val="false"/>
          <w:color w:val="000000"/>
          <w:sz w:val="28"/>
        </w:rPr>
        <w:t>
      №389 сайлау учаскесі</w:t>
      </w:r>
    </w:p>
    <w:bookmarkEnd w:id="11"/>
    <w:bookmarkStart w:name="z26" w:id="12"/>
    <w:p>
      <w:pPr>
        <w:spacing w:after="0"/>
        <w:ind w:left="0"/>
        <w:jc w:val="both"/>
      </w:pPr>
      <w:r>
        <w:rPr>
          <w:rFonts w:ascii="Times New Roman"/>
          <w:b w:val="false"/>
          <w:i w:val="false"/>
          <w:color w:val="000000"/>
          <w:sz w:val="28"/>
        </w:rPr>
        <w:t>
      Орналасқан жері: Ақкөл ауылы, М.Әуезов көшесі №65, Ы.Алтынсарин атындағы орта мектебі</w:t>
      </w:r>
    </w:p>
    <w:bookmarkEnd w:id="12"/>
    <w:bookmarkStart w:name="z27" w:id="13"/>
    <w:p>
      <w:pPr>
        <w:spacing w:after="0"/>
        <w:ind w:left="0"/>
        <w:jc w:val="both"/>
      </w:pPr>
      <w:r>
        <w:rPr>
          <w:rFonts w:ascii="Times New Roman"/>
          <w:b w:val="false"/>
          <w:i w:val="false"/>
          <w:color w:val="000000"/>
          <w:sz w:val="28"/>
        </w:rPr>
        <w:t>
      Шекарасы: Ақкөл ауылының Аса, Б.Момышұлы, Бөлтірік шешен, Е.Тәжімбетов, Е.Көлбаев, Қазақстан, М.Ғабдуллин, М.Әуезов көшелерінің үйлері, С.Шәкіров көшесінің №35, 36, 37, 38, 39, 40, 41, 42, 43, 44, 45, 46, 47, 48, 49, 50, 51, 52, 53, 54, 55, 56, 57, 58, 59, 60 үйлер.</w:t>
      </w:r>
    </w:p>
    <w:bookmarkEnd w:id="13"/>
    <w:bookmarkStart w:name="z28" w:id="14"/>
    <w:p>
      <w:pPr>
        <w:spacing w:after="0"/>
        <w:ind w:left="0"/>
        <w:jc w:val="both"/>
      </w:pPr>
      <w:r>
        <w:rPr>
          <w:rFonts w:ascii="Times New Roman"/>
          <w:b w:val="false"/>
          <w:i w:val="false"/>
          <w:color w:val="000000"/>
          <w:sz w:val="28"/>
        </w:rPr>
        <w:t>
      №390 сайлау учаскесі</w:t>
      </w:r>
    </w:p>
    <w:bookmarkEnd w:id="14"/>
    <w:bookmarkStart w:name="z29" w:id="15"/>
    <w:p>
      <w:pPr>
        <w:spacing w:after="0"/>
        <w:ind w:left="0"/>
        <w:jc w:val="both"/>
      </w:pPr>
      <w:r>
        <w:rPr>
          <w:rFonts w:ascii="Times New Roman"/>
          <w:b w:val="false"/>
          <w:i w:val="false"/>
          <w:color w:val="000000"/>
          <w:sz w:val="28"/>
        </w:rPr>
        <w:t>
      Орналасқан жері: С.Шәкіров ауылы, О.Жылымбет көшесі №28, мәдениет үйі</w:t>
      </w:r>
    </w:p>
    <w:bookmarkEnd w:id="15"/>
    <w:bookmarkStart w:name="z30" w:id="16"/>
    <w:p>
      <w:pPr>
        <w:spacing w:after="0"/>
        <w:ind w:left="0"/>
        <w:jc w:val="both"/>
      </w:pPr>
      <w:r>
        <w:rPr>
          <w:rFonts w:ascii="Times New Roman"/>
          <w:b w:val="false"/>
          <w:i w:val="false"/>
          <w:color w:val="000000"/>
          <w:sz w:val="28"/>
        </w:rPr>
        <w:t>
      Шекарасы: С.Шәкіров ауылының А.Құнанбаев, Ә.Орынбеков, Ақөзек, Алғабас, Ә.Төреханов, Ә.Әбденбаев, Д.А.Қонаев, Қ.Егенбердиев, О.Жылымбетов, Ш.Уалиханов көшелерінің үйлер.</w:t>
      </w:r>
    </w:p>
    <w:bookmarkEnd w:id="16"/>
    <w:bookmarkStart w:name="z31" w:id="17"/>
    <w:p>
      <w:pPr>
        <w:spacing w:after="0"/>
        <w:ind w:left="0"/>
        <w:jc w:val="both"/>
      </w:pPr>
      <w:r>
        <w:rPr>
          <w:rFonts w:ascii="Times New Roman"/>
          <w:b w:val="false"/>
          <w:i w:val="false"/>
          <w:color w:val="000000"/>
          <w:sz w:val="28"/>
        </w:rPr>
        <w:t>
      №391 сайлау учаскесі</w:t>
      </w:r>
    </w:p>
    <w:bookmarkEnd w:id="17"/>
    <w:bookmarkStart w:name="z32" w:id="18"/>
    <w:p>
      <w:pPr>
        <w:spacing w:after="0"/>
        <w:ind w:left="0"/>
        <w:jc w:val="both"/>
      </w:pPr>
      <w:r>
        <w:rPr>
          <w:rFonts w:ascii="Times New Roman"/>
          <w:b w:val="false"/>
          <w:i w:val="false"/>
          <w:color w:val="000000"/>
          <w:sz w:val="28"/>
        </w:rPr>
        <w:t>
      Орналасқан жері: Аққұм ауылы, Д.Қонаев көшесі №10, ауылдық клуб</w:t>
      </w:r>
    </w:p>
    <w:bookmarkEnd w:id="18"/>
    <w:bookmarkStart w:name="z33" w:id="19"/>
    <w:p>
      <w:pPr>
        <w:spacing w:after="0"/>
        <w:ind w:left="0"/>
        <w:jc w:val="both"/>
      </w:pPr>
      <w:r>
        <w:rPr>
          <w:rFonts w:ascii="Times New Roman"/>
          <w:b w:val="false"/>
          <w:i w:val="false"/>
          <w:color w:val="000000"/>
          <w:sz w:val="28"/>
        </w:rPr>
        <w:t>
      Шекарасы: Аққұм ауылының Б.Тоқтықожаұлы, Д.А.Қонаев, С.Сейфуллин, Т.Рысқұлов, Т.Төлебаев көшелерінің және Жаңақоныс бөлімшесінің үйлері.</w:t>
      </w:r>
    </w:p>
    <w:bookmarkEnd w:id="19"/>
    <w:bookmarkStart w:name="z34" w:id="20"/>
    <w:p>
      <w:pPr>
        <w:spacing w:after="0"/>
        <w:ind w:left="0"/>
        <w:jc w:val="both"/>
      </w:pPr>
      <w:r>
        <w:rPr>
          <w:rFonts w:ascii="Times New Roman"/>
          <w:b w:val="false"/>
          <w:i w:val="false"/>
          <w:color w:val="000000"/>
          <w:sz w:val="28"/>
        </w:rPr>
        <w:t>
      №392 сайлау учаскесі</w:t>
      </w:r>
    </w:p>
    <w:bookmarkEnd w:id="20"/>
    <w:bookmarkStart w:name="z35" w:id="21"/>
    <w:p>
      <w:pPr>
        <w:spacing w:after="0"/>
        <w:ind w:left="0"/>
        <w:jc w:val="both"/>
      </w:pPr>
      <w:r>
        <w:rPr>
          <w:rFonts w:ascii="Times New Roman"/>
          <w:b w:val="false"/>
          <w:i w:val="false"/>
          <w:color w:val="000000"/>
          <w:sz w:val="28"/>
        </w:rPr>
        <w:t>
      Орналасқан жері: Бостандық ауылы, Р.Байжанов көшесі №13, Алғабас орта мектебі</w:t>
      </w:r>
    </w:p>
    <w:bookmarkEnd w:id="21"/>
    <w:bookmarkStart w:name="z36" w:id="22"/>
    <w:p>
      <w:pPr>
        <w:spacing w:after="0"/>
        <w:ind w:left="0"/>
        <w:jc w:val="both"/>
      </w:pPr>
      <w:r>
        <w:rPr>
          <w:rFonts w:ascii="Times New Roman"/>
          <w:b w:val="false"/>
          <w:i w:val="false"/>
          <w:color w:val="000000"/>
          <w:sz w:val="28"/>
        </w:rPr>
        <w:t>
      Шекарасы: Бостандық ауылының А.Кұнанбаев, Б.Шанбаев, Ж.Жабаев, Жұмабай, Нұрлы Жол, Р.Байжанов, С.Абдиев, Т.Сәбденбеков көшелерінің үйлері.</w:t>
      </w:r>
    </w:p>
    <w:bookmarkEnd w:id="22"/>
    <w:bookmarkStart w:name="z37" w:id="23"/>
    <w:p>
      <w:pPr>
        <w:spacing w:after="0"/>
        <w:ind w:left="0"/>
        <w:jc w:val="both"/>
      </w:pPr>
      <w:r>
        <w:rPr>
          <w:rFonts w:ascii="Times New Roman"/>
          <w:b w:val="false"/>
          <w:i w:val="false"/>
          <w:color w:val="000000"/>
          <w:sz w:val="28"/>
        </w:rPr>
        <w:t>
      №393 сайлау учаскесі</w:t>
      </w:r>
    </w:p>
    <w:bookmarkEnd w:id="23"/>
    <w:bookmarkStart w:name="z38" w:id="24"/>
    <w:p>
      <w:pPr>
        <w:spacing w:after="0"/>
        <w:ind w:left="0"/>
        <w:jc w:val="both"/>
      </w:pPr>
      <w:r>
        <w:rPr>
          <w:rFonts w:ascii="Times New Roman"/>
          <w:b w:val="false"/>
          <w:i w:val="false"/>
          <w:color w:val="000000"/>
          <w:sz w:val="28"/>
        </w:rPr>
        <w:t>
      Орналасқан жері: Талапты ауылы, Ә.Райқұлов көшесі №10, Талапты орта мектебі</w:t>
      </w:r>
    </w:p>
    <w:bookmarkEnd w:id="24"/>
    <w:bookmarkStart w:name="z39" w:id="25"/>
    <w:p>
      <w:pPr>
        <w:spacing w:after="0"/>
        <w:ind w:left="0"/>
        <w:jc w:val="both"/>
      </w:pPr>
      <w:r>
        <w:rPr>
          <w:rFonts w:ascii="Times New Roman"/>
          <w:b w:val="false"/>
          <w:i w:val="false"/>
          <w:color w:val="000000"/>
          <w:sz w:val="28"/>
        </w:rPr>
        <w:t>
      Шекарасы: Талапты ауылының Әбдікәрім, Жүсіп, Исақұл, Итемген, Мұзаппар көшелерінің үйлері.</w:t>
      </w:r>
    </w:p>
    <w:bookmarkEnd w:id="25"/>
    <w:bookmarkStart w:name="z40" w:id="26"/>
    <w:p>
      <w:pPr>
        <w:spacing w:after="0"/>
        <w:ind w:left="0"/>
        <w:jc w:val="both"/>
      </w:pPr>
      <w:r>
        <w:rPr>
          <w:rFonts w:ascii="Times New Roman"/>
          <w:b w:val="false"/>
          <w:i w:val="false"/>
          <w:color w:val="000000"/>
          <w:sz w:val="28"/>
        </w:rPr>
        <w:t>
      №394 сайлау учаскесі</w:t>
      </w:r>
    </w:p>
    <w:bookmarkEnd w:id="26"/>
    <w:bookmarkStart w:name="z41" w:id="27"/>
    <w:p>
      <w:pPr>
        <w:spacing w:after="0"/>
        <w:ind w:left="0"/>
        <w:jc w:val="both"/>
      </w:pPr>
      <w:r>
        <w:rPr>
          <w:rFonts w:ascii="Times New Roman"/>
          <w:b w:val="false"/>
          <w:i w:val="false"/>
          <w:color w:val="000000"/>
          <w:sz w:val="28"/>
        </w:rPr>
        <w:t>
      Орналасқан жері: Бөлтірік шешен ауылы, Р.Сұлтанбек көшесі №17, Ш.Уәлиханов атындағы орта мектебі</w:t>
      </w:r>
    </w:p>
    <w:bookmarkEnd w:id="27"/>
    <w:bookmarkStart w:name="z42" w:id="28"/>
    <w:p>
      <w:pPr>
        <w:spacing w:after="0"/>
        <w:ind w:left="0"/>
        <w:jc w:val="both"/>
      </w:pPr>
      <w:r>
        <w:rPr>
          <w:rFonts w:ascii="Times New Roman"/>
          <w:b w:val="false"/>
          <w:i w:val="false"/>
          <w:color w:val="000000"/>
          <w:sz w:val="28"/>
        </w:rPr>
        <w:t>
      Шекарасы: Бөлтірік шешен ауылының Нұралы, Р.Сұлтанбеков, С.Шәкіров, С.Сабыралиев, Т.Рысқұлов, Ферма көшелерінің үйлері.</w:t>
      </w:r>
    </w:p>
    <w:bookmarkEnd w:id="28"/>
    <w:bookmarkStart w:name="z43" w:id="29"/>
    <w:p>
      <w:pPr>
        <w:spacing w:after="0"/>
        <w:ind w:left="0"/>
        <w:jc w:val="both"/>
      </w:pPr>
      <w:r>
        <w:rPr>
          <w:rFonts w:ascii="Times New Roman"/>
          <w:b w:val="false"/>
          <w:i w:val="false"/>
          <w:color w:val="000000"/>
          <w:sz w:val="28"/>
        </w:rPr>
        <w:t>
      №395 сайлау учаскесі</w:t>
      </w:r>
    </w:p>
    <w:bookmarkEnd w:id="29"/>
    <w:bookmarkStart w:name="z44" w:id="30"/>
    <w:p>
      <w:pPr>
        <w:spacing w:after="0"/>
        <w:ind w:left="0"/>
        <w:jc w:val="both"/>
      </w:pPr>
      <w:r>
        <w:rPr>
          <w:rFonts w:ascii="Times New Roman"/>
          <w:b w:val="false"/>
          <w:i w:val="false"/>
          <w:color w:val="000000"/>
          <w:sz w:val="28"/>
        </w:rPr>
        <w:t>
      Орналасқан жері: Көшек батыр ауылы, Ж.Жабаев көшесі №9, Жамбыл атындағы орта мектебі</w:t>
      </w:r>
    </w:p>
    <w:bookmarkEnd w:id="30"/>
    <w:bookmarkStart w:name="z45" w:id="31"/>
    <w:p>
      <w:pPr>
        <w:spacing w:after="0"/>
        <w:ind w:left="0"/>
        <w:jc w:val="both"/>
      </w:pPr>
      <w:r>
        <w:rPr>
          <w:rFonts w:ascii="Times New Roman"/>
          <w:b w:val="false"/>
          <w:i w:val="false"/>
          <w:color w:val="000000"/>
          <w:sz w:val="28"/>
        </w:rPr>
        <w:t>
      Шекарасы: Көшек батыр ауылының Жақай молда, Ж.Жабаев, Қ.Шонтиев, Қызылжар, О.Жандосов көшелерінің үйлері.</w:t>
      </w:r>
    </w:p>
    <w:bookmarkEnd w:id="31"/>
    <w:bookmarkStart w:name="z46" w:id="32"/>
    <w:p>
      <w:pPr>
        <w:spacing w:after="0"/>
        <w:ind w:left="0"/>
        <w:jc w:val="both"/>
      </w:pPr>
      <w:r>
        <w:rPr>
          <w:rFonts w:ascii="Times New Roman"/>
          <w:b w:val="false"/>
          <w:i w:val="false"/>
          <w:color w:val="000000"/>
          <w:sz w:val="28"/>
        </w:rPr>
        <w:t>
      №396 сайлау учаскесі</w:t>
      </w:r>
    </w:p>
    <w:bookmarkEnd w:id="32"/>
    <w:bookmarkStart w:name="z47" w:id="33"/>
    <w:p>
      <w:pPr>
        <w:spacing w:after="0"/>
        <w:ind w:left="0"/>
        <w:jc w:val="both"/>
      </w:pPr>
      <w:r>
        <w:rPr>
          <w:rFonts w:ascii="Times New Roman"/>
          <w:b w:val="false"/>
          <w:i w:val="false"/>
          <w:color w:val="000000"/>
          <w:sz w:val="28"/>
        </w:rPr>
        <w:t>
      Орналасқан жері: Үшарал ауылы, Ә.Сағынтаев көшесі №5, Ә.Сағынтаев атындағы орта мектебі</w:t>
      </w:r>
    </w:p>
    <w:bookmarkEnd w:id="33"/>
    <w:bookmarkStart w:name="z48" w:id="34"/>
    <w:p>
      <w:pPr>
        <w:spacing w:after="0"/>
        <w:ind w:left="0"/>
        <w:jc w:val="both"/>
      </w:pPr>
      <w:r>
        <w:rPr>
          <w:rFonts w:ascii="Times New Roman"/>
          <w:b w:val="false"/>
          <w:i w:val="false"/>
          <w:color w:val="000000"/>
          <w:sz w:val="28"/>
        </w:rPr>
        <w:t>
      Шекарасы: Үшарал ауылының А.Құнанбаев, Ә.Сағынтаев, Амантоғай, Бозарық, Е.Удербаев, Е.Шөмішбайұлы, Ж.Бөпетаев, Мешіт, Ферма, Шығыс көшелерінің үйлері.</w:t>
      </w:r>
    </w:p>
    <w:bookmarkEnd w:id="34"/>
    <w:bookmarkStart w:name="z49" w:id="35"/>
    <w:p>
      <w:pPr>
        <w:spacing w:after="0"/>
        <w:ind w:left="0"/>
        <w:jc w:val="both"/>
      </w:pPr>
      <w:r>
        <w:rPr>
          <w:rFonts w:ascii="Times New Roman"/>
          <w:b w:val="false"/>
          <w:i w:val="false"/>
          <w:color w:val="000000"/>
          <w:sz w:val="28"/>
        </w:rPr>
        <w:t>
      №397 сайлау учаскесі</w:t>
      </w:r>
    </w:p>
    <w:bookmarkEnd w:id="35"/>
    <w:bookmarkStart w:name="z50" w:id="36"/>
    <w:p>
      <w:pPr>
        <w:spacing w:after="0"/>
        <w:ind w:left="0"/>
        <w:jc w:val="both"/>
      </w:pPr>
      <w:r>
        <w:rPr>
          <w:rFonts w:ascii="Times New Roman"/>
          <w:b w:val="false"/>
          <w:i w:val="false"/>
          <w:color w:val="000000"/>
          <w:sz w:val="28"/>
        </w:rPr>
        <w:t>
      Орналасқан жері: Қайыр ауылы, Қайыр көшесі №12, Абай атындағы негізгі мектебі</w:t>
      </w:r>
    </w:p>
    <w:bookmarkEnd w:id="36"/>
    <w:bookmarkStart w:name="z51" w:id="37"/>
    <w:p>
      <w:pPr>
        <w:spacing w:after="0"/>
        <w:ind w:left="0"/>
        <w:jc w:val="both"/>
      </w:pPr>
      <w:r>
        <w:rPr>
          <w:rFonts w:ascii="Times New Roman"/>
          <w:b w:val="false"/>
          <w:i w:val="false"/>
          <w:color w:val="000000"/>
          <w:sz w:val="28"/>
        </w:rPr>
        <w:t>
      Шекарасы: Қайыр ауылының Қайыр көшесінің үйлері, Арал және Әбілда би елді мекендерінің үйлері.</w:t>
      </w:r>
    </w:p>
    <w:bookmarkEnd w:id="37"/>
    <w:bookmarkStart w:name="z52" w:id="38"/>
    <w:p>
      <w:pPr>
        <w:spacing w:after="0"/>
        <w:ind w:left="0"/>
        <w:jc w:val="both"/>
      </w:pPr>
      <w:r>
        <w:rPr>
          <w:rFonts w:ascii="Times New Roman"/>
          <w:b w:val="false"/>
          <w:i w:val="false"/>
          <w:color w:val="000000"/>
          <w:sz w:val="28"/>
        </w:rPr>
        <w:t>
      №398 сайлау учаскесі</w:t>
      </w:r>
    </w:p>
    <w:bookmarkEnd w:id="38"/>
    <w:bookmarkStart w:name="z53" w:id="39"/>
    <w:p>
      <w:pPr>
        <w:spacing w:after="0"/>
        <w:ind w:left="0"/>
        <w:jc w:val="both"/>
      </w:pPr>
      <w:r>
        <w:rPr>
          <w:rFonts w:ascii="Times New Roman"/>
          <w:b w:val="false"/>
          <w:i w:val="false"/>
          <w:color w:val="000000"/>
          <w:sz w:val="28"/>
        </w:rPr>
        <w:t>
      Орналасқан жері: Тамабек ауылы, А.Иманов көшесі №2, Амангелді атындағы орта мектебі</w:t>
      </w:r>
    </w:p>
    <w:bookmarkEnd w:id="39"/>
    <w:bookmarkStart w:name="z54" w:id="40"/>
    <w:p>
      <w:pPr>
        <w:spacing w:after="0"/>
        <w:ind w:left="0"/>
        <w:jc w:val="both"/>
      </w:pPr>
      <w:r>
        <w:rPr>
          <w:rFonts w:ascii="Times New Roman"/>
          <w:b w:val="false"/>
          <w:i w:val="false"/>
          <w:color w:val="000000"/>
          <w:sz w:val="28"/>
        </w:rPr>
        <w:t>
      Шекарасы: Тамабек ауылының А.Иманов, Д.Оразбаев, М.Ташкенбаев, Ынтымақ көшелерінің үйлері.</w:t>
      </w:r>
    </w:p>
    <w:bookmarkEnd w:id="40"/>
    <w:bookmarkStart w:name="z55" w:id="41"/>
    <w:p>
      <w:pPr>
        <w:spacing w:after="0"/>
        <w:ind w:left="0"/>
        <w:jc w:val="both"/>
      </w:pPr>
      <w:r>
        <w:rPr>
          <w:rFonts w:ascii="Times New Roman"/>
          <w:b w:val="false"/>
          <w:i w:val="false"/>
          <w:color w:val="000000"/>
          <w:sz w:val="28"/>
        </w:rPr>
        <w:t>
      №399 сайлау учаскесі</w:t>
      </w:r>
    </w:p>
    <w:bookmarkEnd w:id="41"/>
    <w:bookmarkStart w:name="z56" w:id="42"/>
    <w:p>
      <w:pPr>
        <w:spacing w:after="0"/>
        <w:ind w:left="0"/>
        <w:jc w:val="both"/>
      </w:pPr>
      <w:r>
        <w:rPr>
          <w:rFonts w:ascii="Times New Roman"/>
          <w:b w:val="false"/>
          <w:i w:val="false"/>
          <w:color w:val="000000"/>
          <w:sz w:val="28"/>
        </w:rPr>
        <w:t>
      Орналасқан жері: Ойық ауылы, С.Шәкіров көшесі №14, Д.Қонаев атындағы орта мектебі</w:t>
      </w:r>
    </w:p>
    <w:bookmarkEnd w:id="42"/>
    <w:bookmarkStart w:name="z57" w:id="43"/>
    <w:p>
      <w:pPr>
        <w:spacing w:after="0"/>
        <w:ind w:left="0"/>
        <w:jc w:val="both"/>
      </w:pPr>
      <w:r>
        <w:rPr>
          <w:rFonts w:ascii="Times New Roman"/>
          <w:b w:val="false"/>
          <w:i w:val="false"/>
          <w:color w:val="000000"/>
          <w:sz w:val="28"/>
        </w:rPr>
        <w:t>
      Шекарасы: Ойық ауылының А.Құнанбаев, Ә.Тәжімбетов, Г.Мұратбаев, Ж.Жабаев, Жауатар, Ойық, С.Шәкіров, С.Молдабеков, Т.Рысқұлов көшелерінің үйлері.</w:t>
      </w:r>
    </w:p>
    <w:bookmarkEnd w:id="43"/>
    <w:bookmarkStart w:name="z58" w:id="44"/>
    <w:p>
      <w:pPr>
        <w:spacing w:after="0"/>
        <w:ind w:left="0"/>
        <w:jc w:val="both"/>
      </w:pPr>
      <w:r>
        <w:rPr>
          <w:rFonts w:ascii="Times New Roman"/>
          <w:b w:val="false"/>
          <w:i w:val="false"/>
          <w:color w:val="000000"/>
          <w:sz w:val="28"/>
        </w:rPr>
        <w:t>
      №400 сайлау учаскесі</w:t>
      </w:r>
    </w:p>
    <w:bookmarkEnd w:id="44"/>
    <w:bookmarkStart w:name="z59" w:id="45"/>
    <w:p>
      <w:pPr>
        <w:spacing w:after="0"/>
        <w:ind w:left="0"/>
        <w:jc w:val="both"/>
      </w:pPr>
      <w:r>
        <w:rPr>
          <w:rFonts w:ascii="Times New Roman"/>
          <w:b w:val="false"/>
          <w:i w:val="false"/>
          <w:color w:val="000000"/>
          <w:sz w:val="28"/>
        </w:rPr>
        <w:t>
      Орналасқан жері: Тұрымқұл ауылы, М.Мәметова көшесі №7, Жаңатұрмыс негізгі мектебі</w:t>
      </w:r>
    </w:p>
    <w:bookmarkEnd w:id="45"/>
    <w:bookmarkStart w:name="z60" w:id="46"/>
    <w:p>
      <w:pPr>
        <w:spacing w:after="0"/>
        <w:ind w:left="0"/>
        <w:jc w:val="both"/>
      </w:pPr>
      <w:r>
        <w:rPr>
          <w:rFonts w:ascii="Times New Roman"/>
          <w:b w:val="false"/>
          <w:i w:val="false"/>
          <w:color w:val="000000"/>
          <w:sz w:val="28"/>
        </w:rPr>
        <w:t>
      Шекарасы: Тұрымқұл ауылының А.Иманов, Жаңатоған, М.Маметова, Т.Тоқтаров көшелерінің үйлері.</w:t>
      </w:r>
    </w:p>
    <w:bookmarkEnd w:id="46"/>
    <w:bookmarkStart w:name="z61" w:id="47"/>
    <w:p>
      <w:pPr>
        <w:spacing w:after="0"/>
        <w:ind w:left="0"/>
        <w:jc w:val="both"/>
      </w:pPr>
      <w:r>
        <w:rPr>
          <w:rFonts w:ascii="Times New Roman"/>
          <w:b w:val="false"/>
          <w:i w:val="false"/>
          <w:color w:val="000000"/>
          <w:sz w:val="28"/>
        </w:rPr>
        <w:t>
      №401 сайлау учаскесі</w:t>
      </w:r>
    </w:p>
    <w:bookmarkEnd w:id="47"/>
    <w:bookmarkStart w:name="z62" w:id="48"/>
    <w:p>
      <w:pPr>
        <w:spacing w:after="0"/>
        <w:ind w:left="0"/>
        <w:jc w:val="both"/>
      </w:pPr>
      <w:r>
        <w:rPr>
          <w:rFonts w:ascii="Times New Roman"/>
          <w:b w:val="false"/>
          <w:i w:val="false"/>
          <w:color w:val="000000"/>
          <w:sz w:val="28"/>
        </w:rPr>
        <w:t>
      Орналасқан жері: Сейілбек ауылы, Бөлтірік шешен көшесі №3, Ш.Смаханұлы атындағы негізгі мектебі</w:t>
      </w:r>
    </w:p>
    <w:bookmarkEnd w:id="48"/>
    <w:bookmarkStart w:name="z63" w:id="49"/>
    <w:p>
      <w:pPr>
        <w:spacing w:after="0"/>
        <w:ind w:left="0"/>
        <w:jc w:val="both"/>
      </w:pPr>
      <w:r>
        <w:rPr>
          <w:rFonts w:ascii="Times New Roman"/>
          <w:b w:val="false"/>
          <w:i w:val="false"/>
          <w:color w:val="000000"/>
          <w:sz w:val="28"/>
        </w:rPr>
        <w:t>
      Шекарасы: Сейілбек ауылының Бөлтірік шешен, Б.Бітібаев, Илебай датқа, Кеңес көшелерінің үйлері.</w:t>
      </w:r>
    </w:p>
    <w:bookmarkEnd w:id="49"/>
    <w:bookmarkStart w:name="z64" w:id="50"/>
    <w:p>
      <w:pPr>
        <w:spacing w:after="0"/>
        <w:ind w:left="0"/>
        <w:jc w:val="both"/>
      </w:pPr>
      <w:r>
        <w:rPr>
          <w:rFonts w:ascii="Times New Roman"/>
          <w:b w:val="false"/>
          <w:i w:val="false"/>
          <w:color w:val="000000"/>
          <w:sz w:val="28"/>
        </w:rPr>
        <w:t>
      №402 сайлау учаскесі</w:t>
      </w:r>
    </w:p>
    <w:bookmarkEnd w:id="50"/>
    <w:bookmarkStart w:name="z65" w:id="51"/>
    <w:p>
      <w:pPr>
        <w:spacing w:after="0"/>
        <w:ind w:left="0"/>
        <w:jc w:val="both"/>
      </w:pPr>
      <w:r>
        <w:rPr>
          <w:rFonts w:ascii="Times New Roman"/>
          <w:b w:val="false"/>
          <w:i w:val="false"/>
          <w:color w:val="000000"/>
          <w:sz w:val="28"/>
        </w:rPr>
        <w:t>
      Орналасқан жері: Ойық ауылы, С.Нұрғожаев көшесі №2, Б.Әлменулы атындағы орта мектебі</w:t>
      </w:r>
    </w:p>
    <w:bookmarkEnd w:id="51"/>
    <w:bookmarkStart w:name="z66" w:id="52"/>
    <w:p>
      <w:pPr>
        <w:spacing w:after="0"/>
        <w:ind w:left="0"/>
        <w:jc w:val="both"/>
      </w:pPr>
      <w:r>
        <w:rPr>
          <w:rFonts w:ascii="Times New Roman"/>
          <w:b w:val="false"/>
          <w:i w:val="false"/>
          <w:color w:val="000000"/>
          <w:sz w:val="28"/>
        </w:rPr>
        <w:t>
      Шекарасы: Ойық ауылының Бейбіт би, С.Нұрғожаев, Қ.Көпежанов, Ж.Айтқұлов көшелерінің үйлері.</w:t>
      </w:r>
    </w:p>
    <w:bookmarkEnd w:id="52"/>
    <w:bookmarkStart w:name="z67" w:id="53"/>
    <w:p>
      <w:pPr>
        <w:spacing w:after="0"/>
        <w:ind w:left="0"/>
        <w:jc w:val="both"/>
      </w:pPr>
      <w:r>
        <w:rPr>
          <w:rFonts w:ascii="Times New Roman"/>
          <w:b w:val="false"/>
          <w:i w:val="false"/>
          <w:color w:val="000000"/>
          <w:sz w:val="28"/>
        </w:rPr>
        <w:t>
      №403 сайлау учаскесі</w:t>
      </w:r>
    </w:p>
    <w:bookmarkEnd w:id="53"/>
    <w:bookmarkStart w:name="z68" w:id="54"/>
    <w:p>
      <w:pPr>
        <w:spacing w:after="0"/>
        <w:ind w:left="0"/>
        <w:jc w:val="both"/>
      </w:pPr>
      <w:r>
        <w:rPr>
          <w:rFonts w:ascii="Times New Roman"/>
          <w:b w:val="false"/>
          <w:i w:val="false"/>
          <w:color w:val="000000"/>
          <w:sz w:val="28"/>
        </w:rPr>
        <w:t>
      Орналасқан жері: Қызыләуіт ауылы, Е.Алдамұратұлы көшесі №78, М.Қыстаубайұлы атындағы орта мектебі</w:t>
      </w:r>
    </w:p>
    <w:bookmarkEnd w:id="54"/>
    <w:bookmarkStart w:name="z69" w:id="55"/>
    <w:p>
      <w:pPr>
        <w:spacing w:after="0"/>
        <w:ind w:left="0"/>
        <w:jc w:val="both"/>
      </w:pPr>
      <w:r>
        <w:rPr>
          <w:rFonts w:ascii="Times New Roman"/>
          <w:b w:val="false"/>
          <w:i w:val="false"/>
          <w:color w:val="000000"/>
          <w:sz w:val="28"/>
        </w:rPr>
        <w:t>
      Шекарасы: Қызыләуіт ауылының А.Кұнанбаев, Д.Дүйсенбин, Е.Тұрлыбайұлы, Есей, П.Есенбекұлы көшелерінің үйлері.</w:t>
      </w:r>
    </w:p>
    <w:bookmarkEnd w:id="55"/>
    <w:bookmarkStart w:name="z70" w:id="56"/>
    <w:p>
      <w:pPr>
        <w:spacing w:after="0"/>
        <w:ind w:left="0"/>
        <w:jc w:val="both"/>
      </w:pPr>
      <w:r>
        <w:rPr>
          <w:rFonts w:ascii="Times New Roman"/>
          <w:b w:val="false"/>
          <w:i w:val="false"/>
          <w:color w:val="000000"/>
          <w:sz w:val="28"/>
        </w:rPr>
        <w:t>
      Ақтөбе ауылының Ж.Тұрғынбайұлы, Сапақ датқа көшелерінің үйлері.</w:t>
      </w:r>
    </w:p>
    <w:bookmarkEnd w:id="56"/>
    <w:bookmarkStart w:name="z71" w:id="57"/>
    <w:p>
      <w:pPr>
        <w:spacing w:after="0"/>
        <w:ind w:left="0"/>
        <w:jc w:val="both"/>
      </w:pPr>
      <w:r>
        <w:rPr>
          <w:rFonts w:ascii="Times New Roman"/>
          <w:b w:val="false"/>
          <w:i w:val="false"/>
          <w:color w:val="000000"/>
          <w:sz w:val="28"/>
        </w:rPr>
        <w:t>
      №404 сайлау учаскесі</w:t>
      </w:r>
    </w:p>
    <w:bookmarkEnd w:id="57"/>
    <w:bookmarkStart w:name="z72" w:id="58"/>
    <w:p>
      <w:pPr>
        <w:spacing w:after="0"/>
        <w:ind w:left="0"/>
        <w:jc w:val="both"/>
      </w:pPr>
      <w:r>
        <w:rPr>
          <w:rFonts w:ascii="Times New Roman"/>
          <w:b w:val="false"/>
          <w:i w:val="false"/>
          <w:color w:val="000000"/>
          <w:sz w:val="28"/>
        </w:rPr>
        <w:t>
      Орналасқан жері: Көктал ауылы, Тәуелсіздік көшесі №20а, М.Жұмабаев атындағы орта мектебі</w:t>
      </w:r>
    </w:p>
    <w:bookmarkEnd w:id="58"/>
    <w:bookmarkStart w:name="z73" w:id="59"/>
    <w:p>
      <w:pPr>
        <w:spacing w:after="0"/>
        <w:ind w:left="0"/>
        <w:jc w:val="both"/>
      </w:pPr>
      <w:r>
        <w:rPr>
          <w:rFonts w:ascii="Times New Roman"/>
          <w:b w:val="false"/>
          <w:i w:val="false"/>
          <w:color w:val="000000"/>
          <w:sz w:val="28"/>
        </w:rPr>
        <w:t>
      Шекарасы: Көктал ауылының А.Құнанбаев, Абылайхан, Әйтеке би, Айтуған, Ақсай, А.С.Пушкин, А.Чехов, А.Байтурсынов, Ғ.Мұратбаев, Есейхан батыр, Ж.Жабаев, Қазыбек би, М.Горький, М.Маметова, Набережная, Приозерная, Садовая, С.Сейфуллин, Тәуелсіздік, Шахтерская, Ш.Уалиханов, Ш.Смаханұлы көшелерінің үйлері.</w:t>
      </w:r>
    </w:p>
    <w:bookmarkEnd w:id="59"/>
    <w:bookmarkStart w:name="z74" w:id="60"/>
    <w:p>
      <w:pPr>
        <w:spacing w:after="0"/>
        <w:ind w:left="0"/>
        <w:jc w:val="both"/>
      </w:pPr>
      <w:r>
        <w:rPr>
          <w:rFonts w:ascii="Times New Roman"/>
          <w:b w:val="false"/>
          <w:i w:val="false"/>
          <w:color w:val="000000"/>
          <w:sz w:val="28"/>
        </w:rPr>
        <w:t>
      №405 сайлау учаскесі</w:t>
      </w:r>
    </w:p>
    <w:bookmarkEnd w:id="60"/>
    <w:bookmarkStart w:name="z75" w:id="61"/>
    <w:p>
      <w:pPr>
        <w:spacing w:after="0"/>
        <w:ind w:left="0"/>
        <w:jc w:val="both"/>
      </w:pPr>
      <w:r>
        <w:rPr>
          <w:rFonts w:ascii="Times New Roman"/>
          <w:b w:val="false"/>
          <w:i w:val="false"/>
          <w:color w:val="000000"/>
          <w:sz w:val="28"/>
        </w:rPr>
        <w:t>
      Орналасқан жері: Тамды ауылы, Ш.Әбілдаев көшесі №3, мәдениет үйі</w:t>
      </w:r>
    </w:p>
    <w:bookmarkEnd w:id="61"/>
    <w:bookmarkStart w:name="z76" w:id="62"/>
    <w:p>
      <w:pPr>
        <w:spacing w:after="0"/>
        <w:ind w:left="0"/>
        <w:jc w:val="both"/>
      </w:pPr>
      <w:r>
        <w:rPr>
          <w:rFonts w:ascii="Times New Roman"/>
          <w:b w:val="false"/>
          <w:i w:val="false"/>
          <w:color w:val="000000"/>
          <w:sz w:val="28"/>
        </w:rPr>
        <w:t xml:space="preserve">
      Шекарасы: Тамды ауылының А.Бекболатов, Б.Жубаев, М.Тилепбергенов, Ш.Абилдаев көшелерінің үйлері. </w:t>
      </w:r>
    </w:p>
    <w:bookmarkEnd w:id="62"/>
    <w:bookmarkStart w:name="z77" w:id="63"/>
    <w:p>
      <w:pPr>
        <w:spacing w:after="0"/>
        <w:ind w:left="0"/>
        <w:jc w:val="both"/>
      </w:pPr>
      <w:r>
        <w:rPr>
          <w:rFonts w:ascii="Times New Roman"/>
          <w:b w:val="false"/>
          <w:i w:val="false"/>
          <w:color w:val="000000"/>
          <w:sz w:val="28"/>
        </w:rPr>
        <w:t>
      №406 сайлау учаскесі</w:t>
      </w:r>
    </w:p>
    <w:bookmarkEnd w:id="63"/>
    <w:bookmarkStart w:name="z78" w:id="64"/>
    <w:p>
      <w:pPr>
        <w:spacing w:after="0"/>
        <w:ind w:left="0"/>
        <w:jc w:val="both"/>
      </w:pPr>
      <w:r>
        <w:rPr>
          <w:rFonts w:ascii="Times New Roman"/>
          <w:b w:val="false"/>
          <w:i w:val="false"/>
          <w:color w:val="000000"/>
          <w:sz w:val="28"/>
        </w:rPr>
        <w:t>
      Орналасқан жері: Майтөбе ауылы, И.Көксалов көшесі №1, ауылдық клуб</w:t>
      </w:r>
    </w:p>
    <w:bookmarkEnd w:id="64"/>
    <w:bookmarkStart w:name="z79" w:id="65"/>
    <w:p>
      <w:pPr>
        <w:spacing w:after="0"/>
        <w:ind w:left="0"/>
        <w:jc w:val="both"/>
      </w:pPr>
      <w:r>
        <w:rPr>
          <w:rFonts w:ascii="Times New Roman"/>
          <w:b w:val="false"/>
          <w:i w:val="false"/>
          <w:color w:val="000000"/>
          <w:sz w:val="28"/>
        </w:rPr>
        <w:t>
      Шекарасы: Майтөбе ауылының А.Құнанбаев, А.Дәулетбеков, Атабай, Б.Момышұлы, Бейбітшілік, Берікқара, И.Көксалов, Қ.Сәуірбаев, Қ.Қошманбетов, Қожағаппар, Қойгелді батыр, М.Сулейменов, Маслопром, Наурыз, Т.Рысқұлов, Үштөбе көшелерінің үйлері.</w:t>
      </w:r>
    </w:p>
    <w:bookmarkEnd w:id="65"/>
    <w:bookmarkStart w:name="z80" w:id="66"/>
    <w:p>
      <w:pPr>
        <w:spacing w:after="0"/>
        <w:ind w:left="0"/>
        <w:jc w:val="both"/>
      </w:pPr>
      <w:r>
        <w:rPr>
          <w:rFonts w:ascii="Times New Roman"/>
          <w:b w:val="false"/>
          <w:i w:val="false"/>
          <w:color w:val="000000"/>
          <w:sz w:val="28"/>
        </w:rPr>
        <w:t>
      №407 сайлау учаскесі</w:t>
      </w:r>
    </w:p>
    <w:bookmarkEnd w:id="66"/>
    <w:bookmarkStart w:name="z81" w:id="67"/>
    <w:p>
      <w:pPr>
        <w:spacing w:after="0"/>
        <w:ind w:left="0"/>
        <w:jc w:val="both"/>
      </w:pPr>
      <w:r>
        <w:rPr>
          <w:rFonts w:ascii="Times New Roman"/>
          <w:b w:val="false"/>
          <w:i w:val="false"/>
          <w:color w:val="000000"/>
          <w:sz w:val="28"/>
        </w:rPr>
        <w:t>
      Орналасқан жері: Қожағаппар ауылы, Ш.Елеусізұлы көшесі №11, Қ.Қошманбетов атындағы негізгі мектебі</w:t>
      </w:r>
    </w:p>
    <w:bookmarkEnd w:id="67"/>
    <w:bookmarkStart w:name="z82" w:id="68"/>
    <w:p>
      <w:pPr>
        <w:spacing w:after="0"/>
        <w:ind w:left="0"/>
        <w:jc w:val="both"/>
      </w:pPr>
      <w:r>
        <w:rPr>
          <w:rFonts w:ascii="Times New Roman"/>
          <w:b w:val="false"/>
          <w:i w:val="false"/>
          <w:color w:val="000000"/>
          <w:sz w:val="28"/>
        </w:rPr>
        <w:t>
      Шекарасы: Қожағаппар ауылының Е.Жұманқұлов, Р.Мырзахметұлы, Ш.Елеусізов көшелерінің үйлері.</w:t>
      </w:r>
    </w:p>
    <w:bookmarkEnd w:id="68"/>
    <w:bookmarkStart w:name="z83" w:id="69"/>
    <w:p>
      <w:pPr>
        <w:spacing w:after="0"/>
        <w:ind w:left="0"/>
        <w:jc w:val="both"/>
      </w:pPr>
      <w:r>
        <w:rPr>
          <w:rFonts w:ascii="Times New Roman"/>
          <w:b w:val="false"/>
          <w:i w:val="false"/>
          <w:color w:val="000000"/>
          <w:sz w:val="28"/>
        </w:rPr>
        <w:t>
      №408 сайлау учаскесі</w:t>
      </w:r>
    </w:p>
    <w:bookmarkEnd w:id="69"/>
    <w:bookmarkStart w:name="z84" w:id="70"/>
    <w:p>
      <w:pPr>
        <w:spacing w:after="0"/>
        <w:ind w:left="0"/>
        <w:jc w:val="both"/>
      </w:pPr>
      <w:r>
        <w:rPr>
          <w:rFonts w:ascii="Times New Roman"/>
          <w:b w:val="false"/>
          <w:i w:val="false"/>
          <w:color w:val="000000"/>
          <w:sz w:val="28"/>
        </w:rPr>
        <w:t>
      Орналасқан жері: Есейхан ауылы, А.Омарұлы көшесі №7, мәдениет үйі</w:t>
      </w:r>
    </w:p>
    <w:bookmarkEnd w:id="70"/>
    <w:bookmarkStart w:name="z85" w:id="71"/>
    <w:p>
      <w:pPr>
        <w:spacing w:after="0"/>
        <w:ind w:left="0"/>
        <w:jc w:val="both"/>
      </w:pPr>
      <w:r>
        <w:rPr>
          <w:rFonts w:ascii="Times New Roman"/>
          <w:b w:val="false"/>
          <w:i w:val="false"/>
          <w:color w:val="000000"/>
          <w:sz w:val="28"/>
        </w:rPr>
        <w:t>
      Шекарасы: Есейхан ауылының А.Омарбекулы, Есейхан, З.Камысбекулы, Карашат, К.Тажибекулы, Т.Пазылбекулы көшелерінің үйлері.</w:t>
      </w:r>
    </w:p>
    <w:bookmarkEnd w:id="71"/>
    <w:bookmarkStart w:name="z86" w:id="72"/>
    <w:p>
      <w:pPr>
        <w:spacing w:after="0"/>
        <w:ind w:left="0"/>
        <w:jc w:val="both"/>
      </w:pPr>
      <w:r>
        <w:rPr>
          <w:rFonts w:ascii="Times New Roman"/>
          <w:b w:val="false"/>
          <w:i w:val="false"/>
          <w:color w:val="000000"/>
          <w:sz w:val="28"/>
        </w:rPr>
        <w:t>
      №409 сайлау учаскесі</w:t>
      </w:r>
    </w:p>
    <w:bookmarkEnd w:id="72"/>
    <w:bookmarkStart w:name="z87" w:id="73"/>
    <w:p>
      <w:pPr>
        <w:spacing w:after="0"/>
        <w:ind w:left="0"/>
        <w:jc w:val="both"/>
      </w:pPr>
      <w:r>
        <w:rPr>
          <w:rFonts w:ascii="Times New Roman"/>
          <w:b w:val="false"/>
          <w:i w:val="false"/>
          <w:color w:val="000000"/>
          <w:sz w:val="28"/>
        </w:rPr>
        <w:t>
      Орналасқан жері: Қасқабұлақ ауылы, Тәуелсіздік көшесі №4, ауылдық клуб</w:t>
      </w:r>
    </w:p>
    <w:bookmarkEnd w:id="73"/>
    <w:bookmarkStart w:name="z88" w:id="74"/>
    <w:p>
      <w:pPr>
        <w:spacing w:after="0"/>
        <w:ind w:left="0"/>
        <w:jc w:val="both"/>
      </w:pPr>
      <w:r>
        <w:rPr>
          <w:rFonts w:ascii="Times New Roman"/>
          <w:b w:val="false"/>
          <w:i w:val="false"/>
          <w:color w:val="000000"/>
          <w:sz w:val="28"/>
        </w:rPr>
        <w:t>
      Шекарасы: Қасқабұлақ ауылының Астана, Байтерек, Бейбітшілік, Жібек жолы, Ж.Баласағұн, Тамды Әулие, Тәуелсіздік көшелерінің үйлері.</w:t>
      </w:r>
    </w:p>
    <w:bookmarkEnd w:id="74"/>
    <w:bookmarkStart w:name="z89" w:id="75"/>
    <w:p>
      <w:pPr>
        <w:spacing w:after="0"/>
        <w:ind w:left="0"/>
        <w:jc w:val="both"/>
      </w:pPr>
      <w:r>
        <w:rPr>
          <w:rFonts w:ascii="Times New Roman"/>
          <w:b w:val="false"/>
          <w:i w:val="false"/>
          <w:color w:val="000000"/>
          <w:sz w:val="28"/>
        </w:rPr>
        <w:t>
      №410 сайлау учаскесі</w:t>
      </w:r>
    </w:p>
    <w:bookmarkEnd w:id="75"/>
    <w:bookmarkStart w:name="z90" w:id="76"/>
    <w:p>
      <w:pPr>
        <w:spacing w:after="0"/>
        <w:ind w:left="0"/>
        <w:jc w:val="both"/>
      </w:pPr>
      <w:r>
        <w:rPr>
          <w:rFonts w:ascii="Times New Roman"/>
          <w:b w:val="false"/>
          <w:i w:val="false"/>
          <w:color w:val="000000"/>
          <w:sz w:val="28"/>
        </w:rPr>
        <w:t>
      Орналасқан жері: Қараой ауылы, Б.Асанбайұлы көшесі №32, Бірлестік орта мектебі</w:t>
      </w:r>
    </w:p>
    <w:bookmarkEnd w:id="76"/>
    <w:bookmarkStart w:name="z91" w:id="77"/>
    <w:p>
      <w:pPr>
        <w:spacing w:after="0"/>
        <w:ind w:left="0"/>
        <w:jc w:val="both"/>
      </w:pPr>
      <w:r>
        <w:rPr>
          <w:rFonts w:ascii="Times New Roman"/>
          <w:b w:val="false"/>
          <w:i w:val="false"/>
          <w:color w:val="000000"/>
          <w:sz w:val="28"/>
        </w:rPr>
        <w:t>
      Шекарасы: Қараой ауылының Байжан көшесінің үйлері.</w:t>
      </w:r>
    </w:p>
    <w:bookmarkEnd w:id="77"/>
    <w:bookmarkStart w:name="z92" w:id="78"/>
    <w:p>
      <w:pPr>
        <w:spacing w:after="0"/>
        <w:ind w:left="0"/>
        <w:jc w:val="both"/>
      </w:pPr>
      <w:r>
        <w:rPr>
          <w:rFonts w:ascii="Times New Roman"/>
          <w:b w:val="false"/>
          <w:i w:val="false"/>
          <w:color w:val="000000"/>
          <w:sz w:val="28"/>
        </w:rPr>
        <w:t>
      №411 сайлау учаскесі</w:t>
      </w:r>
    </w:p>
    <w:bookmarkEnd w:id="78"/>
    <w:bookmarkStart w:name="z93" w:id="79"/>
    <w:p>
      <w:pPr>
        <w:spacing w:after="0"/>
        <w:ind w:left="0"/>
        <w:jc w:val="both"/>
      </w:pPr>
      <w:r>
        <w:rPr>
          <w:rFonts w:ascii="Times New Roman"/>
          <w:b w:val="false"/>
          <w:i w:val="false"/>
          <w:color w:val="000000"/>
          <w:sz w:val="28"/>
        </w:rPr>
        <w:t>
      Орналасқан жері: Қаратау қаласы, Б.Момышұлы көшесі №75, М.Әуезов атындағы орта мектебі</w:t>
      </w:r>
    </w:p>
    <w:bookmarkEnd w:id="79"/>
    <w:bookmarkStart w:name="z94" w:id="80"/>
    <w:p>
      <w:pPr>
        <w:spacing w:after="0"/>
        <w:ind w:left="0"/>
        <w:jc w:val="both"/>
      </w:pPr>
      <w:r>
        <w:rPr>
          <w:rFonts w:ascii="Times New Roman"/>
          <w:b w:val="false"/>
          <w:i w:val="false"/>
          <w:color w:val="000000"/>
          <w:sz w:val="28"/>
        </w:rPr>
        <w:t>
      Шекарасы: Қаратау қаласының Арай, К.Берікбайұлы, М.Есжанұлы, Ш.Өмірзақұлы, Ш.Уәлиханов, І.Жансүгіров, Қ.Сүгірбаев, А.Жангелдин, М.Шерімұлы, Талас, Шолақтау, Тау самалы, Мамыр, Тамды, А.Байходжаев, А.Сухамбаев, Қазыбек би, Төле би көшелерінің үйлері;</w:t>
      </w:r>
    </w:p>
    <w:bookmarkEnd w:id="80"/>
    <w:bookmarkStart w:name="z95" w:id="81"/>
    <w:p>
      <w:pPr>
        <w:spacing w:after="0"/>
        <w:ind w:left="0"/>
        <w:jc w:val="both"/>
      </w:pPr>
      <w:r>
        <w:rPr>
          <w:rFonts w:ascii="Times New Roman"/>
          <w:b w:val="false"/>
          <w:i w:val="false"/>
          <w:color w:val="000000"/>
          <w:sz w:val="28"/>
        </w:rPr>
        <w:t>
      Қаратау қаласының Әйтеке би көшесінің №30, 31, 32, 33, 34, 35, 36, 37, 38, 39, 40, 41, 42, 43, 44, 45, 46, 47, 48, 49, 50, 51, 52, 53, 55 үйлері;</w:t>
      </w:r>
    </w:p>
    <w:bookmarkEnd w:id="81"/>
    <w:bookmarkStart w:name="z96" w:id="82"/>
    <w:p>
      <w:pPr>
        <w:spacing w:after="0"/>
        <w:ind w:left="0"/>
        <w:jc w:val="both"/>
      </w:pPr>
      <w:r>
        <w:rPr>
          <w:rFonts w:ascii="Times New Roman"/>
          <w:b w:val="false"/>
          <w:i w:val="false"/>
          <w:color w:val="000000"/>
          <w:sz w:val="28"/>
        </w:rPr>
        <w:t>
      Қаратау қаласының І.Жансүгіров бұрылысы, Төле би 1-бұрылысы, Төле би 2-бұрылысы, Шахтерская бұрылысы, Тамды әулие бұрылысы;</w:t>
      </w:r>
    </w:p>
    <w:bookmarkEnd w:id="82"/>
    <w:bookmarkStart w:name="z97" w:id="83"/>
    <w:p>
      <w:pPr>
        <w:spacing w:after="0"/>
        <w:ind w:left="0"/>
        <w:jc w:val="both"/>
      </w:pPr>
      <w:r>
        <w:rPr>
          <w:rFonts w:ascii="Times New Roman"/>
          <w:b w:val="false"/>
          <w:i w:val="false"/>
          <w:color w:val="000000"/>
          <w:sz w:val="28"/>
        </w:rPr>
        <w:t>
      Қаратау қаласының Ы.Алтынсарин көшесінің №2, 3, 3А, 4, 5, 6 үйлері;</w:t>
      </w:r>
    </w:p>
    <w:bookmarkEnd w:id="83"/>
    <w:bookmarkStart w:name="z98" w:id="84"/>
    <w:p>
      <w:pPr>
        <w:spacing w:after="0"/>
        <w:ind w:left="0"/>
        <w:jc w:val="both"/>
      </w:pPr>
      <w:r>
        <w:rPr>
          <w:rFonts w:ascii="Times New Roman"/>
          <w:b w:val="false"/>
          <w:i w:val="false"/>
          <w:color w:val="000000"/>
          <w:sz w:val="28"/>
        </w:rPr>
        <w:t>
      Қаратау қаласының Тамды әулие көшесінің №75, 76, 77, 78, 79, 80, 81, 82, 83, 84, 85, 86, 90, 91, 92, 93, 96, 98, 100, 100А, 102, 104, 106, 108, 110, 112, 114, 116, 118/1, 118/2, 120, 122, 124, 124 А, 126, 128, 132, 134, 136, 137, 138, 140, 142, 144, 146, 148, 150 үйлері;</w:t>
      </w:r>
    </w:p>
    <w:bookmarkEnd w:id="84"/>
    <w:bookmarkStart w:name="z99" w:id="85"/>
    <w:p>
      <w:pPr>
        <w:spacing w:after="0"/>
        <w:ind w:left="0"/>
        <w:jc w:val="both"/>
      </w:pPr>
      <w:r>
        <w:rPr>
          <w:rFonts w:ascii="Times New Roman"/>
          <w:b w:val="false"/>
          <w:i w:val="false"/>
          <w:color w:val="000000"/>
          <w:sz w:val="28"/>
        </w:rPr>
        <w:t>
      Қаратау қаласының Шахтерская көшесінің №73, 75а, 77, 78, 80, 81, 83, 84, 85, 86, 87, 88, 89, 90, 91, 92, 93, 94, 95, 96, 97, 98, 99, 99а, 100, 101, 102, 103, 104, 105, 106, 107, 108, 109, 110, 111, 112, 113, 114, 115, 116, 117, 118 үйлері;</w:t>
      </w:r>
    </w:p>
    <w:bookmarkEnd w:id="85"/>
    <w:bookmarkStart w:name="z100" w:id="86"/>
    <w:p>
      <w:pPr>
        <w:spacing w:after="0"/>
        <w:ind w:left="0"/>
        <w:jc w:val="both"/>
      </w:pPr>
      <w:r>
        <w:rPr>
          <w:rFonts w:ascii="Times New Roman"/>
          <w:b w:val="false"/>
          <w:i w:val="false"/>
          <w:color w:val="000000"/>
          <w:sz w:val="28"/>
        </w:rPr>
        <w:t xml:space="preserve">
      Қаратау қаласының Есейхан көшесінің №1, 2, 2а, 3, 4, 5, 6, 7, 8, 9, 10, 11, 12, 13, 14, 15, 16, 17, 18, 19, 20, 21, 22, 23, 24, 25, 26, 27, 28, 29, 31 үйлері; </w:t>
      </w:r>
    </w:p>
    <w:bookmarkEnd w:id="86"/>
    <w:bookmarkStart w:name="z101" w:id="87"/>
    <w:p>
      <w:pPr>
        <w:spacing w:after="0"/>
        <w:ind w:left="0"/>
        <w:jc w:val="both"/>
      </w:pPr>
      <w:r>
        <w:rPr>
          <w:rFonts w:ascii="Times New Roman"/>
          <w:b w:val="false"/>
          <w:i w:val="false"/>
          <w:color w:val="000000"/>
          <w:sz w:val="28"/>
        </w:rPr>
        <w:t xml:space="preserve">
      Қаратау қаласының Б.Момышұлы көшесінің №11, 13, 19Г, 21, 22А, 23, 23А, 25, 26, 27, 27А, 27в, 64, 65, 66, 68, 70, 72, 75У, 80А, 84, 92, 94, 107, 107А, 111, 156, 158, 174, 236, 237, 238 үйлері. </w:t>
      </w:r>
    </w:p>
    <w:bookmarkEnd w:id="87"/>
    <w:bookmarkStart w:name="z102" w:id="88"/>
    <w:p>
      <w:pPr>
        <w:spacing w:after="0"/>
        <w:ind w:left="0"/>
        <w:jc w:val="both"/>
      </w:pPr>
      <w:r>
        <w:rPr>
          <w:rFonts w:ascii="Times New Roman"/>
          <w:b w:val="false"/>
          <w:i w:val="false"/>
          <w:color w:val="000000"/>
          <w:sz w:val="28"/>
        </w:rPr>
        <w:t>
      №412 сайлау учаскесі</w:t>
      </w:r>
    </w:p>
    <w:bookmarkEnd w:id="88"/>
    <w:bookmarkStart w:name="z103" w:id="89"/>
    <w:p>
      <w:pPr>
        <w:spacing w:after="0"/>
        <w:ind w:left="0"/>
        <w:jc w:val="both"/>
      </w:pPr>
      <w:r>
        <w:rPr>
          <w:rFonts w:ascii="Times New Roman"/>
          <w:b w:val="false"/>
          <w:i w:val="false"/>
          <w:color w:val="000000"/>
          <w:sz w:val="28"/>
        </w:rPr>
        <w:t>
      Орналасқан жері: Қаратау қаласы, М.Дулатов көшесі №23, С.Сейфуллин атындағы орта мектебі</w:t>
      </w:r>
    </w:p>
    <w:bookmarkEnd w:id="89"/>
    <w:bookmarkStart w:name="z104" w:id="90"/>
    <w:p>
      <w:pPr>
        <w:spacing w:after="0"/>
        <w:ind w:left="0"/>
        <w:jc w:val="both"/>
      </w:pPr>
      <w:r>
        <w:rPr>
          <w:rFonts w:ascii="Times New Roman"/>
          <w:b w:val="false"/>
          <w:i w:val="false"/>
          <w:color w:val="000000"/>
          <w:sz w:val="28"/>
        </w:rPr>
        <w:t>
      Шекарасы: Қаратау қаласының К.Әзірбаев, Ы.Дүкенұлы, О.Жандосов, Железнодорожная, Ахан сері, Б.Қарашаұлы, Домалақ ана, Қ.Сәтбаев, Көшек батыр, Н.Егембердиева, Арыстанбаб баба, М.Дулатов, Ғ.Мұратбаев, Ж.Аймауытов көшелерінің үйлері;</w:t>
      </w:r>
    </w:p>
    <w:bookmarkEnd w:id="90"/>
    <w:bookmarkStart w:name="z105" w:id="91"/>
    <w:p>
      <w:pPr>
        <w:spacing w:after="0"/>
        <w:ind w:left="0"/>
        <w:jc w:val="both"/>
      </w:pPr>
      <w:r>
        <w:rPr>
          <w:rFonts w:ascii="Times New Roman"/>
          <w:b w:val="false"/>
          <w:i w:val="false"/>
          <w:color w:val="000000"/>
          <w:sz w:val="28"/>
        </w:rPr>
        <w:t>
      Қаратау қаласының А.Иманов көшесінің №41, 43, 44, 45, 47, 47а, 49, 51, 53, 55, 55а, 57, 59, 61, 61а, 63, 65, 67, 69, 71, 75, 77, 77а, 79, 79-1, 80, 83, 85, 87, 89, 91-1, 91-2, 91-3, 91-4, 93-1, 97а, 98, 101, 109, 111, 113, 115, 117, 119, 123, 125, 127, 129, 131, 132, 133, 135, 137, 140, 141, 143, 145, 146, 147, 149, 151, 153а, 157-1, 157-2, 159-1, 161-1, 161-2, 163, 165, 171, 173, 177, 179, 181, 183, 185, 187, 187а, 189, 191-1, 193, 195, 197, 199, 201, 203 үйлері;</w:t>
      </w:r>
    </w:p>
    <w:bookmarkEnd w:id="91"/>
    <w:bookmarkStart w:name="z106" w:id="92"/>
    <w:p>
      <w:pPr>
        <w:spacing w:after="0"/>
        <w:ind w:left="0"/>
        <w:jc w:val="both"/>
      </w:pPr>
      <w:r>
        <w:rPr>
          <w:rFonts w:ascii="Times New Roman"/>
          <w:b w:val="false"/>
          <w:i w:val="false"/>
          <w:color w:val="000000"/>
          <w:sz w:val="28"/>
        </w:rPr>
        <w:t>
      Қаратау қаласының Железнодорожная бұрылысы;</w:t>
      </w:r>
    </w:p>
    <w:bookmarkEnd w:id="92"/>
    <w:bookmarkStart w:name="z107" w:id="93"/>
    <w:p>
      <w:pPr>
        <w:spacing w:after="0"/>
        <w:ind w:left="0"/>
        <w:jc w:val="both"/>
      </w:pPr>
      <w:r>
        <w:rPr>
          <w:rFonts w:ascii="Times New Roman"/>
          <w:b w:val="false"/>
          <w:i w:val="false"/>
          <w:color w:val="000000"/>
          <w:sz w:val="28"/>
        </w:rPr>
        <w:t>
      Қаратау қаласының "Строитель" саяжайының Красная көшесінің үйлері.</w:t>
      </w:r>
    </w:p>
    <w:bookmarkEnd w:id="93"/>
    <w:bookmarkStart w:name="z108" w:id="94"/>
    <w:p>
      <w:pPr>
        <w:spacing w:after="0"/>
        <w:ind w:left="0"/>
        <w:jc w:val="both"/>
      </w:pPr>
      <w:r>
        <w:rPr>
          <w:rFonts w:ascii="Times New Roman"/>
          <w:b w:val="false"/>
          <w:i w:val="false"/>
          <w:color w:val="000000"/>
          <w:sz w:val="28"/>
        </w:rPr>
        <w:t>
      №413 сайлау учаскесі</w:t>
      </w:r>
    </w:p>
    <w:bookmarkEnd w:id="94"/>
    <w:bookmarkStart w:name="z109" w:id="95"/>
    <w:p>
      <w:pPr>
        <w:spacing w:after="0"/>
        <w:ind w:left="0"/>
        <w:jc w:val="both"/>
      </w:pPr>
      <w:r>
        <w:rPr>
          <w:rFonts w:ascii="Times New Roman"/>
          <w:b w:val="false"/>
          <w:i w:val="false"/>
          <w:color w:val="000000"/>
          <w:sz w:val="28"/>
        </w:rPr>
        <w:t>
      Орналасқан жері: Қаратау қаласы, Желтоқсан көшесі №16, А.Байтұрсынұлы атындағы гимназия</w:t>
      </w:r>
    </w:p>
    <w:bookmarkEnd w:id="95"/>
    <w:bookmarkStart w:name="z110" w:id="96"/>
    <w:p>
      <w:pPr>
        <w:spacing w:after="0"/>
        <w:ind w:left="0"/>
        <w:jc w:val="both"/>
      </w:pPr>
      <w:r>
        <w:rPr>
          <w:rFonts w:ascii="Times New Roman"/>
          <w:b w:val="false"/>
          <w:i w:val="false"/>
          <w:color w:val="000000"/>
          <w:sz w:val="28"/>
        </w:rPr>
        <w:t xml:space="preserve">
      Шекарасы: Қаратау қаласының Әйтеке би көшесінің №1, 2, 2а, 3, 4, 5, 6, 7, 8, 9, 10, 11, 12, 13, 14, 15, 16, 18, 20, 21, 22, 23, 24, 25, 26, 28 үйлері; </w:t>
      </w:r>
    </w:p>
    <w:bookmarkEnd w:id="96"/>
    <w:bookmarkStart w:name="z111" w:id="97"/>
    <w:p>
      <w:pPr>
        <w:spacing w:after="0"/>
        <w:ind w:left="0"/>
        <w:jc w:val="both"/>
      </w:pPr>
      <w:r>
        <w:rPr>
          <w:rFonts w:ascii="Times New Roman"/>
          <w:b w:val="false"/>
          <w:i w:val="false"/>
          <w:color w:val="000000"/>
          <w:sz w:val="28"/>
        </w:rPr>
        <w:t>
      Қаратау қаласының Н.Ақынбекұлы көшесінің №1, 2, 2а, 3, 3а, 4, 5, 6, 8, 10, 11, 12, 13, 14, 15, 16, 17, 18, 19, 21, 22, 24, 25, 26, 28, 30, 32, 33, 34, 35, 36, 37, 38 үйлері;</w:t>
      </w:r>
    </w:p>
    <w:bookmarkEnd w:id="97"/>
    <w:bookmarkStart w:name="z112" w:id="98"/>
    <w:p>
      <w:pPr>
        <w:spacing w:after="0"/>
        <w:ind w:left="0"/>
        <w:jc w:val="both"/>
      </w:pPr>
      <w:r>
        <w:rPr>
          <w:rFonts w:ascii="Times New Roman"/>
          <w:b w:val="false"/>
          <w:i w:val="false"/>
          <w:color w:val="000000"/>
          <w:sz w:val="28"/>
        </w:rPr>
        <w:t xml:space="preserve">
      Қаратау қаласының Е.Өміров көшесінің №1, 2, 3, 3а, 5, 5а, 6, 7, 8, 9, 10, 11, 11а, 12, 13, 14, 15, 16, 17, 18, 19, 20, 21, 22, 24, 25, 26, 28, 30, 32, 34, 36 үйлері; </w:t>
      </w:r>
    </w:p>
    <w:bookmarkEnd w:id="98"/>
    <w:bookmarkStart w:name="z113" w:id="99"/>
    <w:p>
      <w:pPr>
        <w:spacing w:after="0"/>
        <w:ind w:left="0"/>
        <w:jc w:val="both"/>
      </w:pPr>
      <w:r>
        <w:rPr>
          <w:rFonts w:ascii="Times New Roman"/>
          <w:b w:val="false"/>
          <w:i w:val="false"/>
          <w:color w:val="000000"/>
          <w:sz w:val="28"/>
        </w:rPr>
        <w:t>
      Қаратау қаласының К.Тоқтыбайұлы көшесінің №1, 1а, 2, 2а, 3, 5, 6, 8, 9, 10, 11, 12, 13, 14, 15, 16, 17, 18, 19, 20, 21, 22, 23, 24, 25а үйлері;</w:t>
      </w:r>
    </w:p>
    <w:bookmarkEnd w:id="99"/>
    <w:bookmarkStart w:name="z114" w:id="100"/>
    <w:p>
      <w:pPr>
        <w:spacing w:after="0"/>
        <w:ind w:left="0"/>
        <w:jc w:val="both"/>
      </w:pPr>
      <w:r>
        <w:rPr>
          <w:rFonts w:ascii="Times New Roman"/>
          <w:b w:val="false"/>
          <w:i w:val="false"/>
          <w:color w:val="000000"/>
          <w:sz w:val="28"/>
        </w:rPr>
        <w:t>
      Қаратау қаласының А.Құнанбаев көшесінің №1, 3, 8, 10, 11, 12, 18, 19, 20, 21, 22, 23, 24, 25, 26, 28, 28а, 29, 30, 31, 32, 34, 35, 37, 38, 38/1, 39, 40, 41, 42, 43, 47, 48, 49, 50 үйлері;</w:t>
      </w:r>
    </w:p>
    <w:bookmarkEnd w:id="100"/>
    <w:bookmarkStart w:name="z115" w:id="101"/>
    <w:p>
      <w:pPr>
        <w:spacing w:after="0"/>
        <w:ind w:left="0"/>
        <w:jc w:val="both"/>
      </w:pPr>
      <w:r>
        <w:rPr>
          <w:rFonts w:ascii="Times New Roman"/>
          <w:b w:val="false"/>
          <w:i w:val="false"/>
          <w:color w:val="000000"/>
          <w:sz w:val="28"/>
        </w:rPr>
        <w:t>
      Қаратау қаласының Қойгелды батыр көшесінің №4, 9, 15, 18, 21, 22, 24 үйлері;</w:t>
      </w:r>
    </w:p>
    <w:bookmarkEnd w:id="101"/>
    <w:bookmarkStart w:name="z116" w:id="102"/>
    <w:p>
      <w:pPr>
        <w:spacing w:after="0"/>
        <w:ind w:left="0"/>
        <w:jc w:val="both"/>
      </w:pPr>
      <w:r>
        <w:rPr>
          <w:rFonts w:ascii="Times New Roman"/>
          <w:b w:val="false"/>
          <w:i w:val="false"/>
          <w:color w:val="000000"/>
          <w:sz w:val="28"/>
        </w:rPr>
        <w:t>
      Қаратау қаласының Ж.Жабаев көшесінің № 3, 4, 5, 10, 14, 15, 16, 17а, 18, 22, 24 үйлері;</w:t>
      </w:r>
    </w:p>
    <w:bookmarkEnd w:id="102"/>
    <w:bookmarkStart w:name="z117" w:id="103"/>
    <w:p>
      <w:pPr>
        <w:spacing w:after="0"/>
        <w:ind w:left="0"/>
        <w:jc w:val="both"/>
      </w:pPr>
      <w:r>
        <w:rPr>
          <w:rFonts w:ascii="Times New Roman"/>
          <w:b w:val="false"/>
          <w:i w:val="false"/>
          <w:color w:val="000000"/>
          <w:sz w:val="28"/>
        </w:rPr>
        <w:t>
      Қаратау қаласының Т.Қойшығараұлы, Қ.Жарқынбеков, И.Сеченов, Т.Тоқтаров, П.Качесов, А.Павлов, Қ.Жатқанбаев, С.Бертаев, М.Әуезов және А.Чехов көшелерінің үйлері;</w:t>
      </w:r>
    </w:p>
    <w:bookmarkEnd w:id="103"/>
    <w:bookmarkStart w:name="z118" w:id="104"/>
    <w:p>
      <w:pPr>
        <w:spacing w:after="0"/>
        <w:ind w:left="0"/>
        <w:jc w:val="both"/>
      </w:pPr>
      <w:r>
        <w:rPr>
          <w:rFonts w:ascii="Times New Roman"/>
          <w:b w:val="false"/>
          <w:i w:val="false"/>
          <w:color w:val="000000"/>
          <w:sz w:val="28"/>
        </w:rPr>
        <w:t>
      Қаратау қаласының Абай бұрылысы, Н.Акынбекулы бұрылысы;</w:t>
      </w:r>
    </w:p>
    <w:bookmarkEnd w:id="104"/>
    <w:bookmarkStart w:name="z119" w:id="105"/>
    <w:p>
      <w:pPr>
        <w:spacing w:after="0"/>
        <w:ind w:left="0"/>
        <w:jc w:val="both"/>
      </w:pPr>
      <w:r>
        <w:rPr>
          <w:rFonts w:ascii="Times New Roman"/>
          <w:b w:val="false"/>
          <w:i w:val="false"/>
          <w:color w:val="000000"/>
          <w:sz w:val="28"/>
        </w:rPr>
        <w:t>
      Қаратау қаласының Қ.Рысқұлбеков көшесінің №1а-1, 1а-2, 3а-1, 3а- 2, 5а-1, 5а-2 үйлері;</w:t>
      </w:r>
    </w:p>
    <w:bookmarkEnd w:id="105"/>
    <w:bookmarkStart w:name="z120" w:id="106"/>
    <w:p>
      <w:pPr>
        <w:spacing w:after="0"/>
        <w:ind w:left="0"/>
        <w:jc w:val="both"/>
      </w:pPr>
      <w:r>
        <w:rPr>
          <w:rFonts w:ascii="Times New Roman"/>
          <w:b w:val="false"/>
          <w:i w:val="false"/>
          <w:color w:val="000000"/>
          <w:sz w:val="28"/>
        </w:rPr>
        <w:t xml:space="preserve">
      Қаратау қаласының Д.Қонаев көшесінің №1, 2, 3, 4, 5, 6, 7, 8, 9 үйлері; </w:t>
      </w:r>
    </w:p>
    <w:bookmarkEnd w:id="106"/>
    <w:bookmarkStart w:name="z121" w:id="107"/>
    <w:p>
      <w:pPr>
        <w:spacing w:after="0"/>
        <w:ind w:left="0"/>
        <w:jc w:val="both"/>
      </w:pPr>
      <w:r>
        <w:rPr>
          <w:rFonts w:ascii="Times New Roman"/>
          <w:b w:val="false"/>
          <w:i w:val="false"/>
          <w:color w:val="000000"/>
          <w:sz w:val="28"/>
        </w:rPr>
        <w:t>
      Қаратау қаласының Желтоқсан көшесінің №1, 2, 4, 7, 8, 9, 10, 11, 12, 14 үйлері;</w:t>
      </w:r>
    </w:p>
    <w:bookmarkEnd w:id="107"/>
    <w:bookmarkStart w:name="z122" w:id="108"/>
    <w:p>
      <w:pPr>
        <w:spacing w:after="0"/>
        <w:ind w:left="0"/>
        <w:jc w:val="both"/>
      </w:pPr>
      <w:r>
        <w:rPr>
          <w:rFonts w:ascii="Times New Roman"/>
          <w:b w:val="false"/>
          <w:i w:val="false"/>
          <w:color w:val="000000"/>
          <w:sz w:val="28"/>
        </w:rPr>
        <w:t>
      Қаратау қаласының Ә.Молдағұлова көшесінің №20, 22, 27/1, 27/2, 27/3, 29/1, 31/1, 31/2, 31А, 33, 35, 35А үйлері;</w:t>
      </w:r>
    </w:p>
    <w:bookmarkEnd w:id="108"/>
    <w:bookmarkStart w:name="z123" w:id="109"/>
    <w:p>
      <w:pPr>
        <w:spacing w:after="0"/>
        <w:ind w:left="0"/>
        <w:jc w:val="both"/>
      </w:pPr>
      <w:r>
        <w:rPr>
          <w:rFonts w:ascii="Times New Roman"/>
          <w:b w:val="false"/>
          <w:i w:val="false"/>
          <w:color w:val="000000"/>
          <w:sz w:val="28"/>
        </w:rPr>
        <w:t>
      Қаратау қаласының Шахтерская көшесінің №3, 5, 7, 8-1, 8-2, 9, 10, 11, 12, 13, 14-1; 14-2, 15, 16, 18, 19, 20, 21, 24-1, 24-2, 26-1, 26-2, 28-1, 28-3, 25-1, 25-2, 27-2, 31, 33, 34, 35, 36, 40, 43, 46, 47, 49, 49а, 50а, 50б, 51, 54, 55, 56, 59, 61, 64, 65, 67, 69, 72, 74, 76 үйлері;</w:t>
      </w:r>
    </w:p>
    <w:bookmarkEnd w:id="109"/>
    <w:bookmarkStart w:name="z124" w:id="110"/>
    <w:p>
      <w:pPr>
        <w:spacing w:after="0"/>
        <w:ind w:left="0"/>
        <w:jc w:val="both"/>
      </w:pPr>
      <w:r>
        <w:rPr>
          <w:rFonts w:ascii="Times New Roman"/>
          <w:b w:val="false"/>
          <w:i w:val="false"/>
          <w:color w:val="000000"/>
          <w:sz w:val="28"/>
        </w:rPr>
        <w:t>
      Қаратау қаласының Тамды әулие көшесінің №1, 2, 3, 4, 5, 6, 8, 10, 12, 14, 16, 22, 24, 11а, 31-2, 32-1, 32-2, 33, 34-1, 34-2, 35, 36-2, 37, 38-1, 41, 42, 44, 46, 48, 50, 51, 52, 53, 54, 55, 56, 58, 61а, 63, 64, 67, 68, 70, 72, 74, 76, 78, 80, 82, 84, 86 үйлері;</w:t>
      </w:r>
    </w:p>
    <w:bookmarkEnd w:id="110"/>
    <w:bookmarkStart w:name="z125" w:id="111"/>
    <w:p>
      <w:pPr>
        <w:spacing w:after="0"/>
        <w:ind w:left="0"/>
        <w:jc w:val="both"/>
      </w:pPr>
      <w:r>
        <w:rPr>
          <w:rFonts w:ascii="Times New Roman"/>
          <w:b w:val="false"/>
          <w:i w:val="false"/>
          <w:color w:val="000000"/>
          <w:sz w:val="28"/>
        </w:rPr>
        <w:t>
      Қаратау қаласының Саңырақ батыр көшесінің №1, 2, 3, 5, 7, 8, 10-1, 10-2, 12, 12а, 21, 27, 29, 31, 33, 35-1, 35-2, 35-3, 35-4 үйлері;</w:t>
      </w:r>
    </w:p>
    <w:bookmarkEnd w:id="111"/>
    <w:bookmarkStart w:name="z126" w:id="112"/>
    <w:p>
      <w:pPr>
        <w:spacing w:after="0"/>
        <w:ind w:left="0"/>
        <w:jc w:val="both"/>
      </w:pPr>
      <w:r>
        <w:rPr>
          <w:rFonts w:ascii="Times New Roman"/>
          <w:b w:val="false"/>
          <w:i w:val="false"/>
          <w:color w:val="000000"/>
          <w:sz w:val="28"/>
        </w:rPr>
        <w:t>
      Қаратау қаласының Т.Рысқұлов көшесінің №2, 6, 12 үйлері;</w:t>
      </w:r>
    </w:p>
    <w:bookmarkEnd w:id="112"/>
    <w:bookmarkStart w:name="z127" w:id="113"/>
    <w:p>
      <w:pPr>
        <w:spacing w:after="0"/>
        <w:ind w:left="0"/>
        <w:jc w:val="both"/>
      </w:pPr>
      <w:r>
        <w:rPr>
          <w:rFonts w:ascii="Times New Roman"/>
          <w:b w:val="false"/>
          <w:i w:val="false"/>
          <w:color w:val="000000"/>
          <w:sz w:val="28"/>
        </w:rPr>
        <w:t>
      Қаратау қаласының Рысбек батыр көшесінің №1, 1а, 2, 2а, 2б, 3а, 4, 5, 5а, 6, 7а, 8, 9, 10, 12, 14, 14а, 15, 16, 17, 18а, 18б, 20, 21, 23, 24, 25, 25а, 26, 27, 28, 30, 33, 35, 37 үйлері.</w:t>
      </w:r>
    </w:p>
    <w:bookmarkEnd w:id="113"/>
    <w:bookmarkStart w:name="z128" w:id="114"/>
    <w:p>
      <w:pPr>
        <w:spacing w:after="0"/>
        <w:ind w:left="0"/>
        <w:jc w:val="both"/>
      </w:pPr>
      <w:r>
        <w:rPr>
          <w:rFonts w:ascii="Times New Roman"/>
          <w:b w:val="false"/>
          <w:i w:val="false"/>
          <w:color w:val="000000"/>
          <w:sz w:val="28"/>
        </w:rPr>
        <w:t>
      №414 сайлау учаскесі</w:t>
      </w:r>
    </w:p>
    <w:bookmarkEnd w:id="114"/>
    <w:bookmarkStart w:name="z129" w:id="115"/>
    <w:p>
      <w:pPr>
        <w:spacing w:after="0"/>
        <w:ind w:left="0"/>
        <w:jc w:val="both"/>
      </w:pPr>
      <w:r>
        <w:rPr>
          <w:rFonts w:ascii="Times New Roman"/>
          <w:b w:val="false"/>
          <w:i w:val="false"/>
          <w:color w:val="000000"/>
          <w:sz w:val="28"/>
        </w:rPr>
        <w:t xml:space="preserve">
      Орналасқан жері: Қаратау қаласы, А.Пушкин көшесі №7, мектеп-лицей </w:t>
      </w:r>
    </w:p>
    <w:bookmarkEnd w:id="115"/>
    <w:bookmarkStart w:name="z130" w:id="116"/>
    <w:p>
      <w:pPr>
        <w:spacing w:after="0"/>
        <w:ind w:left="0"/>
        <w:jc w:val="both"/>
      </w:pPr>
      <w:r>
        <w:rPr>
          <w:rFonts w:ascii="Times New Roman"/>
          <w:b w:val="false"/>
          <w:i w:val="false"/>
          <w:color w:val="000000"/>
          <w:sz w:val="28"/>
        </w:rPr>
        <w:t>
      Шекарасы: Қаратау қаласының Н.Ақынбекұлы көшесінің №39, 40, 40/1, 40а, 41, 42, 43, 44, 44а, 45, 46, 47, 48, 49, 50, 51, 52, 53, 54, 55, 56, 57, 57а, 58, 59, 60, 61, 62, 63, 64, 65а, 66 үйлері;</w:t>
      </w:r>
    </w:p>
    <w:bookmarkEnd w:id="116"/>
    <w:bookmarkStart w:name="z131" w:id="117"/>
    <w:p>
      <w:pPr>
        <w:spacing w:after="0"/>
        <w:ind w:left="0"/>
        <w:jc w:val="both"/>
      </w:pPr>
      <w:r>
        <w:rPr>
          <w:rFonts w:ascii="Times New Roman"/>
          <w:b w:val="false"/>
          <w:i w:val="false"/>
          <w:color w:val="000000"/>
          <w:sz w:val="28"/>
        </w:rPr>
        <w:t>
      Қаратау қаласының Рысбек батыр көшесінің №38, 40, 43, 44, 45, 47, 46, 49, 50, 51, 52, 53, 54, 55, 56, 57, 59, 60, 61, 62, 63, 64, 65, 67, 69 үйлері;</w:t>
      </w:r>
    </w:p>
    <w:bookmarkEnd w:id="117"/>
    <w:bookmarkStart w:name="z132" w:id="118"/>
    <w:p>
      <w:pPr>
        <w:spacing w:after="0"/>
        <w:ind w:left="0"/>
        <w:jc w:val="both"/>
      </w:pPr>
      <w:r>
        <w:rPr>
          <w:rFonts w:ascii="Times New Roman"/>
          <w:b w:val="false"/>
          <w:i w:val="false"/>
          <w:color w:val="000000"/>
          <w:sz w:val="28"/>
        </w:rPr>
        <w:t>
      Қаратау қаласының Е.Өміров көшесінің №27, 29, 31, 39, 40, 41, 42, 43, 44, 45, 46, 47, 48, 49, 50, 51, 52, 53, 54, 55, 56, 58, 60, 62, 63, 64, 66, 68 үйлері;</w:t>
      </w:r>
    </w:p>
    <w:bookmarkEnd w:id="118"/>
    <w:bookmarkStart w:name="z133" w:id="119"/>
    <w:p>
      <w:pPr>
        <w:spacing w:after="0"/>
        <w:ind w:left="0"/>
        <w:jc w:val="both"/>
      </w:pPr>
      <w:r>
        <w:rPr>
          <w:rFonts w:ascii="Times New Roman"/>
          <w:b w:val="false"/>
          <w:i w:val="false"/>
          <w:color w:val="000000"/>
          <w:sz w:val="28"/>
        </w:rPr>
        <w:t>
      Қаратау қаласының К.Тоқтыбайұлы көшесінің №30, 32, 34, 36, 37, 38, 39-2, 40, 41, 42, 43, 43а, 44, 45, 46, 47, 48, 48а, 49, 50, 51, 52, 53, 54, 55, 56, 57, 58, 59, 61, 63, 67, 69 үйлері;</w:t>
      </w:r>
    </w:p>
    <w:bookmarkEnd w:id="119"/>
    <w:bookmarkStart w:name="z134" w:id="120"/>
    <w:p>
      <w:pPr>
        <w:spacing w:after="0"/>
        <w:ind w:left="0"/>
        <w:jc w:val="both"/>
      </w:pPr>
      <w:r>
        <w:rPr>
          <w:rFonts w:ascii="Times New Roman"/>
          <w:b w:val="false"/>
          <w:i w:val="false"/>
          <w:color w:val="000000"/>
          <w:sz w:val="28"/>
        </w:rPr>
        <w:t>
      Қаратау қаласының А.Құнанбаев көшесінің №54, 55, 56, 57, 57/1, 58, 59, 60, 61, 62, 63, 64, 65, 66, 67, 68, 69, 70, 71, 72, 73, 74, 75, 76, 77, 78, 79, 80, 81, 82, 83, 86, 87, 88, 89, 90, 91, 92 үйлері;</w:t>
      </w:r>
    </w:p>
    <w:bookmarkEnd w:id="120"/>
    <w:bookmarkStart w:name="z135" w:id="121"/>
    <w:p>
      <w:pPr>
        <w:spacing w:after="0"/>
        <w:ind w:left="0"/>
        <w:jc w:val="both"/>
      </w:pPr>
      <w:r>
        <w:rPr>
          <w:rFonts w:ascii="Times New Roman"/>
          <w:b w:val="false"/>
          <w:i w:val="false"/>
          <w:color w:val="000000"/>
          <w:sz w:val="28"/>
        </w:rPr>
        <w:t>
      Қаратау қаласының Қойгелды батыр көшесінің №25а, 28, 29, 30, 31, 31а, 32, 33, 34, 35, 36, 37, 38, 39, 40, 41, 42, 43, 44, 45, 46, 47, 48, 50, 51, 52, 53, 54, 55, 56, 56а, 57, 57а, 58, 59, 60, 61, 62, 63, 64, 65, 66, 67, 68, 70, 72, 74, 150 үйлері;</w:t>
      </w:r>
    </w:p>
    <w:bookmarkEnd w:id="121"/>
    <w:bookmarkStart w:name="z136" w:id="122"/>
    <w:p>
      <w:pPr>
        <w:spacing w:after="0"/>
        <w:ind w:left="0"/>
        <w:jc w:val="both"/>
      </w:pPr>
      <w:r>
        <w:rPr>
          <w:rFonts w:ascii="Times New Roman"/>
          <w:b w:val="false"/>
          <w:i w:val="false"/>
          <w:color w:val="000000"/>
          <w:sz w:val="28"/>
        </w:rPr>
        <w:t>
      Қаратау қаласының Жамбыл көшесінің №23, 25, 31-1, 31-2, 32-1, 32-2, 34, 36, 37, 38, 39, 40, 41, 42, 42а, 43, 44, 45, 46, 48, 49, 50, 51, 52, 53, 55, 56, 58, 60, 62, 64, 66, 68, 70, 72, 74, 76 үйлері;</w:t>
      </w:r>
    </w:p>
    <w:bookmarkEnd w:id="122"/>
    <w:bookmarkStart w:name="z137" w:id="123"/>
    <w:p>
      <w:pPr>
        <w:spacing w:after="0"/>
        <w:ind w:left="0"/>
        <w:jc w:val="both"/>
      </w:pPr>
      <w:r>
        <w:rPr>
          <w:rFonts w:ascii="Times New Roman"/>
          <w:b w:val="false"/>
          <w:i w:val="false"/>
          <w:color w:val="000000"/>
          <w:sz w:val="28"/>
        </w:rPr>
        <w:t>
      Қаратау қаласының Қ.Рысқұлбеков көшесінің №1, 2, 3, 5, 6-1, 6-2, 7, 8-1, 8-2, 9, 11, 13, 15, 17, 19-1, 19-2, 21 үйлері;</w:t>
      </w:r>
    </w:p>
    <w:bookmarkEnd w:id="123"/>
    <w:bookmarkStart w:name="z138" w:id="124"/>
    <w:p>
      <w:pPr>
        <w:spacing w:after="0"/>
        <w:ind w:left="0"/>
        <w:jc w:val="both"/>
      </w:pPr>
      <w:r>
        <w:rPr>
          <w:rFonts w:ascii="Times New Roman"/>
          <w:b w:val="false"/>
          <w:i w:val="false"/>
          <w:color w:val="000000"/>
          <w:sz w:val="28"/>
        </w:rPr>
        <w:t>
      Қаратау қаласының Д.Қонаев көшесінің №10, 12, 14, 15, 16, 17, 17а, 18а, 19, 21, 23, 25, 27, 28, 30, 32, 33, 34, 35 үйлері;</w:t>
      </w:r>
    </w:p>
    <w:bookmarkEnd w:id="124"/>
    <w:bookmarkStart w:name="z139" w:id="125"/>
    <w:p>
      <w:pPr>
        <w:spacing w:after="0"/>
        <w:ind w:left="0"/>
        <w:jc w:val="both"/>
      </w:pPr>
      <w:r>
        <w:rPr>
          <w:rFonts w:ascii="Times New Roman"/>
          <w:b w:val="false"/>
          <w:i w:val="false"/>
          <w:color w:val="000000"/>
          <w:sz w:val="28"/>
        </w:rPr>
        <w:t>
      Қаратау қаласының А.Шымырұлы, Ю.Алексеев, М.Мәметова, А.С.Пушкин, Фабричная, Ә.Момбеков, Қ.Назарбекұлы көшелерінің үйлері;</w:t>
      </w:r>
    </w:p>
    <w:bookmarkEnd w:id="125"/>
    <w:bookmarkStart w:name="z140" w:id="126"/>
    <w:p>
      <w:pPr>
        <w:spacing w:after="0"/>
        <w:ind w:left="0"/>
        <w:jc w:val="both"/>
      </w:pPr>
      <w:r>
        <w:rPr>
          <w:rFonts w:ascii="Times New Roman"/>
          <w:b w:val="false"/>
          <w:i w:val="false"/>
          <w:color w:val="000000"/>
          <w:sz w:val="28"/>
        </w:rPr>
        <w:t>
      Қаратау қаласының Желтоқсан көшесінің №24, 26-1, 26-2, 28а үйлері;</w:t>
      </w:r>
    </w:p>
    <w:bookmarkEnd w:id="126"/>
    <w:bookmarkStart w:name="z141" w:id="127"/>
    <w:p>
      <w:pPr>
        <w:spacing w:after="0"/>
        <w:ind w:left="0"/>
        <w:jc w:val="both"/>
      </w:pPr>
      <w:r>
        <w:rPr>
          <w:rFonts w:ascii="Times New Roman"/>
          <w:b w:val="false"/>
          <w:i w:val="false"/>
          <w:color w:val="000000"/>
          <w:sz w:val="28"/>
        </w:rPr>
        <w:t>
      Қаратау қаласының Р.Сұлтанбек көшесінің №3, 4, 5, 5А, 6, 7, 7/1, 8, 9, 10, 10/11, 12, 12/1, 13, 13А, 13Б, 15, 18, 20, 21, 25, 32 үйлері;</w:t>
      </w:r>
    </w:p>
    <w:bookmarkEnd w:id="127"/>
    <w:bookmarkStart w:name="z142" w:id="128"/>
    <w:p>
      <w:pPr>
        <w:spacing w:after="0"/>
        <w:ind w:left="0"/>
        <w:jc w:val="both"/>
      </w:pPr>
      <w:r>
        <w:rPr>
          <w:rFonts w:ascii="Times New Roman"/>
          <w:b w:val="false"/>
          <w:i w:val="false"/>
          <w:color w:val="000000"/>
          <w:sz w:val="28"/>
        </w:rPr>
        <w:t>
      Қаратау қаласының Ә.Молдағұлова көшесінің №28, 30, 34 үйлері;</w:t>
      </w:r>
    </w:p>
    <w:bookmarkEnd w:id="128"/>
    <w:bookmarkStart w:name="z143" w:id="129"/>
    <w:p>
      <w:pPr>
        <w:spacing w:after="0"/>
        <w:ind w:left="0"/>
        <w:jc w:val="both"/>
      </w:pPr>
      <w:r>
        <w:rPr>
          <w:rFonts w:ascii="Times New Roman"/>
          <w:b w:val="false"/>
          <w:i w:val="false"/>
          <w:color w:val="000000"/>
          <w:sz w:val="28"/>
        </w:rPr>
        <w:t>
      Қаратау қаласының Т.Рысқұлов көшесінің №13, 15, 19, 20, 21, 22, 23, 24, 25, 26, 27, 28, 29, 30, 31, 32, 33, 37, 40-1, 40-2, 42-1, 42-2, 44-1, 44-2, 44а, 45, 46а, 48, 54, 55, 57, 58, 59 үйлері;</w:t>
      </w:r>
    </w:p>
    <w:bookmarkEnd w:id="129"/>
    <w:bookmarkStart w:name="z144" w:id="130"/>
    <w:p>
      <w:pPr>
        <w:spacing w:after="0"/>
        <w:ind w:left="0"/>
        <w:jc w:val="both"/>
      </w:pPr>
      <w:r>
        <w:rPr>
          <w:rFonts w:ascii="Times New Roman"/>
          <w:b w:val="false"/>
          <w:i w:val="false"/>
          <w:color w:val="000000"/>
          <w:sz w:val="28"/>
        </w:rPr>
        <w:t>
      Қаратау қаласының Саңырақ батыр көшесінің №32, 36, 41, 43, 44-1, 44-2, 45, 47, 48, 49, 51, 53, 57-1, 57-2, 65, 71 үйлері;</w:t>
      </w:r>
    </w:p>
    <w:bookmarkEnd w:id="130"/>
    <w:bookmarkStart w:name="z145" w:id="131"/>
    <w:p>
      <w:pPr>
        <w:spacing w:after="0"/>
        <w:ind w:left="0"/>
        <w:jc w:val="both"/>
      </w:pPr>
      <w:r>
        <w:rPr>
          <w:rFonts w:ascii="Times New Roman"/>
          <w:b w:val="false"/>
          <w:i w:val="false"/>
          <w:color w:val="000000"/>
          <w:sz w:val="28"/>
        </w:rPr>
        <w:t>
      Қаратау қаласының Б.Момышұлы көшесінің №9, 38, 42, 44, 48, 50, 76 үйлері.</w:t>
      </w:r>
    </w:p>
    <w:bookmarkEnd w:id="131"/>
    <w:bookmarkStart w:name="z146" w:id="132"/>
    <w:p>
      <w:pPr>
        <w:spacing w:after="0"/>
        <w:ind w:left="0"/>
        <w:jc w:val="both"/>
      </w:pPr>
      <w:r>
        <w:rPr>
          <w:rFonts w:ascii="Times New Roman"/>
          <w:b w:val="false"/>
          <w:i w:val="false"/>
          <w:color w:val="000000"/>
          <w:sz w:val="28"/>
        </w:rPr>
        <w:t>
      №415 сайлау учаскесі</w:t>
      </w:r>
    </w:p>
    <w:bookmarkEnd w:id="132"/>
    <w:bookmarkStart w:name="z147" w:id="133"/>
    <w:p>
      <w:pPr>
        <w:spacing w:after="0"/>
        <w:ind w:left="0"/>
        <w:jc w:val="both"/>
      </w:pPr>
      <w:r>
        <w:rPr>
          <w:rFonts w:ascii="Times New Roman"/>
          <w:b w:val="false"/>
          <w:i w:val="false"/>
          <w:color w:val="000000"/>
          <w:sz w:val="28"/>
        </w:rPr>
        <w:t>
      Орналасқан жері: Қаратау қаласы, Ә.Ақшораев көшесі №12, №1 мектеп-лицей</w:t>
      </w:r>
    </w:p>
    <w:bookmarkEnd w:id="133"/>
    <w:bookmarkStart w:name="z148" w:id="134"/>
    <w:p>
      <w:pPr>
        <w:spacing w:after="0"/>
        <w:ind w:left="0"/>
        <w:jc w:val="both"/>
      </w:pPr>
      <w:r>
        <w:rPr>
          <w:rFonts w:ascii="Times New Roman"/>
          <w:b w:val="false"/>
          <w:i w:val="false"/>
          <w:color w:val="000000"/>
          <w:sz w:val="28"/>
        </w:rPr>
        <w:t>
      Шекарасы: Қаратау қаласының Ә.Молдағұлова көшесінің №41, 45А, 53, 55, 57, 59, 61 үйлері;</w:t>
      </w:r>
    </w:p>
    <w:bookmarkEnd w:id="134"/>
    <w:bookmarkStart w:name="z149" w:id="135"/>
    <w:p>
      <w:pPr>
        <w:spacing w:after="0"/>
        <w:ind w:left="0"/>
        <w:jc w:val="both"/>
      </w:pPr>
      <w:r>
        <w:rPr>
          <w:rFonts w:ascii="Times New Roman"/>
          <w:b w:val="false"/>
          <w:i w:val="false"/>
          <w:color w:val="000000"/>
          <w:sz w:val="28"/>
        </w:rPr>
        <w:t>
      Қаратау қаласының Т.Рысқұлов көшесінің №7 үй;</w:t>
      </w:r>
    </w:p>
    <w:bookmarkEnd w:id="135"/>
    <w:bookmarkStart w:name="z150" w:id="136"/>
    <w:p>
      <w:pPr>
        <w:spacing w:after="0"/>
        <w:ind w:left="0"/>
        <w:jc w:val="both"/>
      </w:pPr>
      <w:r>
        <w:rPr>
          <w:rFonts w:ascii="Times New Roman"/>
          <w:b w:val="false"/>
          <w:i w:val="false"/>
          <w:color w:val="000000"/>
          <w:sz w:val="28"/>
        </w:rPr>
        <w:t>
      Қаратау қаласының А.Ақшораев көшесінің №1, 1А, 3, 5,7, 9, 9/78, 10, 14, 15, 16, 17, 19, 21, 22, 23 үйлері.</w:t>
      </w:r>
    </w:p>
    <w:bookmarkEnd w:id="136"/>
    <w:bookmarkStart w:name="z151" w:id="137"/>
    <w:p>
      <w:pPr>
        <w:spacing w:after="0"/>
        <w:ind w:left="0"/>
        <w:jc w:val="both"/>
      </w:pPr>
      <w:r>
        <w:rPr>
          <w:rFonts w:ascii="Times New Roman"/>
          <w:b w:val="false"/>
          <w:i w:val="false"/>
          <w:color w:val="000000"/>
          <w:sz w:val="28"/>
        </w:rPr>
        <w:t>
      №416 сайлау учаскесі</w:t>
      </w:r>
    </w:p>
    <w:bookmarkEnd w:id="137"/>
    <w:bookmarkStart w:name="z152" w:id="138"/>
    <w:p>
      <w:pPr>
        <w:spacing w:after="0"/>
        <w:ind w:left="0"/>
        <w:jc w:val="both"/>
      </w:pPr>
      <w:r>
        <w:rPr>
          <w:rFonts w:ascii="Times New Roman"/>
          <w:b w:val="false"/>
          <w:i w:val="false"/>
          <w:color w:val="000000"/>
          <w:sz w:val="28"/>
        </w:rPr>
        <w:t>
      Орналасқан жері: Қаратау қаласы, 3 мөлтекауданы №9, Ш.Уалиханов атындағы орта мектебі</w:t>
      </w:r>
    </w:p>
    <w:bookmarkEnd w:id="138"/>
    <w:bookmarkStart w:name="z153" w:id="139"/>
    <w:p>
      <w:pPr>
        <w:spacing w:after="0"/>
        <w:ind w:left="0"/>
        <w:jc w:val="both"/>
      </w:pPr>
      <w:r>
        <w:rPr>
          <w:rFonts w:ascii="Times New Roman"/>
          <w:b w:val="false"/>
          <w:i w:val="false"/>
          <w:color w:val="000000"/>
          <w:sz w:val="28"/>
        </w:rPr>
        <w:t xml:space="preserve">
      Шекарасы: Қаратау қаласының 3-ші мөлтекауданының 3, 4, 5, 5А, 6, 6А, 15, 20, 21, 22, 23, 25, 25, 26, 28, 30, 31, 35, 36, 37, 38А, 40, 41 үйлері; </w:t>
      </w:r>
    </w:p>
    <w:bookmarkEnd w:id="139"/>
    <w:bookmarkStart w:name="z154" w:id="140"/>
    <w:p>
      <w:pPr>
        <w:spacing w:after="0"/>
        <w:ind w:left="0"/>
        <w:jc w:val="both"/>
      </w:pPr>
      <w:r>
        <w:rPr>
          <w:rFonts w:ascii="Times New Roman"/>
          <w:b w:val="false"/>
          <w:i w:val="false"/>
          <w:color w:val="000000"/>
          <w:sz w:val="28"/>
        </w:rPr>
        <w:t>
      Қаратау қаласының 5 мөлтек ауданының үйлері;</w:t>
      </w:r>
    </w:p>
    <w:bookmarkEnd w:id="140"/>
    <w:bookmarkStart w:name="z155" w:id="141"/>
    <w:p>
      <w:pPr>
        <w:spacing w:after="0"/>
        <w:ind w:left="0"/>
        <w:jc w:val="both"/>
      </w:pPr>
      <w:r>
        <w:rPr>
          <w:rFonts w:ascii="Times New Roman"/>
          <w:b w:val="false"/>
          <w:i w:val="false"/>
          <w:color w:val="000000"/>
          <w:sz w:val="28"/>
        </w:rPr>
        <w:t>
      Қаратау қаласының Қотырбұлақ, Таубөктері, Наурыз көшелерінің үйлері.</w:t>
      </w:r>
    </w:p>
    <w:bookmarkEnd w:id="141"/>
    <w:bookmarkStart w:name="z156" w:id="142"/>
    <w:p>
      <w:pPr>
        <w:spacing w:after="0"/>
        <w:ind w:left="0"/>
        <w:jc w:val="both"/>
      </w:pPr>
      <w:r>
        <w:rPr>
          <w:rFonts w:ascii="Times New Roman"/>
          <w:b w:val="false"/>
          <w:i w:val="false"/>
          <w:color w:val="000000"/>
          <w:sz w:val="28"/>
        </w:rPr>
        <w:t>
      №417 сайлау учаскесі</w:t>
      </w:r>
    </w:p>
    <w:bookmarkEnd w:id="142"/>
    <w:bookmarkStart w:name="z157" w:id="143"/>
    <w:p>
      <w:pPr>
        <w:spacing w:after="0"/>
        <w:ind w:left="0"/>
        <w:jc w:val="both"/>
      </w:pPr>
      <w:r>
        <w:rPr>
          <w:rFonts w:ascii="Times New Roman"/>
          <w:b w:val="false"/>
          <w:i w:val="false"/>
          <w:color w:val="000000"/>
          <w:sz w:val="28"/>
        </w:rPr>
        <w:t>
      Орналасқан жері: Қаратау қаласы, Қ.Қошманбетов көшесі №2, жеке ғимарат</w:t>
      </w:r>
    </w:p>
    <w:bookmarkEnd w:id="143"/>
    <w:bookmarkStart w:name="z158" w:id="144"/>
    <w:p>
      <w:pPr>
        <w:spacing w:after="0"/>
        <w:ind w:left="0"/>
        <w:jc w:val="both"/>
      </w:pPr>
      <w:r>
        <w:rPr>
          <w:rFonts w:ascii="Times New Roman"/>
          <w:b w:val="false"/>
          <w:i w:val="false"/>
          <w:color w:val="000000"/>
          <w:sz w:val="28"/>
        </w:rPr>
        <w:t>
      Шекарасы: Қаратау қаласының Ш.Құдайбердиев А.Байтұрсынұлы, С.Шәкіров, С.Сейфуллин, Т.Таттібаев, Қ.Қошмамбетов, Д.Нұрпеисова, Қ.Шырынбекұлы, А.Байзатов, М.Жұмабаев, Ш.Смаханұлы, Жартас, Б.Майлин көшелерінің үйлері;</w:t>
      </w:r>
    </w:p>
    <w:bookmarkEnd w:id="144"/>
    <w:bookmarkStart w:name="z159" w:id="145"/>
    <w:p>
      <w:pPr>
        <w:spacing w:after="0"/>
        <w:ind w:left="0"/>
        <w:jc w:val="both"/>
      </w:pPr>
      <w:r>
        <w:rPr>
          <w:rFonts w:ascii="Times New Roman"/>
          <w:b w:val="false"/>
          <w:i w:val="false"/>
          <w:color w:val="000000"/>
          <w:sz w:val="28"/>
        </w:rPr>
        <w:t>
      Қаратау қаласының Әлия Молдағұлова көшесінің №1, 2/1, 2/2, 2/3, 2У, 3А, 4-2, 4-3, 4-4, 6-1, 6-2, 6У, 8, 8/1, 10, 10/2, 12/2, 15 үйлері;</w:t>
      </w:r>
    </w:p>
    <w:bookmarkEnd w:id="145"/>
    <w:bookmarkStart w:name="z160" w:id="146"/>
    <w:p>
      <w:pPr>
        <w:spacing w:after="0"/>
        <w:ind w:left="0"/>
        <w:jc w:val="both"/>
      </w:pPr>
      <w:r>
        <w:rPr>
          <w:rFonts w:ascii="Times New Roman"/>
          <w:b w:val="false"/>
          <w:i w:val="false"/>
          <w:color w:val="000000"/>
          <w:sz w:val="28"/>
        </w:rPr>
        <w:t>
      Қаратау қаласының Есейхан көшесінің №34, 40, 44, 46, 48 үйлері;</w:t>
      </w:r>
    </w:p>
    <w:bookmarkEnd w:id="146"/>
    <w:bookmarkStart w:name="z161" w:id="147"/>
    <w:p>
      <w:pPr>
        <w:spacing w:after="0"/>
        <w:ind w:left="0"/>
        <w:jc w:val="both"/>
      </w:pPr>
      <w:r>
        <w:rPr>
          <w:rFonts w:ascii="Times New Roman"/>
          <w:b w:val="false"/>
          <w:i w:val="false"/>
          <w:color w:val="000000"/>
          <w:sz w:val="28"/>
        </w:rPr>
        <w:t>
      Қаратау қаласының Ы.Алтынсарин көшесінің №7, 8, 9, 10, 11, 12, 13, 14, 15, 16, 17, 18, 19, 20, 21, 22, 23, 24, 25, 26, 27, 28, 29, 30, 31, 32, 33, 34, 35, 36, 37, 38, 39, 40, 41, 42, 43, 44, 45, 46, 47, 48, 49, 50, 51, 52, 53, 54, 55, 56, 57, 58, 59, 60, 61, 62, 63, 64, 66, 68, 70, 74, 76, 78, 80, 82, 84, 86, 88, 90 үйлері;</w:t>
      </w:r>
    </w:p>
    <w:bookmarkEnd w:id="147"/>
    <w:bookmarkStart w:name="z162" w:id="148"/>
    <w:p>
      <w:pPr>
        <w:spacing w:after="0"/>
        <w:ind w:left="0"/>
        <w:jc w:val="both"/>
      </w:pPr>
      <w:r>
        <w:rPr>
          <w:rFonts w:ascii="Times New Roman"/>
          <w:b w:val="false"/>
          <w:i w:val="false"/>
          <w:color w:val="000000"/>
          <w:sz w:val="28"/>
        </w:rPr>
        <w:t>
      Қаратау қаласының А.Иманов көшесінің №1, 2-1, 2-2, 4-1, 4-2, 7, 11, 13, 15, 19а, 23, 25, 27, 29, 31, 35, 37, 39 үйлері;</w:t>
      </w:r>
    </w:p>
    <w:bookmarkEnd w:id="148"/>
    <w:bookmarkStart w:name="z163" w:id="149"/>
    <w:p>
      <w:pPr>
        <w:spacing w:after="0"/>
        <w:ind w:left="0"/>
        <w:jc w:val="both"/>
      </w:pPr>
      <w:r>
        <w:rPr>
          <w:rFonts w:ascii="Times New Roman"/>
          <w:b w:val="false"/>
          <w:i w:val="false"/>
          <w:color w:val="000000"/>
          <w:sz w:val="28"/>
        </w:rPr>
        <w:t>
      Қаратау қаласының С.Шәкіров бұрылысы, Рысбек батыр 1-ші және 2-ші бұрылыстары, Абай 2-ші бұрылысы;</w:t>
      </w:r>
    </w:p>
    <w:bookmarkEnd w:id="149"/>
    <w:bookmarkStart w:name="z164" w:id="150"/>
    <w:p>
      <w:pPr>
        <w:spacing w:after="0"/>
        <w:ind w:left="0"/>
        <w:jc w:val="both"/>
      </w:pPr>
      <w:r>
        <w:rPr>
          <w:rFonts w:ascii="Times New Roman"/>
          <w:b w:val="false"/>
          <w:i w:val="false"/>
          <w:color w:val="000000"/>
          <w:sz w:val="28"/>
        </w:rPr>
        <w:t>
      Қаратау қаласының "Флора" саяжайының Алмалы, Жүзімді, Күншуақ, Таң самалы, Дорожная, Жайсаң, Жетісу, Жіделі, Көкорай, Көктем, Қызылжар, Құлпынай, Қызылтаң, Лашын, Қырмызы, Жағалаулы, Ақтоған, Күреңбел, Мерей, Тұма, Светлая, Шұрайлы, Жұпарлы, Нұрлы, Рауан, Гүлдер, Аялы, Шиелі, Шырайлы көшелерінің үйлері.</w:t>
      </w:r>
    </w:p>
    <w:bookmarkEnd w:id="150"/>
    <w:bookmarkStart w:name="z165" w:id="151"/>
    <w:p>
      <w:pPr>
        <w:spacing w:after="0"/>
        <w:ind w:left="0"/>
        <w:jc w:val="both"/>
      </w:pPr>
      <w:r>
        <w:rPr>
          <w:rFonts w:ascii="Times New Roman"/>
          <w:b w:val="false"/>
          <w:i w:val="false"/>
          <w:color w:val="000000"/>
          <w:sz w:val="28"/>
        </w:rPr>
        <w:t>
      № 518 сайлау учаскесі</w:t>
      </w:r>
    </w:p>
    <w:bookmarkEnd w:id="151"/>
    <w:bookmarkStart w:name="z166" w:id="152"/>
    <w:p>
      <w:pPr>
        <w:spacing w:after="0"/>
        <w:ind w:left="0"/>
        <w:jc w:val="both"/>
      </w:pPr>
      <w:r>
        <w:rPr>
          <w:rFonts w:ascii="Times New Roman"/>
          <w:b w:val="false"/>
          <w:i w:val="false"/>
          <w:color w:val="000000"/>
          <w:sz w:val="28"/>
        </w:rPr>
        <w:t>
      Орналасқан жері: Қаратау қаласы, 3 мөлтекауданы №45Б, А.С.Пушкин атындағы орта мектебі</w:t>
      </w:r>
    </w:p>
    <w:bookmarkEnd w:id="152"/>
    <w:bookmarkStart w:name="z167" w:id="153"/>
    <w:p>
      <w:pPr>
        <w:spacing w:after="0"/>
        <w:ind w:left="0"/>
        <w:jc w:val="both"/>
      </w:pPr>
      <w:r>
        <w:rPr>
          <w:rFonts w:ascii="Times New Roman"/>
          <w:b w:val="false"/>
          <w:i w:val="false"/>
          <w:color w:val="000000"/>
          <w:sz w:val="28"/>
        </w:rPr>
        <w:t>
      Шекарасы: Қаратау қаласының Б.Момышұлы көшесінің №2, 4, 6, 12, 14 үйлері;</w:t>
      </w:r>
    </w:p>
    <w:bookmarkEnd w:id="153"/>
    <w:bookmarkStart w:name="z168" w:id="154"/>
    <w:p>
      <w:pPr>
        <w:spacing w:after="0"/>
        <w:ind w:left="0"/>
        <w:jc w:val="both"/>
      </w:pPr>
      <w:r>
        <w:rPr>
          <w:rFonts w:ascii="Times New Roman"/>
          <w:b w:val="false"/>
          <w:i w:val="false"/>
          <w:color w:val="000000"/>
          <w:sz w:val="28"/>
        </w:rPr>
        <w:t>
      Қаратау қаласының И.Панфилов көшесінің №2, 2/10, 3, 5, 6, 6/3, 10А, 12, 14, 16, 18, 20, 20/8, 20В, 21, 23, 26 үйлері;</w:t>
      </w:r>
    </w:p>
    <w:bookmarkEnd w:id="154"/>
    <w:bookmarkStart w:name="z169" w:id="155"/>
    <w:p>
      <w:pPr>
        <w:spacing w:after="0"/>
        <w:ind w:left="0"/>
        <w:jc w:val="both"/>
      </w:pPr>
      <w:r>
        <w:rPr>
          <w:rFonts w:ascii="Times New Roman"/>
          <w:b w:val="false"/>
          <w:i w:val="false"/>
          <w:color w:val="000000"/>
          <w:sz w:val="28"/>
        </w:rPr>
        <w:t xml:space="preserve">
      Қаратау қаласының А.Шейн көшесінің №3, 6, 7, 7а, 8, 51 үйлері; </w:t>
      </w:r>
    </w:p>
    <w:bookmarkEnd w:id="155"/>
    <w:bookmarkStart w:name="z170" w:id="156"/>
    <w:p>
      <w:pPr>
        <w:spacing w:after="0"/>
        <w:ind w:left="0"/>
        <w:jc w:val="both"/>
      </w:pPr>
      <w:r>
        <w:rPr>
          <w:rFonts w:ascii="Times New Roman"/>
          <w:b w:val="false"/>
          <w:i w:val="false"/>
          <w:color w:val="000000"/>
          <w:sz w:val="28"/>
        </w:rPr>
        <w:t>
      Қаратау қаласының 3 мөлтекауданы №43, 45, 48, 49, 50, 51, 53, 54, 57, 59, 64, 65, 67, 68, 69, 72, 75, 75/1, 75/2, 84, 86, 90, 91, 101, 103 үйлер.</w:t>
      </w:r>
    </w:p>
    <w:bookmarkEnd w:id="1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