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6b9" w14:textId="83a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Талас аудандық мәслихатының 2020 жылғы 23 маусымдағы №74-2 шешiмiне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29 наурыздағы № 19-5 шешімі. Жамбыл облысының Әділет департаментінде 2024 жылғы 2 сәуірде № 5186-08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Талас аудандық мәслихатының 2020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4648 болып тіркелген) шешiмiне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аудандық мәслихатының аппараты" коммуналдық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Талас аудандық мәслихатының интернет-ресурсында орналастыруын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