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1a1b" w14:textId="8e41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әкімдігінің 2024 жылғы 11 сәуірдегі № 120 қаулысы. Жамбыл облысының Әділет департаментінде 2024 жылғы 17 сәуірде № 5196-08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Заңының 27-бабына сәйкес, Т.Рысқұлов ауданының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Т.Рысқұлов ауданының аумағында барлық кандидаттар үшін үгіттік баспа материалдарын орналастыру орындары осы қаулының қосымшасына сәйкес белгіленсін.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"Сайлаулар кезінде кандидаттарға сайлаушылармен кездесуі үшін шарттық негізде үй-жайлар беру туралы және үгіттік баспа материалдарын орналастыру үшін орындар белгілеу туралы" Т.Рысқұлов ауданы әкімдігінің 2014 жылғы 22 тамыздағы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2305 болып тіркелген) қаулысының күші жойылды деп танылсын.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Т.Рысқұлов ауданы әкімі аппаратының басшысына жүктелсін.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Т.Рысқұлов ауданы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Т.Рысқұлов аудандық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Т.Рысқұлов ауданының аумағында барлық кандидаттар үшін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ауылы, Жібек жолы көшесі, 85, "Казпочта" Акционерлік қоғамы Жамбыл облыстық филиалы, Т.Рысқұлов аудандық байланыс торабы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Құлан ауылы, Жібек жолы көшесі, 318, "Жамбыл облысы әкімдігі білім басқармасының Құлан агротехникалық жоғары колледжі" мемлекеттік коммуналдық қазыналық кәсіпорыны ғимаратының алдындағы қалқан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Қарақат ауылы, Ә.Сүлейменұлы көшесі, 28, Жамбыл облысы әкімдігінің білім басқармасы "Т.Рысқұлов ауданының білім бөлімінің №2 шағын орталықты орта мектебі" коммуналдық мемлекеттік мекемесі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Шөнгер ауылы, Шөңгер көшесі, 5А үйдің оң жағындағы қалқан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ауылы, Жорабек көшесі, 25, "Тұрар Рысқұлов аудандық Мэлс Өзбеков атындағы мәдениет үйі" коммуналдық мемлекеттік қазыналық кәсіпорыны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Сөгеті ауылы, Ә.Молдағұлова көшесі, 9, "Тұрар Рысқұлов аудандық Мэлс Өзбеков атындағы мәдениет үйі" коммуналдық мемлекеттік қазыналық кәсіпорыны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Мамай ауылы, Ш.Уәлиханов көшесі, 8, "Наурызбай" мешітінің алдындағы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Тереңөзек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ауылы, Жайлыш көшесі, 1, "Тұрар Рысқұлов аудандық Мэлс Өзбеков атындағы мәдениет үйі" коммуналдық мемлекеттік қазыналық кәсіпорыны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Көкарық ауылы, А.Жүнісқадыров көшесі, 14, "Тұрар Рысқұлов аудандық Мэлс Өзбеков атындағы мәдениет үйі" коммуналдық мемлекеттік қазыналық кәсіпорыны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Шолақ-Қайыңды ауылы, Б.Момышұлы көшесі, 40, "Тұрар Рысқұлов аудандық Мэлс Өзбеков атындағы мәдениет үйі" коммуналдық мемлекеттік қазыналық кәсіпорыны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ауылы, Шәріпхан көшесі, 46, Жамбыл облысы әкімдігінің білім басқармасы "Т.Рысқұлов ауданының білім бөлімінің Ақыртөбе орта мектебі" коммуналдық мемлекеттік мекемесі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Малдыбай ауылы, Мектеп көшесі, 25, Жамбыл облысы әкімдігінің білім басқармасы "Т.Рысқұлов ауданының білім бөлімінің Малдыбай орта мектебі" коммуналдық мемлекеттік мекемесі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 Е.Алпысбайұлы көшесі, 31, Жамбыл облысы әкімдігінің білім басқармасы "Т.Рысқұлов ауданының білім бөлімінің Алғабас орта мектебі" коммуналдық мемлекеттік мекемесі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Әбжапар ауылы, С.Ақүрпек көшесі, 42, Жамбыл облысы әкімдігінің білім басқармасы "Т.Рысқұлов ауданының білім бөлімінің Балалар мен жасөспірімдер туризм және өлкетану орталығы" мемлекеттік коммуналдық қазыналық кәсіпорыны ғимаратының алдындағы қалқан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Сәлімбай ауылы, Т.Сабазбек көшесі, 33, Жамбыл облысы әкімдігінің білім басқармасы "Т.Рысқұлов ауданының білім бөлімінің Бірлес шағын орталықты орта мектебі" коммуналдық мемлекеттік мекемесі ғимаратының алдындағы қалқан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Сұмқайты ауылы, Тың көшесі, 1 үйдің оң жағындағы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Жарлысу ауылы, С.Мұқанов көшесі, 1 үйдің сол жағындағы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Құмарық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ауылы, Жібек жолы көшесі 63, "Тұрар Рысқұлов аудандық Мэлс Өзбеков атындағы мәдениет үйі" коммуналдық мемлекеттік қазыналық кәсіпорыны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Амангелді көшесі, 43А үйдің оң жағындағы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ауылы, Бәйтерек көшесі, 20, "Тұрар Рысқұлов аудандық Мэлс Өзбеков атындағы мәдениет үйі" коммуналдық мемлекеттік қазыналық кәсіпорыны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Әбілхайыр ауылы, Тыныштық көшесі, 5 үйдің оң жағындағы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Көгершін ауылы, Амангелді көшесі, 43, "Луговой жылқы зауыты" жауапкершілігі шектеулі серіктестігі ғимаратының алдындағы қалқан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Қосапан ауылы, Қосапан көшесі, 5 үйдің сол жағындағы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Көкдөнен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ауылы, Ш.Уәлиханов көшесі, 89, "Тұрар Рысқұлов аудандық Мэлс Өзбеков атындағы мәдениет үйі" коммуналдық мемлекеттік қазыналық кәсіпорыны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ауылы, Жамбыл көшесі, 14, Жамбыл облысы әкімдігінің білім басқармасы "Т.Рысқұлов ауданының білім бөлімінің Қызылпан Сұлтанбеков атындағы шағын орталықты орта мектебі" коммуналдық мемлекеттік мекемесі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Құмарық разъезді, Құмарық көшесі, 4/2 үйдің сол жағындағы қалқан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ауылы, Қ.Сәтбаев көшесі 92, "Т.Рысқұлов ауданының Абай ауылдық округі әкімінің аппараты" коммуналдық мемлекеттік мекемесінің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ауылы, Жібек жолы көшесі, 167 үйдің алдындағы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ауылы, Абай көшесі, 65, "Аязбай" дүкені ғимаратының оң жағындағы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Жалпақсаз ауылы, Ш.Омаров көшесі, 11, "Элди" дүкеніне алдындағы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Тасшолақ ауылы, Жамбыл көшесі, 20, Жамбыл облысы әкімдігінің білім басқармасы "Т.Рысқұлов ауданының білім бөлімінің Тасшолақ бастауыш мектебі" коммуналдық мемлекеттік мекемесі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Жаңатұрмыс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ауылы, Қ.Сәтбаев көшесі, 45, Жамбыл облысы әкімдігінің білім басқармасы "Т.Рысқұлов ауданының білім бөлімінің Құлыншақ бөбекжай-бақшасы" коммуналдық мемлекеттік қазыналық кәсіпорны"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Луговой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ауылы, С.Есімов көшесі, 61, "Тұрар Рысқұлов аудандық Мэлс Өзбеков атындағы мәдениет үйі" коммуналдық мемлекеттік қазыналық кәсіпорыны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ауылы, Т.Рысқұлов көшесі, 4Б, Жамбыл облысы әкімдігінің білім басқармасы "Т.Рысқұлов ауданының білім бөлімінің Тұрар Рысқұлов атындағы мектеп - лицейі" коммуналдық мемлекеттік мекемесі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ауылы, Жантелі батыр көшесі, 32, Жамбыл облысы әкімдігінің білім басқармасы "Т.Рысқұлов ауданының білім бөлімінің Максим Горький атындағы орта мектебі" коммуналдық мемлекеттік мекемесі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Р.Сабденов ауылы, Р.Сабденов және М.Мақатаев көшелерінің қиылысындағы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Қызылшаруа ауылы, Жамбыл көшесі, 84 үйдің оң жақ бетіндегі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Бәйтелі ауылы, Қоңырат көшесі, 3, Жамбыл облысы әкімдігінің денсаулық сақтау басқармасы "Т.Рысқұлов аудандық орталық ауруханасы" шаруашылық жүргізу құқығындағы мемлекеттік коммуналдық кәсіпорыны ғимаратының алдындағы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Қорағаты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Қорағаты ауылы, Төле би көшесі, 15, "Т.Рысқұлов ауданының Қорағаты ауылдық округі әкімінің аппараты" коммуналдық мемлекеттік мекемесінің ғимаратынның алдындағы қалқан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ауылы, Жамбыл көшесі, 5 үйдің оң жағындағы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Мамыртөбе ауылы, Т.Рысқұлов көшесі, 6 үйдің сол жағындағы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Тойқұдық ауылы, Тойқұдық көшесі, 3 үйдің сол жағындағы қалқан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станциясы, Теміржолшы көшесі, 12 үйдің сол жағындағы қалқан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