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0501" w14:textId="8b30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Хван Артур Александровичке алтынды барлау үшін 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2024 жылғы 22 шілдедегі № 172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Хван Артур Александровичке Жамбыл облысы Мойынқұм ауданы Талдыөзек жер қоры жерінен жалпы алаңы 3,98 гектар жер учаскесінде алтынды барлау үшін жер пайдаланушылардан алып қоймай, 2026 жылдың 19 қарашасына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Хван Артур Александрович алтынды барлаудан келтірілген шығынды толық көлемде өтеуді қамтамасыз етсін және алтынды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бақылауды өзіме қалдырамын.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