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49c6" w14:textId="33f4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6 желтоқсандағы № 11-3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2024 жылғы 13 қыркүйектегі № 27-3 шешімі</w:t>
      </w:r>
    </w:p>
    <w:p>
      <w:pPr>
        <w:spacing w:after="0"/>
        <w:ind w:left="0"/>
        <w:jc w:val="left"/>
      </w:pPr>
    </w:p>
    <w:bookmarkStart w:name="z7" w:id="0"/>
    <w:p>
      <w:pPr>
        <w:spacing w:after="0"/>
        <w:ind w:left="0"/>
        <w:jc w:val="both"/>
      </w:pPr>
      <w:r>
        <w:rPr>
          <w:rFonts w:ascii="Times New Roman"/>
          <w:b w:val="false"/>
          <w:i w:val="false"/>
          <w:color w:val="000000"/>
          <w:sz w:val="28"/>
        </w:rPr>
        <w:t>
      Жамбыл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w:t>
      </w:r>
      <w:r>
        <w:rPr>
          <w:rFonts w:ascii="Times New Roman"/>
          <w:b w:val="false"/>
          <w:i w:val="false"/>
          <w:color w:val="000000"/>
          <w:sz w:val="28"/>
        </w:rPr>
        <w:t>№ 11-3</w:t>
      </w:r>
      <w:r>
        <w:rPr>
          <w:rFonts w:ascii="Times New Roman"/>
          <w:b w:val="false"/>
          <w:i w:val="false"/>
          <w:color w:val="000000"/>
          <w:sz w:val="28"/>
        </w:rPr>
        <w:t xml:space="preserve"> (нормативтік құқықтық актілерді мемлекеттік тіркеу тізілімінде № 5128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1"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Бір реттік әлеуметтік көмек өтініштері бойынша адамдардың келесі санаттарына көрсетіледі:</w:t>
      </w:r>
    </w:p>
    <w:bookmarkStart w:name="z14" w:id="2"/>
    <w:p>
      <w:pPr>
        <w:spacing w:after="0"/>
        <w:ind w:left="0"/>
        <w:jc w:val="both"/>
      </w:pPr>
      <w:r>
        <w:rPr>
          <w:rFonts w:ascii="Times New Roman"/>
          <w:b w:val="false"/>
          <w:i w:val="false"/>
          <w:color w:val="000000"/>
          <w:sz w:val="28"/>
        </w:rPr>
        <w:t>
      1) қатерлі ісік ауруы бар науқастарға ең төменгі күнкөріс деңгейінің 3 (үш еселік) мөлшерінен аспайтын жан басына шаққандағы орташа табысы есепке алынып, жылына бір рет 25 (жиырма бес) айлық есептік көрсеткіш мөлшерінде;</w:t>
      </w:r>
    </w:p>
    <w:bookmarkEnd w:id="2"/>
    <w:bookmarkStart w:name="z15" w:id="3"/>
    <w:p>
      <w:pPr>
        <w:spacing w:after="0"/>
        <w:ind w:left="0"/>
        <w:jc w:val="both"/>
      </w:pPr>
      <w:r>
        <w:rPr>
          <w:rFonts w:ascii="Times New Roman"/>
          <w:b w:val="false"/>
          <w:i w:val="false"/>
          <w:color w:val="000000"/>
          <w:sz w:val="28"/>
        </w:rPr>
        <w:t>
      2)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еселенген) күнкөріс деңгейінен аспаған жағдайда, арнайы комиссияның анықтауымен 15 (он бес) айлық есептік көрсеткіш көлемінде;</w:t>
      </w:r>
    </w:p>
    <w:bookmarkEnd w:id="3"/>
    <w:bookmarkStart w:name="z16" w:id="4"/>
    <w:p>
      <w:pPr>
        <w:spacing w:after="0"/>
        <w:ind w:left="0"/>
        <w:jc w:val="both"/>
      </w:pPr>
      <w:r>
        <w:rPr>
          <w:rFonts w:ascii="Times New Roman"/>
          <w:b w:val="false"/>
          <w:i w:val="false"/>
          <w:color w:val="000000"/>
          <w:sz w:val="28"/>
        </w:rPr>
        <w:t>
      3) санаторийлік - курорттық емделуге әлеуметтік көмек:</w:t>
      </w:r>
    </w:p>
    <w:bookmarkEnd w:id="4"/>
    <w:bookmarkStart w:name="z17" w:id="5"/>
    <w:p>
      <w:pPr>
        <w:spacing w:after="0"/>
        <w:ind w:left="0"/>
        <w:jc w:val="both"/>
      </w:pPr>
      <w:r>
        <w:rPr>
          <w:rFonts w:ascii="Times New Roman"/>
          <w:b w:val="false"/>
          <w:i w:val="false"/>
          <w:color w:val="000000"/>
          <w:sz w:val="28"/>
        </w:rPr>
        <w:t xml:space="preserve">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санаторийлік-курорттық емделуге шығындарын өтеу үшін, жылына бір рет 45 (қырық бес) айлық есептік көрсеткіш мөлшерінде; </w:t>
      </w:r>
    </w:p>
    <w:bookmarkEnd w:id="5"/>
    <w:bookmarkStart w:name="z18" w:id="6"/>
    <w:p>
      <w:pPr>
        <w:spacing w:after="0"/>
        <w:ind w:left="0"/>
        <w:jc w:val="both"/>
      </w:pPr>
      <w:r>
        <w:rPr>
          <w:rFonts w:ascii="Times New Roman"/>
          <w:b w:val="false"/>
          <w:i w:val="false"/>
          <w:color w:val="000000"/>
          <w:sz w:val="28"/>
        </w:rPr>
        <w:t>
      жасына қарай зейнет демалысына шыққан зейнеткерлерге ең төменгі күнкөріс деңгейінің 3 (үш еселенген) мөлшерінен аспайтын жан басына шаққандағы орташа табысы есепке алынып, абилитация мен оңалтудың жеке бағдарламасы болмаған жағдайда Қазақстан Республикасының аумағында санаторийлік-курорттық емделуге шығындарын өтеу үшін, жылына бір рет 45 (қырық бес) айлық есептік көрсеткіш мөлшерінде;</w:t>
      </w:r>
    </w:p>
    <w:bookmarkEnd w:id="6"/>
    <w:bookmarkStart w:name="z19" w:id="7"/>
    <w:p>
      <w:pPr>
        <w:spacing w:after="0"/>
        <w:ind w:left="0"/>
        <w:jc w:val="both"/>
      </w:pPr>
      <w:r>
        <w:rPr>
          <w:rFonts w:ascii="Times New Roman"/>
          <w:b w:val="false"/>
          <w:i w:val="false"/>
          <w:color w:val="000000"/>
          <w:sz w:val="28"/>
        </w:rPr>
        <w:t>
      абилитация мен оңалтудың жеке бағдарламасы негізінде әлеуметтік қызметтер порталы арқылы санаторийлік - курорттық емделуге жолдаманы таңдаған бірінші топтағы мүгедектігі бар адамдардың күтіміне байланысты әлеуметтік төлемді алушыларына немесе жеке көмекшілеріне, ең төменгі күнкөріс деңгейінің 3 (үш еселенген) мөлшерінен аспайтын жан басына шаққандағы орташа табысы есепке алынып, санаторийлік-курорттық емделуге шығындарын өтеу үшін жылына бір рет халықты әлеуметтік қорғау саласындағы уәкілетті орган айқындайтын санаторий-курорттық емдеу құнын өтеу ретінде берілетін кепілдік берілген соманың 70% (жетпіс пайызы) мөлшерінде көрсетіледі.</w:t>
      </w:r>
    </w:p>
    <w:bookmarkEnd w:id="7"/>
    <w:bookmarkStart w:name="z20" w:id="8"/>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8"/>
    <w:bookmarkStart w:name="z21" w:id="9"/>
    <w:p>
      <w:pPr>
        <w:spacing w:after="0"/>
        <w:ind w:left="0"/>
        <w:jc w:val="both"/>
      </w:pPr>
      <w:r>
        <w:rPr>
          <w:rFonts w:ascii="Times New Roman"/>
          <w:b w:val="false"/>
          <w:i w:val="false"/>
          <w:color w:val="000000"/>
          <w:sz w:val="28"/>
        </w:rPr>
        <w:t>
      Санаторийлік-курорттық емделуден өткен азаматтардың жол жүру шығыстарын төлеу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9"/>
    <w:bookmarkStart w:name="z22" w:id="10"/>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қортындысы негізінде.</w:t>
      </w:r>
    </w:p>
    <w:bookmarkEnd w:id="10"/>
    <w:bookmarkStart w:name="z23" w:id="11"/>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11"/>
    <w:bookmarkStart w:name="z24" w:id="12"/>
    <w:p>
      <w:pPr>
        <w:spacing w:after="0"/>
        <w:ind w:left="0"/>
        <w:jc w:val="both"/>
      </w:pPr>
      <w:r>
        <w:rPr>
          <w:rFonts w:ascii="Times New Roman"/>
          <w:b w:val="false"/>
          <w:i w:val="false"/>
          <w:color w:val="000000"/>
          <w:sz w:val="28"/>
        </w:rPr>
        <w:t>
      5) әлеуметтік мәні бар аурулармен ауыратын адамдарға әлеуметтік көмек отбасының жан басына шаққандағы орташа табысы 1 (бір еселенген) ең төменгі күнкөріс деңгейінен аспайтын жағдайда, жылына бір рет 25 (жиырма бес) айлық есептік көрсеткіш мөлшерінде;</w:t>
      </w:r>
    </w:p>
    <w:bookmarkEnd w:id="12"/>
    <w:bookmarkStart w:name="z25" w:id="13"/>
    <w:p>
      <w:pPr>
        <w:spacing w:after="0"/>
        <w:ind w:left="0"/>
        <w:jc w:val="both"/>
      </w:pPr>
      <w:r>
        <w:rPr>
          <w:rFonts w:ascii="Times New Roman"/>
          <w:b w:val="false"/>
          <w:i w:val="false"/>
          <w:color w:val="000000"/>
          <w:sz w:val="28"/>
        </w:rPr>
        <w:t>
      6) тұрғын үйді газдандыруға бір рет әлеуметтік көмек:</w:t>
      </w:r>
    </w:p>
    <w:bookmarkEnd w:id="13"/>
    <w:bookmarkStart w:name="z26" w:id="14"/>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14"/>
    <w:bookmarkStart w:name="z27" w:id="15"/>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15"/>
    <w:bookmarkStart w:name="z28" w:id="16"/>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16"/>
    <w:bookmarkStart w:name="z29" w:id="17"/>
    <w:p>
      <w:pPr>
        <w:spacing w:after="0"/>
        <w:ind w:left="0"/>
        <w:jc w:val="both"/>
      </w:pPr>
      <w:r>
        <w:rPr>
          <w:rFonts w:ascii="Times New Roman"/>
          <w:b w:val="false"/>
          <w:i w:val="false"/>
          <w:color w:val="000000"/>
          <w:sz w:val="28"/>
        </w:rPr>
        <w:t>
      Ай сайынғы әлеуметтік көмек көрсетіледі:</w:t>
      </w:r>
    </w:p>
    <w:bookmarkEnd w:id="17"/>
    <w:bookmarkStart w:name="z30" w:id="18"/>
    <w:p>
      <w:pPr>
        <w:spacing w:after="0"/>
        <w:ind w:left="0"/>
        <w:jc w:val="both"/>
      </w:pPr>
      <w:r>
        <w:rPr>
          <w:rFonts w:ascii="Times New Roman"/>
          <w:b w:val="false"/>
          <w:i w:val="false"/>
          <w:color w:val="000000"/>
          <w:sz w:val="28"/>
        </w:rPr>
        <w:t>
      7)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18"/>
    <w:bookmarkStart w:name="z31" w:id="19"/>
    <w:p>
      <w:pPr>
        <w:spacing w:after="0"/>
        <w:ind w:left="0"/>
        <w:jc w:val="both"/>
      </w:pPr>
      <w:r>
        <w:rPr>
          <w:rFonts w:ascii="Times New Roman"/>
          <w:b w:val="false"/>
          <w:i w:val="false"/>
          <w:color w:val="000000"/>
          <w:sz w:val="28"/>
        </w:rPr>
        <w:t>
      8)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19"/>
    <w:bookmarkStart w:name="z32" w:id="20"/>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