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a87d" w14:textId="ad5a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туралы" Жамбыл ауданы әкімінің 2018 жылғы 14 желтоқсандағы № 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әкімінің 2014 жылғы 14 тамыздағы № 3 шешімі. Жамбыл облысы Әділет департаментінде 2024 жылғы 15 тамызда № 5225-08 болып тіркелді. Күші жойылды - Жамбыл облысы Жамбыл ауданы әкімінің 2025 жылғы 22 сәуірдегі № 1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Жамбыл ауданы әкімінің 22.04.2025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кун өткен соң қолданысқа енгізіледі) шешімімен.</w:t>
      </w:r>
    </w:p>
    <w:bookmarkStart w:name="z6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6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Жамбыл ауданы әкімінің 2018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4031 болып тіркелген) келесі өзгерістер енгізілсін:</w:t>
      </w:r>
    </w:p>
    <w:bookmarkEnd w:id="1"/>
    <w:bookmarkStart w:name="z6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қосымшасындағы № 167, 168 сайлау учаскелері жаңа редакцияда мазмұндалсын:</w:t>
      </w:r>
    </w:p>
    <w:bookmarkEnd w:id="2"/>
    <w:bookmarkStart w:name="z6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167 сайлау учаскесі</w:t>
      </w:r>
    </w:p>
    <w:bookmarkEnd w:id="3"/>
    <w:bookmarkStart w:name="z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Аса ауылы, Абай көшесі, 102, "Жамбыл облысы, Жамбыл ауданы әкімдігінің мәдениет және тілдерді дамыту бөлімінің "Аудандық мәдениет үйі" коммуналдық мемлекеттік қазыналық кәсіпорынының ғимараты.</w:t>
      </w:r>
    </w:p>
    <w:bookmarkEnd w:id="4"/>
    <w:bookmarkStart w:name="z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Учаскесінің шекрасы:</w:t>
      </w:r>
    </w:p>
    <w:bookmarkEnd w:id="5"/>
    <w:bookmarkStart w:name="z7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көшесінің үйлері,</w:t>
      </w:r>
    </w:p>
    <w:bookmarkEnd w:id="6"/>
    <w:bookmarkStart w:name="z7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көшесінің үйлері,</w:t>
      </w:r>
    </w:p>
    <w:bookmarkEnd w:id="7"/>
    <w:bookmarkStart w:name="z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көшесінің үйлері,</w:t>
      </w:r>
    </w:p>
    <w:bookmarkEnd w:id="8"/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Жетітөбе көшесінің үйлері,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көшесінің үйлері,</w:t>
      </w:r>
    </w:p>
    <w:bookmarkEnd w:id="10"/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көшесінің үйлері,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көшесінің үйлері,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көшесінің үйлері,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көшесінің үйлері,</w:t>
      </w:r>
    </w:p>
    <w:bookmarkEnd w:id="14"/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Рысқұлов көшесінің үйлері,</w:t>
      </w:r>
    </w:p>
    <w:bookmarkEnd w:id="15"/>
    <w:bookmarkStart w:name="z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Керімбек Шманов көшесінің үйлері,</w:t>
      </w:r>
    </w:p>
    <w:bookmarkEnd w:id="16"/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көшесінің үйлері,</w:t>
      </w:r>
    </w:p>
    <w:bookmarkEnd w:id="17"/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Аменгелді Иманов көшесінің үйлері,</w:t>
      </w:r>
    </w:p>
    <w:bookmarkEnd w:id="18"/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көшесінің үйлері,</w:t>
      </w:r>
    </w:p>
    <w:bookmarkEnd w:id="19"/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Лашын көшесінің үйлері,</w:t>
      </w:r>
    </w:p>
    <w:bookmarkEnd w:id="20"/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көшесінің үйлері,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көшесінің үйлері.</w:t>
      </w:r>
    </w:p>
    <w:bookmarkEnd w:id="22"/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168 сайлау учаскесі</w:t>
      </w:r>
    </w:p>
    <w:bookmarkEnd w:id="23"/>
    <w:bookmarkStart w:name="z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Аса ауылы, Төле би көшесі, 106Б, "Жамбыл облысы әкімдігінің дене шынықтыру және спорт басқармасының Жамбыл ауданындағы №12 балалар-жасөспірімдер спорт мектебі" коммуналдық мемлекеттік мекемесінің ғимараты.</w:t>
      </w:r>
    </w:p>
    <w:bookmarkEnd w:id="24"/>
    <w:bookmarkStart w:name="z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Учаскесінің шекрасы:</w:t>
      </w:r>
    </w:p>
    <w:bookmarkEnd w:id="25"/>
    <w:bookmarkStart w:name="z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көшесінің үйлері,</w:t>
      </w:r>
    </w:p>
    <w:bookmarkEnd w:id="26"/>
    <w:bookmarkStart w:name="z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көшесінің үйлері,</w:t>
      </w:r>
    </w:p>
    <w:bookmarkEnd w:id="27"/>
    <w:bookmarkStart w:name="z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Жетітөбе көшесінің үйлері,</w:t>
      </w:r>
    </w:p>
    <w:bookmarkEnd w:id="28"/>
    <w:bookmarkStart w:name="z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Түгелбай көшесінің үйлері,</w:t>
      </w:r>
    </w:p>
    <w:bookmarkEnd w:id="29"/>
    <w:bookmarkStart w:name="z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Кемелбек Жүнісов көшесінің үйлері,</w:t>
      </w:r>
    </w:p>
    <w:bookmarkEnd w:id="30"/>
    <w:bookmarkStart w:name="z9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көшесінің үйлері,</w:t>
      </w:r>
    </w:p>
    <w:bookmarkEnd w:id="31"/>
    <w:bookmarkStart w:name="z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көшесінің үйлері,</w:t>
      </w:r>
    </w:p>
    <w:bookmarkEnd w:id="32"/>
    <w:bookmarkStart w:name="z9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көшесінің үйлері,</w:t>
      </w:r>
    </w:p>
    <w:bookmarkEnd w:id="33"/>
    <w:bookmarkStart w:name="z1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көшесінің үйлері,</w:t>
      </w:r>
    </w:p>
    <w:bookmarkEnd w:id="34"/>
    <w:bookmarkStart w:name="z1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көшесінің үйлері,</w:t>
      </w:r>
    </w:p>
    <w:bookmarkEnd w:id="35"/>
    <w:bookmarkStart w:name="z1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Қойгелді көшесінің үйлері,</w:t>
      </w:r>
    </w:p>
    <w:bookmarkEnd w:id="36"/>
    <w:bookmarkStart w:name="z1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көшесінің үйлері,</w:t>
      </w:r>
    </w:p>
    <w:bookmarkEnd w:id="37"/>
    <w:bookmarkStart w:name="z1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Ғани Мұратбаев көшесінің үйлері,</w:t>
      </w:r>
    </w:p>
    <w:bookmarkEnd w:id="38"/>
    <w:bookmarkStart w:name="z1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үйлері,</w:t>
      </w:r>
    </w:p>
    <w:bookmarkEnd w:id="39"/>
    <w:bookmarkStart w:name="z1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көшесінің үйлері,</w:t>
      </w:r>
    </w:p>
    <w:bookmarkEnd w:id="40"/>
    <w:bookmarkStart w:name="z1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Көкой көшесінің үйлері,</w:t>
      </w:r>
    </w:p>
    <w:bookmarkEnd w:id="41"/>
    <w:bookmarkStart w:name="z1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көшесінің үйлері,</w:t>
      </w:r>
    </w:p>
    <w:bookmarkEnd w:id="42"/>
    <w:bookmarkStart w:name="z1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Пионерлагер көшесінің үйлері,</w:t>
      </w:r>
    </w:p>
    <w:bookmarkEnd w:id="43"/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көшесінің үйлері,</w:t>
      </w:r>
    </w:p>
    <w:bookmarkEnd w:id="44"/>
    <w:bookmarkStart w:name="z1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Сейдахмет Айдаров көшесінің үйлері,</w:t>
      </w:r>
    </w:p>
    <w:bookmarkEnd w:id="45"/>
    <w:bookmarkStart w:name="z1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Ақын Жақсылықов көшесінің үйлері,</w:t>
      </w:r>
    </w:p>
    <w:bookmarkEnd w:id="46"/>
    <w:bookmarkStart w:name="z11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Көпбосын Оспанқұлов көшесінің үйлері,</w:t>
      </w:r>
    </w:p>
    <w:bookmarkEnd w:id="47"/>
    <w:bookmarkStart w:name="z11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көшесінің үйлері.".</w:t>
      </w:r>
    </w:p>
    <w:bookmarkEnd w:id="48"/>
    <w:bookmarkStart w:name="z1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ауданы әкімі аппаратының басшысына жүктелсін.</w:t>
      </w:r>
    </w:p>
    <w:bookmarkEnd w:id="49"/>
    <w:bookmarkStart w:name="z1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Кыдыралыулы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1"/>
    <w:bookmarkStart w:name="z1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аудандық аумақтық</w:t>
      </w:r>
    </w:p>
    <w:bookmarkEnd w:id="52"/>
    <w:bookmarkStart w:name="z1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cайлау комиссиясы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