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9d13" w14:textId="6a09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2018 жылғы 22 мамырдағы №26-7 "Пайдаланылмайтын ауыл шаруашылығы мақсатындағы жерлерге жер салығының мөлшерлемелерін және бірыңғай жер салығының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2024 жылғы 5 мамырдағы № 20-4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2018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 26-7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 ауыл шаруашылығы мақсатындағы жерлерге жер салығының мөлшерлемелерін және бірыңғай жер салығының мөлшерлемелерін арттыру туралы" шешімі (нормативтік құқықтық актілерді мемлекеттік тіркеу тізілімінде № 3849 болып тіркелген)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