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817" w14:textId="89a1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26 ақпандағы № 18-6 шешімі. Жамбыл облысы Әділет департаментінде 2024 жылғы 29 ақпанда № 5158-08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Байзақ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аудандық мәслихатының кейбір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"Пайдаланылмайтын ауыл шаруашылығы мақсатындағы жерлерге жер салығының базалық мөлшерлемелерін және біріңғай жер салығының мөлшерлемелерін жоғарлату туралы" Байзақ аудандық мәслихатының 2016 жылғы 17 мамырдағы №2-3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"Пайдаланылмайтын ауыл шаруашылығы мақсатындағы жерлерге жер салығының базалық мөлшерлемелерін және біріңғай жер салығының мөлшерлемелерін жоғарлату туралы" Байзақ аудандық мәслихатының 2016 жылғы 17 мамырдағы № 2-3 шешіміне өзгерістер енгізу туралы" Байзақ аудандық мәслихатының 2018 жылғы 16 наурыз №26-9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