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0cbc" w14:textId="3b10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аумағындағы су объектілерінде су қорғау аймақтары мен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2024 жылғы 30 желтоқсандағы № 318 қаулысы. Жамбыл облысы Әділет департаментінде 2025 жылғы 6 қаңтарда № 5256-08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2-тармағына,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аумағындағы су объектілерінде су қорғау аймақтары мен белдеулері осы қаулының </w:t>
      </w:r>
      <w:r>
        <w:rPr>
          <w:rFonts w:ascii="Times New Roman"/>
          <w:b w:val="false"/>
          <w:i w:val="false"/>
          <w:color w:val="000000"/>
          <w:sz w:val="28"/>
        </w:rPr>
        <w:t xml:space="preserve">1-қосымшасына </w:t>
      </w:r>
      <w:r>
        <w:rPr>
          <w:rFonts w:ascii="Times New Roman"/>
          <w:b w:val="false"/>
          <w:i w:val="false"/>
          <w:color w:val="000000"/>
          <w:sz w:val="28"/>
        </w:rPr>
        <w:t>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облысының аумағындағы су қорғау аймақтары мен белдеулерін шаруашылық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10" w:id="0"/>
    <w:p>
      <w:pPr>
        <w:spacing w:after="0"/>
        <w:ind w:left="0"/>
        <w:jc w:val="both"/>
      </w:pPr>
      <w:r>
        <w:rPr>
          <w:rFonts w:ascii="Times New Roman"/>
          <w:b w:val="false"/>
          <w:i w:val="false"/>
          <w:color w:val="000000"/>
          <w:sz w:val="28"/>
        </w:rPr>
        <w:t>
      3.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0"/>
    <w:bookmarkStart w:name="z11" w:id="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
    <w:bookmarkStart w:name="z12" w:id="2"/>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2"/>
    <w:bookmarkStart w:name="z13" w:id="3"/>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3"/>
    <w:bookmarkStart w:name="z14" w:id="4"/>
    <w:p>
      <w:pPr>
        <w:spacing w:after="0"/>
        <w:ind w:left="0"/>
        <w:jc w:val="both"/>
      </w:pPr>
      <w:r>
        <w:rPr>
          <w:rFonts w:ascii="Times New Roman"/>
          <w:b w:val="false"/>
          <w:i w:val="false"/>
          <w:color w:val="000000"/>
          <w:sz w:val="28"/>
        </w:rPr>
        <w:t xml:space="preserve">
      4. Осы қаулының орындалуын бақылау Жамбыл облысы әкімінің жетекшілік ететін орынбасарына жүктелсін. </w:t>
      </w:r>
    </w:p>
    <w:bookmarkEnd w:id="4"/>
    <w:bookmarkStart w:name="z15"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6"/>
    <w:p>
      <w:pPr>
        <w:spacing w:after="0"/>
        <w:ind w:left="0"/>
        <w:jc w:val="both"/>
      </w:pPr>
      <w:r>
        <w:rPr>
          <w:rFonts w:ascii="Times New Roman"/>
          <w:b w:val="false"/>
          <w:i w:val="false"/>
          <w:color w:val="000000"/>
          <w:sz w:val="28"/>
        </w:rPr>
        <w:t>
      Қазақстан Республикасы</w:t>
      </w:r>
    </w:p>
    <w:bookmarkEnd w:id="6"/>
    <w:bookmarkStart w:name="z19" w:id="7"/>
    <w:p>
      <w:pPr>
        <w:spacing w:after="0"/>
        <w:ind w:left="0"/>
        <w:jc w:val="both"/>
      </w:pPr>
      <w:r>
        <w:rPr>
          <w:rFonts w:ascii="Times New Roman"/>
          <w:b w:val="false"/>
          <w:i w:val="false"/>
          <w:color w:val="000000"/>
          <w:sz w:val="28"/>
        </w:rPr>
        <w:t>
      Су ресурстары және ирригация министрлігі</w:t>
      </w:r>
    </w:p>
    <w:bookmarkEnd w:id="7"/>
    <w:bookmarkStart w:name="z20" w:id="8"/>
    <w:p>
      <w:pPr>
        <w:spacing w:after="0"/>
        <w:ind w:left="0"/>
        <w:jc w:val="both"/>
      </w:pPr>
      <w:r>
        <w:rPr>
          <w:rFonts w:ascii="Times New Roman"/>
          <w:b w:val="false"/>
          <w:i w:val="false"/>
          <w:color w:val="000000"/>
          <w:sz w:val="28"/>
        </w:rPr>
        <w:t>
      Су шаруашылығы комитетінің</w:t>
      </w:r>
    </w:p>
    <w:bookmarkEnd w:id="8"/>
    <w:bookmarkStart w:name="z21" w:id="9"/>
    <w:p>
      <w:pPr>
        <w:spacing w:after="0"/>
        <w:ind w:left="0"/>
        <w:jc w:val="both"/>
      </w:pPr>
      <w:r>
        <w:rPr>
          <w:rFonts w:ascii="Times New Roman"/>
          <w:b w:val="false"/>
          <w:i w:val="false"/>
          <w:color w:val="000000"/>
          <w:sz w:val="28"/>
        </w:rPr>
        <w:t>
      Су ресурстарын пайдалануды реттеу</w:t>
      </w:r>
    </w:p>
    <w:bookmarkEnd w:id="9"/>
    <w:bookmarkStart w:name="z22" w:id="10"/>
    <w:p>
      <w:pPr>
        <w:spacing w:after="0"/>
        <w:ind w:left="0"/>
        <w:jc w:val="both"/>
      </w:pPr>
      <w:r>
        <w:rPr>
          <w:rFonts w:ascii="Times New Roman"/>
          <w:b w:val="false"/>
          <w:i w:val="false"/>
          <w:color w:val="000000"/>
          <w:sz w:val="28"/>
        </w:rPr>
        <w:t>
      және қорғау жөніндегі Шу-Талас</w:t>
      </w:r>
    </w:p>
    <w:bookmarkEnd w:id="10"/>
    <w:bookmarkStart w:name="z23" w:id="11"/>
    <w:p>
      <w:pPr>
        <w:spacing w:after="0"/>
        <w:ind w:left="0"/>
        <w:jc w:val="both"/>
      </w:pPr>
      <w:r>
        <w:rPr>
          <w:rFonts w:ascii="Times New Roman"/>
          <w:b w:val="false"/>
          <w:i w:val="false"/>
          <w:color w:val="000000"/>
          <w:sz w:val="28"/>
        </w:rPr>
        <w:t>
      бассейндік инспекциясы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2"/>
    <w:p>
      <w:pPr>
        <w:spacing w:after="0"/>
        <w:ind w:left="0"/>
        <w:jc w:val="both"/>
      </w:pPr>
      <w:r>
        <w:rPr>
          <w:rFonts w:ascii="Times New Roman"/>
          <w:b w:val="false"/>
          <w:i w:val="false"/>
          <w:color w:val="000000"/>
          <w:sz w:val="28"/>
        </w:rPr>
        <w:t>
      Қазақстан Республикасы</w:t>
      </w:r>
    </w:p>
    <w:bookmarkEnd w:id="12"/>
    <w:bookmarkStart w:name="z26" w:id="13"/>
    <w:p>
      <w:pPr>
        <w:spacing w:after="0"/>
        <w:ind w:left="0"/>
        <w:jc w:val="both"/>
      </w:pPr>
      <w:r>
        <w:rPr>
          <w:rFonts w:ascii="Times New Roman"/>
          <w:b w:val="false"/>
          <w:i w:val="false"/>
          <w:color w:val="000000"/>
          <w:sz w:val="28"/>
        </w:rPr>
        <w:t>
      Денсаулық сақтау министрлігі</w:t>
      </w:r>
    </w:p>
    <w:bookmarkEnd w:id="13"/>
    <w:bookmarkStart w:name="z27" w:id="14"/>
    <w:p>
      <w:pPr>
        <w:spacing w:after="0"/>
        <w:ind w:left="0"/>
        <w:jc w:val="both"/>
      </w:pPr>
      <w:r>
        <w:rPr>
          <w:rFonts w:ascii="Times New Roman"/>
          <w:b w:val="false"/>
          <w:i w:val="false"/>
          <w:color w:val="000000"/>
          <w:sz w:val="28"/>
        </w:rPr>
        <w:t xml:space="preserve">
      Санитарлық-эпидемиологиялық </w:t>
      </w:r>
    </w:p>
    <w:bookmarkEnd w:id="14"/>
    <w:bookmarkStart w:name="z28" w:id="15"/>
    <w:p>
      <w:pPr>
        <w:spacing w:after="0"/>
        <w:ind w:left="0"/>
        <w:jc w:val="both"/>
      </w:pPr>
      <w:r>
        <w:rPr>
          <w:rFonts w:ascii="Times New Roman"/>
          <w:b w:val="false"/>
          <w:i w:val="false"/>
          <w:color w:val="000000"/>
          <w:sz w:val="28"/>
        </w:rPr>
        <w:t xml:space="preserve">
      бақылау комитетінің Жамбыл облысының </w:t>
      </w:r>
    </w:p>
    <w:bookmarkEnd w:id="15"/>
    <w:bookmarkStart w:name="z29" w:id="16"/>
    <w:p>
      <w:pPr>
        <w:spacing w:after="0"/>
        <w:ind w:left="0"/>
        <w:jc w:val="both"/>
      </w:pPr>
      <w:r>
        <w:rPr>
          <w:rFonts w:ascii="Times New Roman"/>
          <w:b w:val="false"/>
          <w:i w:val="false"/>
          <w:color w:val="000000"/>
          <w:sz w:val="28"/>
        </w:rPr>
        <w:t xml:space="preserve">
      санитарлық-эпидемиологиялық бақылау </w:t>
      </w:r>
    </w:p>
    <w:bookmarkEnd w:id="16"/>
    <w:bookmarkStart w:name="z30" w:id="17"/>
    <w:p>
      <w:pPr>
        <w:spacing w:after="0"/>
        <w:ind w:left="0"/>
        <w:jc w:val="both"/>
      </w:pPr>
      <w:r>
        <w:rPr>
          <w:rFonts w:ascii="Times New Roman"/>
          <w:b w:val="false"/>
          <w:i w:val="false"/>
          <w:color w:val="000000"/>
          <w:sz w:val="28"/>
        </w:rPr>
        <w:t xml:space="preserve">
      департаменті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34" w:id="18"/>
    <w:p>
      <w:pPr>
        <w:spacing w:after="0"/>
        <w:ind w:left="0"/>
        <w:jc w:val="left"/>
      </w:pPr>
      <w:r>
        <w:rPr>
          <w:rFonts w:ascii="Times New Roman"/>
          <w:b/>
          <w:i w:val="false"/>
          <w:color w:val="000000"/>
        </w:rPr>
        <w:t xml:space="preserve"> Жамбыл облысының аумағындағы су объектілерінің су қорғау аймақтары мен белдеулері шегінде су қорғау белгілері және оларды орнату орындары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Белгінің реттік нөмірі</w:t>
            </w:r>
          </w:p>
          <w:bookmarkEnd w:id="19"/>
          <w:p>
            <w:pPr>
              <w:spacing w:after="20"/>
              <w:ind w:left="20"/>
              <w:jc w:val="both"/>
            </w:pPr>
            <w:r>
              <w:rPr>
                <w:rFonts w:ascii="Times New Roman"/>
                <w:b w:val="false"/>
                <w:i w:val="false"/>
                <w:color w:val="000000"/>
                <w:sz w:val="20"/>
              </w:rPr>
              <w:t>
(карталарда)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Белгінің</w:t>
            </w:r>
          </w:p>
          <w:bookmarkEnd w:id="20"/>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құятын жерден қашықтық (шақырым)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Бойлық</w:t>
            </w:r>
          </w:p>
          <w:bookmarkEnd w:id="21"/>
          <w:p>
            <w:pPr>
              <w:spacing w:after="20"/>
              <w:ind w:left="20"/>
              <w:jc w:val="both"/>
            </w:pPr>
            <w:r>
              <w:rPr>
                <w:rFonts w:ascii="Times New Roman"/>
                <w:b w:val="false"/>
                <w:i w:val="false"/>
                <w:color w:val="000000"/>
                <w:sz w:val="20"/>
              </w:rPr>
              <w:t>
(WGS84)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Ендік</w:t>
            </w:r>
          </w:p>
          <w:bookmarkEnd w:id="22"/>
          <w:p>
            <w:pPr>
              <w:spacing w:after="20"/>
              <w:ind w:left="20"/>
              <w:jc w:val="both"/>
            </w:pPr>
            <w:r>
              <w:rPr>
                <w:rFonts w:ascii="Times New Roman"/>
                <w:b w:val="false"/>
                <w:i w:val="false"/>
                <w:color w:val="000000"/>
                <w:sz w:val="20"/>
              </w:rPr>
              <w:t>
(WGS84)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су қоймасы - 18,305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Су қорғау</w:t>
            </w:r>
          </w:p>
          <w:bookmarkEnd w:id="2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 20,585"E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 3,928"N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Су қорғау</w:t>
            </w:r>
          </w:p>
          <w:bookmarkEnd w:id="2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11,868"E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 48,658"N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Су қорғау</w:t>
            </w:r>
          </w:p>
          <w:bookmarkEnd w:id="2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7,363"E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 18,722"N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Су қорғау</w:t>
            </w:r>
          </w:p>
          <w:bookmarkEnd w:id="2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28,561"E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56,878"N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Су қорғау</w:t>
            </w:r>
          </w:p>
          <w:bookmarkEnd w:id="2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56,209"E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 56,796"N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33,082"E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 30,038"N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Су қорғау</w:t>
            </w:r>
          </w:p>
          <w:bookmarkEnd w:id="2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 58,472"E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25,143"N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Су қорғау</w:t>
            </w:r>
          </w:p>
          <w:bookmarkEnd w:id="2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33,973"E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41,721"N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 40,097"E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43,732"N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Богара-1 су қоймасы - 5,180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Су қорғау</w:t>
            </w:r>
          </w:p>
          <w:bookmarkEnd w:id="3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48,858"E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30,310"N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Су қорғау</w:t>
            </w:r>
          </w:p>
          <w:bookmarkEnd w:id="3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 51,102"E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52,735"N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Су қорғау</w:t>
            </w:r>
          </w:p>
          <w:bookmarkEnd w:id="3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 50,910"E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52,959"N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13,227"E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51,539"N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1,340"E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 7,976"N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Су қорғау</w:t>
            </w:r>
          </w:p>
          <w:bookmarkEnd w:id="3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39,691"E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48,580"N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Су қорғау</w:t>
            </w:r>
          </w:p>
          <w:bookmarkEnd w:id="3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39,691"E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48,580"N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15,236"E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 20,440"N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Богара-2 су қоймасы - 5,190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Су қорғау</w:t>
            </w:r>
          </w:p>
          <w:bookmarkEnd w:id="3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56,757"E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 49,994"N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57,191"E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 49,272"N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Су қорғау</w:t>
            </w:r>
          </w:p>
          <w:bookmarkEnd w:id="3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0,521"E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 7,188"N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Су қорғау</w:t>
            </w:r>
          </w:p>
          <w:bookmarkEnd w:id="3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 49,756"E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 2,337"N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Су қорғау</w:t>
            </w:r>
          </w:p>
          <w:bookmarkEnd w:id="3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18,014"E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 15,849"N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Су қорғау</w:t>
            </w:r>
          </w:p>
          <w:bookmarkEnd w:id="3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 13,227"E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 51,539"N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16,747"E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 6,140"N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Су қорғау</w:t>
            </w:r>
          </w:p>
          <w:bookmarkEnd w:id="4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4,487"E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 51,011"N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 4,926"E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 49,404"N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Дулатбай су қоймасы – 3,91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Су қорғау</w:t>
            </w:r>
          </w:p>
          <w:bookmarkEnd w:id="4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 21,556"E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 36,042"N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Су қорғау</w:t>
            </w:r>
          </w:p>
          <w:bookmarkEnd w:id="4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 1,248"E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 51,464"N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Су қорғау</w:t>
            </w:r>
          </w:p>
          <w:bookmarkEnd w:id="4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 5,545"E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 11,786"N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 - 9,708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Су қорғау</w:t>
            </w:r>
          </w:p>
          <w:bookmarkEnd w:id="4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8,295"E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8,295"N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Су қорғау</w:t>
            </w:r>
          </w:p>
          <w:bookmarkEnd w:id="4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30,366"E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30,366"N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Су қорғау</w:t>
            </w:r>
          </w:p>
          <w:bookmarkEnd w:id="4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4,625"E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4,625"N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Су қорғау</w:t>
            </w:r>
          </w:p>
          <w:bookmarkEnd w:id="4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54,184"E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54,184"N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Су қорғау</w:t>
            </w:r>
          </w:p>
          <w:bookmarkEnd w:id="4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29,894"E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29,894"N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Су қорғау</w:t>
            </w:r>
          </w:p>
          <w:bookmarkEnd w:id="4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28,995"E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28,995"N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Су қорғау</w:t>
            </w:r>
          </w:p>
          <w:bookmarkEnd w:id="5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18,642"E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18,642"N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2,770"E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2,770"N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45,252"E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45,252"N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Су қорғау</w:t>
            </w:r>
          </w:p>
          <w:bookmarkEnd w:id="5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23,885"E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23,885"N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Су қорғау</w:t>
            </w:r>
          </w:p>
          <w:bookmarkEnd w:id="5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4,388"E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4,388"N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1,355"E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1,355"N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Су қорғау</w:t>
            </w:r>
          </w:p>
          <w:bookmarkEnd w:id="5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55,326"E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 55,326"N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су қоймасы - 3,67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Су қорғау</w:t>
            </w:r>
          </w:p>
          <w:bookmarkEnd w:id="5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 24,10"E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 14,77"N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Су қорғау</w:t>
            </w:r>
          </w:p>
          <w:bookmarkEnd w:id="5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 52,85"E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 6,10"N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 22,544"E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 47,916"N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Су қорғау</w:t>
            </w:r>
          </w:p>
          <w:bookmarkEnd w:id="5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 28,107"E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 49,542"N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Қызылаут су қоймасы - 14,801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Су қорғау</w:t>
            </w:r>
          </w:p>
          <w:bookmarkEnd w:id="5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4,828"E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2,810"N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Су қорғау</w:t>
            </w:r>
          </w:p>
          <w:bookmarkEnd w:id="5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42,155"E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36,074"N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Су қорғау</w:t>
            </w:r>
          </w:p>
          <w:bookmarkEnd w:id="5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 28,168"E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59,075"N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Су қорғау</w:t>
            </w:r>
          </w:p>
          <w:bookmarkEnd w:id="6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ПК14-14,801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42,190"E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21,787"N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Су қорғау</w:t>
            </w:r>
          </w:p>
          <w:bookmarkEnd w:id="6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43,793"E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6,244"N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 44,269"E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5,483"N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Су қорғау</w:t>
            </w:r>
          </w:p>
          <w:bookmarkEnd w:id="6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 45,184"E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21,147"N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 7,140"E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 5,903"N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Су қорғау</w:t>
            </w:r>
          </w:p>
          <w:bookmarkEnd w:id="6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 6,258"E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40,710"N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 12,640"E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43,410"N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Су қорғау</w:t>
            </w:r>
          </w:p>
          <w:bookmarkEnd w:id="6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 11,001"E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 46,436"N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Сарғау су қоймасы - 10,281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Су қорғау</w:t>
            </w:r>
          </w:p>
          <w:bookmarkEnd w:id="6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 29,005"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19,789" 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Су қорғау</w:t>
            </w:r>
          </w:p>
          <w:bookmarkEnd w:id="6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 18,476"E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 20,216"N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Су қорғау</w:t>
            </w:r>
          </w:p>
          <w:bookmarkEnd w:id="6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 45,959"E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 33,082"N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Су қорғау</w:t>
            </w:r>
          </w:p>
          <w:bookmarkEnd w:id="6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33,195"E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47,931"N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 39,522"E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 17,096"N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Су қорғау</w:t>
            </w:r>
          </w:p>
          <w:bookmarkEnd w:id="6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 59,898"E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 24,556"N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 6,982"E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 25,382"N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Су қорғау</w:t>
            </w:r>
          </w:p>
          <w:bookmarkEnd w:id="7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13,495"E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42,267"N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Су қорғау</w:t>
            </w:r>
          </w:p>
          <w:bookmarkEnd w:id="7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2,864"E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 45,613"N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қарасу өзені - 24,221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Су қорғау</w:t>
            </w:r>
          </w:p>
          <w:bookmarkEnd w:id="7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 25,580"E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30,979"N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Су қорғау</w:t>
            </w:r>
          </w:p>
          <w:bookmarkEnd w:id="7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 37,281"E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55,597"N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Су қорғау</w:t>
            </w:r>
          </w:p>
          <w:bookmarkEnd w:id="7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 20,652"E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43,112"N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Су қорғау</w:t>
            </w:r>
          </w:p>
          <w:bookmarkEnd w:id="7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 9,716"E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 53,363"N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Су қорғау</w:t>
            </w:r>
          </w:p>
          <w:bookmarkEnd w:id="7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10,197"E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 56,233"N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Су қорғау</w:t>
            </w:r>
          </w:p>
          <w:bookmarkEnd w:id="7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 50,349"E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19,288"N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Су қорғау</w:t>
            </w:r>
          </w:p>
          <w:bookmarkEnd w:id="7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44,002"E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6,191"N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Су қорғау</w:t>
            </w:r>
          </w:p>
          <w:bookmarkEnd w:id="7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9,230"E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45,445"N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Су қорғау</w:t>
            </w:r>
          </w:p>
          <w:bookmarkEnd w:id="8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36,949"E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23,163"N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Су қорғау</w:t>
            </w:r>
          </w:p>
          <w:bookmarkEnd w:id="8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35,914"E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34,673"N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Су қорғау</w:t>
            </w:r>
          </w:p>
          <w:bookmarkEnd w:id="8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58,031"E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10,585"N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Су қорғау</w:t>
            </w:r>
          </w:p>
          <w:bookmarkEnd w:id="8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59,928"E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39,627"N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Су қорғау</w:t>
            </w:r>
          </w:p>
          <w:bookmarkEnd w:id="8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4,482"E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41,977"N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Су қорғау</w:t>
            </w:r>
          </w:p>
          <w:bookmarkEnd w:id="8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31,752"E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55,418"N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 38,123"E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17,963"N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 49,130"E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36,474"N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21,937"E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56,212"N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12,860"E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14,889"N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16,156"E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13,973"N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17,892"E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27,086"N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28,297"E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44,075"N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11,400"E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27,026"N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15,346"E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26,416"N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25,023"E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36,819"N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 35,069"E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40,507"N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 28,297"E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44,075"N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өзені - 70,877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Су қорғау</w:t>
            </w:r>
          </w:p>
          <w:bookmarkEnd w:id="8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 15,639"E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49,078"N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Су қорғау</w:t>
            </w:r>
          </w:p>
          <w:bookmarkEnd w:id="8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 51,940"E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10,257"N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Су қорғау</w:t>
            </w:r>
          </w:p>
          <w:bookmarkEnd w:id="8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 30,485"E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23,827"N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Су қорғау</w:t>
            </w:r>
          </w:p>
          <w:bookmarkEnd w:id="8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 45,692"E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9,474"N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Су қорғау</w:t>
            </w:r>
          </w:p>
          <w:bookmarkEnd w:id="9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58,230"E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33,017"N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үйінділерін сақтауға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58,695"E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33,653"N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Су қорғау</w:t>
            </w:r>
          </w:p>
          <w:bookmarkEnd w:id="9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3,875"E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40,245"N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Су қорғау</w:t>
            </w:r>
          </w:p>
          <w:bookmarkEnd w:id="9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 19,847"E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43,750"N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Су қорғау</w:t>
            </w:r>
          </w:p>
          <w:bookmarkEnd w:id="9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 1,835"E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59,053"N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Су қорғау</w:t>
            </w:r>
          </w:p>
          <w:bookmarkEnd w:id="9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47,955"E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36,449"N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Су қорғау</w:t>
            </w:r>
          </w:p>
          <w:bookmarkEnd w:id="9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 49,053"E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36,898"N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55,993"E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15,430"N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54,221"E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38,544"N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57,951"E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5,753"N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56,409"E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44,475"N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17,915"E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19,793"N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 12,044"E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12,814"N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үйінділерін сақтауға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37,043"E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25,144"N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33,444"E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24,971"N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38,782"E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5,704"N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37,495"E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9,811"N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44,931"E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41,515"N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41,430"E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41,247"N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36,226"E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3,330"N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19,368"E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38,573"N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 15,683"E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36,636"N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 39,311"E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34,578"N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- 8,767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Су қорғау</w:t>
            </w:r>
          </w:p>
          <w:bookmarkEnd w:id="9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38,857"E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55,382"N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Су қорғау</w:t>
            </w:r>
          </w:p>
          <w:bookmarkEnd w:id="9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43,868"E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43,758"N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Су қорғау</w:t>
            </w:r>
          </w:p>
          <w:bookmarkEnd w:id="9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40,062"E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18,949"N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Су қорғау</w:t>
            </w:r>
          </w:p>
          <w:bookmarkEnd w:id="9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46,922"E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15,963"N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Су қорғау</w:t>
            </w:r>
          </w:p>
          <w:bookmarkEnd w:id="10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29,196"E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49,638"N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Су қорғау</w:t>
            </w:r>
          </w:p>
          <w:bookmarkEnd w:id="10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39,442"E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6,647"N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10,777"E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56,627"N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15,499"E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19,001"N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12,234"E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18,442"N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4,341"E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58,434"N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8,472"E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57,128"N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56,335"E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17,750"N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 1,635"E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38,892"N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55,301"E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53,167"N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47,587"E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10,790"N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49,723"E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24,255"N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өзені - 20,309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Су қорғау</w:t>
            </w:r>
          </w:p>
          <w:bookmarkEnd w:id="10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27,854"E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17,815"N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Су қорғау</w:t>
            </w:r>
          </w:p>
          <w:bookmarkEnd w:id="10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40,151"E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32,331"N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Су қорғау</w:t>
            </w:r>
          </w:p>
          <w:bookmarkEnd w:id="10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8,728"E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20,300"N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 23,498"E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6,395"N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40,423"E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6,874"N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38,449"E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6,245"N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23,302"E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59,710"N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21,311"E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35,295"N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13,924"E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32,703"N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 10,329"E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35,520"N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Күндіктас өзені - 13,910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Су қорғау</w:t>
            </w:r>
          </w:p>
          <w:bookmarkEnd w:id="10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13,605"E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15,714"N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Су қорғау</w:t>
            </w:r>
          </w:p>
          <w:bookmarkEnd w:id="10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7,870"E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59,976"N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Су қорғау</w:t>
            </w:r>
          </w:p>
          <w:bookmarkEnd w:id="10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 11,031"E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 38,232"N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29,465"E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36,252"N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 14,721"E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29,345"N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 34,008"E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57,178"N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өзені - 30,771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Су қорғау</w:t>
            </w:r>
          </w:p>
          <w:bookmarkEnd w:id="10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 38,178"E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 48,249"N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Су қорғау</w:t>
            </w:r>
          </w:p>
          <w:bookmarkEnd w:id="10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 54,954"E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19,471"N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Су қорғау</w:t>
            </w:r>
          </w:p>
          <w:bookmarkEnd w:id="11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42,257"E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39,726"N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Су қорғау</w:t>
            </w:r>
          </w:p>
          <w:bookmarkEnd w:id="11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 58,473"E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52,952"N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Су қорғау</w:t>
            </w:r>
          </w:p>
          <w:bookmarkEnd w:id="11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46,391"E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55,05"N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Су қорғау</w:t>
            </w:r>
          </w:p>
          <w:bookmarkEnd w:id="11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4,52"E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24,735"N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Су қорғау</w:t>
            </w:r>
          </w:p>
          <w:bookmarkEnd w:id="11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 13,997"E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45,884"N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Су қорғау</w:t>
            </w:r>
          </w:p>
          <w:bookmarkEnd w:id="11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37,062"E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 7,652"N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Су қорғау</w:t>
            </w:r>
          </w:p>
          <w:bookmarkEnd w:id="11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 5,997"E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47,657"N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Су қорғау</w:t>
            </w:r>
          </w:p>
          <w:bookmarkEnd w:id="11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 47,145"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30,906"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 19,238"E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 48,104"N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25,643"E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58,268"N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21,706"E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57,207"N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57,514"E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54,103"N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 55,327"E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 56,615"N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 7,273"E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26,639"N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 28,891"E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38,968"N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 25,508"E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 40,499"N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Майтас өзені - 23,66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Су қорғау</w:t>
            </w:r>
          </w:p>
          <w:bookmarkEnd w:id="11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 57,094"E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12,302"N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Су қорғау</w:t>
            </w:r>
          </w:p>
          <w:bookmarkEnd w:id="11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59,165"E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 47,044"N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Су қорғау</w:t>
            </w:r>
          </w:p>
          <w:bookmarkEnd w:id="12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 56,311"E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 39,925"N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Су қорғау</w:t>
            </w:r>
          </w:p>
          <w:bookmarkEnd w:id="12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 49,88"E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 39,599"N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үйінділерін сақтауға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18,491"E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14,268"N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 1,857"E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20,253"N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 43,529"E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 5,016"N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 6,473"E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 12,502"N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 өзені - 29,750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Су қорғау</w:t>
            </w:r>
          </w:p>
          <w:bookmarkEnd w:id="12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 58,427"E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17,208"N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Су қорғау</w:t>
            </w:r>
          </w:p>
          <w:bookmarkEnd w:id="12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11,352"E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48,042"N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Су қорғау</w:t>
            </w:r>
          </w:p>
          <w:bookmarkEnd w:id="12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53,182"E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41,807"N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Су қорғау</w:t>
            </w:r>
          </w:p>
          <w:bookmarkEnd w:id="12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11,137"E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15,821"N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Су қорғау</w:t>
            </w:r>
          </w:p>
          <w:bookmarkEnd w:id="12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55,717"E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41,526"N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 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18,491"E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14,268"N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28,891"E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35,960"N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36,028"E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9,258"N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32,321"E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30,379"N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 37,328"E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32,576"N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Суалма өзені - 33,491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Су қорғау</w:t>
            </w:r>
          </w:p>
          <w:bookmarkEnd w:id="12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5,555"E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 10,140"N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Су қорғау</w:t>
            </w:r>
          </w:p>
          <w:bookmarkEnd w:id="12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53,170"E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41,470"N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Су қорғау</w:t>
            </w:r>
          </w:p>
          <w:bookmarkEnd w:id="12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53,004"E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8,138"N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Су қорғау</w:t>
            </w:r>
          </w:p>
          <w:bookmarkEnd w:id="13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12,097"E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47,981"N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Су қорғау</w:t>
            </w:r>
          </w:p>
          <w:bookmarkEnd w:id="13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 58,511"E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26,814"N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Су қорғау</w:t>
            </w:r>
          </w:p>
          <w:bookmarkEnd w:id="13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20,918"E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17,421"N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28,109"E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42,373"N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25,610"E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27,496"N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30,980"E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33,918"N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25,095"E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7,288"N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34,616"E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49,895"N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39,298"E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51,359"N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 бақша учаскелерін және кез келген құрылыс түрлерін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 35,309"E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 36,503"N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өзені - 13,48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Су қорғау</w:t>
            </w:r>
          </w:p>
          <w:bookmarkEnd w:id="13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49,659"E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 29,429"N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Су қорғау</w:t>
            </w:r>
          </w:p>
          <w:bookmarkEnd w:id="13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10,185"E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22,933"N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Су қорғау</w:t>
            </w:r>
          </w:p>
          <w:bookmarkEnd w:id="13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23,387"E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22,544"N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Су қорғау</w:t>
            </w:r>
          </w:p>
          <w:bookmarkEnd w:id="13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51,698"E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7,289"N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Су қорғау</w:t>
            </w:r>
          </w:p>
          <w:bookmarkEnd w:id="13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4,892"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3,704"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43,609"E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9,310"N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10,208"E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 27,643"N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5,904"E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 46,589"N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50,342"E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6,779"N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53,302"E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15,500"N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36,887"E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48,346"N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32,092"E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44,142"N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27,283"E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13,594"N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22,266"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10,801"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Теректісай өзені - 74,885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Су қорғау</w:t>
            </w:r>
          </w:p>
          <w:bookmarkEnd w:id="13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 57,094"E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12,302"N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Су қорғау</w:t>
            </w:r>
          </w:p>
          <w:bookmarkEnd w:id="13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59,165"E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 47,044"N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Су қорғау</w:t>
            </w:r>
          </w:p>
          <w:bookmarkEnd w:id="14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 56,311"E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 39,925"N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Су қорғау</w:t>
            </w:r>
          </w:p>
          <w:bookmarkEnd w:id="14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 49,88"E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 39,599"N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Су қорғау</w:t>
            </w:r>
          </w:p>
          <w:bookmarkEnd w:id="14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 34,246"E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 4,325"N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Су қорғау</w:t>
            </w:r>
          </w:p>
          <w:bookmarkEnd w:id="14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 40,847"E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21,88"N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Су қорғау</w:t>
            </w:r>
          </w:p>
          <w:bookmarkEnd w:id="14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30,029"E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55,154"N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Су қорғау</w:t>
            </w:r>
          </w:p>
          <w:bookmarkEnd w:id="14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55,737"E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38,177"N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Су қорғау</w:t>
            </w:r>
          </w:p>
          <w:bookmarkEnd w:id="14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 38,982"E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 2,408"N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 41,98"E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 22,152"N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 13,178"E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 29,746"N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 16,675"E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 51,332"N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 22,893"E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 55,278"N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 13,267"E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 46,946"N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 36,605"E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 22,96"N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 44,313"E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 54,117"N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58,2"E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31,172"N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 44,313"E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 54,117"N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 38,677"E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44,858"N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 38,432"E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41,956"N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 4,205"E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49,687"N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 48,864"E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49,34"N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 53,444"E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 51,989"N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33,282"E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 4,604"N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 11,555"E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 40,853"N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 4,666"E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 40,158"N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- 83,809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Су қорғау</w:t>
            </w:r>
          </w:p>
          <w:bookmarkEnd w:id="14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 30,476"E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26,199"N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Су қорғау</w:t>
            </w:r>
          </w:p>
          <w:bookmarkEnd w:id="14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 54,283"E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55,43"N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Су қорғау</w:t>
            </w:r>
          </w:p>
          <w:bookmarkEnd w:id="14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 23,615"E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9,728"N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Су қорғау</w:t>
            </w:r>
          </w:p>
          <w:bookmarkEnd w:id="15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46,798"E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40,967"N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Су қорғау</w:t>
            </w:r>
          </w:p>
          <w:bookmarkEnd w:id="15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 1,962"E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38,959"N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Су қорғау</w:t>
            </w:r>
          </w:p>
          <w:bookmarkEnd w:id="15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5,544"E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24,52"N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Су қорғау</w:t>
            </w:r>
          </w:p>
          <w:bookmarkEnd w:id="15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32,2"E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56,658"N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Су қорғау</w:t>
            </w:r>
          </w:p>
          <w:bookmarkEnd w:id="15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49,533"E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 58,839"N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Су қорғау</w:t>
            </w:r>
          </w:p>
          <w:bookmarkEnd w:id="15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47,323"E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32,312"N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 56,424"E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39,076"N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 59,346"E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37,442"N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 14,365"E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3,105"N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 8,893"E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26,703"N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 0,019"E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30,962"N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 29,934"E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 21,097"N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 26,15"E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48,104"N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 8,072"E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24,38"N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 38,996"E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18,859"N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 47,707"E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53,881"N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20,858"E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42,537"N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17,366"E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39,367"N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 14,83"E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14,362"N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 өзені - 68,163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Су қорғау</w:t>
            </w:r>
          </w:p>
          <w:bookmarkEnd w:id="15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 56,940"E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26,199"N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Су қорғау</w:t>
            </w:r>
          </w:p>
          <w:bookmarkEnd w:id="15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 54,729"E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17,471"N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Су қорғау</w:t>
            </w:r>
          </w:p>
          <w:bookmarkEnd w:id="15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 49,400"E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26,167"N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Су қорғау</w:t>
            </w:r>
          </w:p>
          <w:bookmarkEnd w:id="15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 37,310"E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21,067"N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Су қорғау</w:t>
            </w:r>
          </w:p>
          <w:bookmarkEnd w:id="16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42,740"E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0,376"N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Су қорғау</w:t>
            </w:r>
          </w:p>
          <w:bookmarkEnd w:id="16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8,805"E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5,402"N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Су қорғау</w:t>
            </w:r>
          </w:p>
          <w:bookmarkEnd w:id="16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22,552"E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0,411"N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Су қорғау</w:t>
            </w:r>
          </w:p>
          <w:bookmarkEnd w:id="16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 6,606"E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30,004"N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Су қорғау</w:t>
            </w:r>
          </w:p>
          <w:bookmarkEnd w:id="16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 34,208"E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57,187"N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Су қорғау</w:t>
            </w:r>
          </w:p>
          <w:bookmarkEnd w:id="16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 29,243"E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19,899"N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Су қорғау</w:t>
            </w:r>
          </w:p>
          <w:bookmarkEnd w:id="16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1,873"E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53,738"N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Су қорғау</w:t>
            </w:r>
          </w:p>
          <w:bookmarkEnd w:id="16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 22,822"E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26,988"N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Су қорғау</w:t>
            </w:r>
          </w:p>
          <w:bookmarkEnd w:id="16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 26,754"E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 2,396"N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 49,069"E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59,566"N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 49,938"E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59,380"N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 50,954"E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2,078"N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 3,761"E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36,160"N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 38,655"E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24,908"N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сақтауға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 29,958"E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32,837"N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 27,884"E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27,566"N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11,566"E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56,766"N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 15,195"E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 57,204"N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16,564"E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40,822"N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 14,315"E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 37,642"N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 18,756"E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42,540"N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 18,756"E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 42,540"N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0,581"E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28,553"N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 2,752"E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33,774"N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 25,651"E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46,868"N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 24,998"E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42,949"N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 44,264"E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 51,938"N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Шөңгер өзені - 26,890 шақырым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Су қорғау</w:t>
            </w:r>
          </w:p>
          <w:bookmarkEnd w:id="16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 51,77"E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47,88"N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Су қорғау</w:t>
            </w:r>
          </w:p>
          <w:bookmarkEnd w:id="17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31,98"E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59,58"N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Су қорғау</w:t>
            </w:r>
          </w:p>
          <w:bookmarkEnd w:id="17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15,93"E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9,44"N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Су қорғау</w:t>
            </w:r>
          </w:p>
          <w:bookmarkEnd w:id="17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 42,51"E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56,48"N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Су қорғау</w:t>
            </w:r>
          </w:p>
          <w:bookmarkEnd w:id="17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 40,58"E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2,23"N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 24,42"E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 49,41"N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 48,89"E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0,49"N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6,82"E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5,87"N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26,63"E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 13,99"N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3,05"E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35,85"N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 55,09"E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 43,55"N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25,43"E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 52,93"N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 59,61"E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37,46"N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 13,95"E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53,97"N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 32,25"E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 52,86"N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 22,94"E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 58,88"N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 өзені - 53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Су қорғау</w:t>
            </w:r>
          </w:p>
          <w:bookmarkEnd w:id="17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75°19'23.145"В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42°56'8.045"С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Су қорғау</w:t>
            </w:r>
          </w:p>
          <w:bookmarkEnd w:id="17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75°18'54.141"В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42°52'44.878"С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Су қорғау</w:t>
            </w:r>
          </w:p>
          <w:bookmarkEnd w:id="17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75°18'27.686"В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42°54'21.123"С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Су қорғау</w:t>
            </w:r>
          </w:p>
          <w:bookmarkEnd w:id="17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75°18'56.117"В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42°55'21.673"С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қоймасының орналасуына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75°18'46.986"В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42°53'31.238"С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Су қорғау</w:t>
            </w:r>
          </w:p>
          <w:bookmarkEnd w:id="17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75°18'49.534"В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42°54'49.381"С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75°10'49.430"В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42°54'41.310"С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 су қоймасы - 1,85 километр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Су қорғау</w:t>
            </w:r>
          </w:p>
          <w:bookmarkEnd w:id="17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75°18'29.905"В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42°56'47.674"С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Су қорғау</w:t>
            </w:r>
          </w:p>
          <w:bookmarkEnd w:id="18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75°19'23.079"В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42°57'1.816"С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 мен құстарын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75°19'23.08"В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42°57'1.943"С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өзені – 43,53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Су қорғау</w:t>
            </w:r>
          </w:p>
          <w:bookmarkEnd w:id="18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72°55'23.265"В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42°54'11.169"С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Су қорғау</w:t>
            </w:r>
          </w:p>
          <w:bookmarkEnd w:id="18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72°59'49.045"В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43°2'27.794"С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Су қорғау</w:t>
            </w:r>
          </w:p>
          <w:bookmarkEnd w:id="18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73°2'31.609"В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43°5'45.395"С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Су қорғау</w:t>
            </w:r>
          </w:p>
          <w:bookmarkEnd w:id="18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43°6'19.353"С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Су қорғау</w:t>
            </w:r>
          </w:p>
          <w:bookmarkEnd w:id="18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72°56'7.183"В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42°54'0.113"С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Су қорғау</w:t>
            </w:r>
          </w:p>
          <w:bookmarkEnd w:id="18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73°0'44.775"В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43°2'28.642"С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Су қорғау</w:t>
            </w:r>
          </w:p>
          <w:bookmarkEnd w:id="18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73°4'38.941"В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43°5'52.676"С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72°55'42.137"В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42°54'6.412"С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72°55'42.268"В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42°54'6.313"С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73°0'17.576"В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43°2'30.182"С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73°0'17.611"В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43°2'30.204"С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73°3'17.138"В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43°5'56.669"С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73°3'17.135"В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43°5'56.79"С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72°55'48.339"В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72°55'48.356"В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73°0'22.849"В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43°2'27.688"С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43°2'27.701"С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өзені - 223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43°13'20"С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ПК124-125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ПК125-126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ПК203-204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ВЗ-8П/475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ВЗ-9П/270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ВЗ-12П/490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ВЗ-13П/490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ВЗ-17П/270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ВЗ-18П/460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ВЗ-28П/500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73°30'40"В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ВЗ-34П/280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ВЗ-35П/325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ПК127-128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ВЗ-38П/500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ПК208-209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ПК217-218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73°33'40"В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қоюға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 кесуге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ПК125-126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 (пр. Белогорка.)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 (пр. Ленинский-Комсомольский)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 (пр. Разъезд-98)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42°59'25"С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72°43'20"В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72°58'30"В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ПК122-123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ВП-20П/50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ПК126-127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ВП-21Л/35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ПК-145-146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ПК158-159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ПК167-168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ВП-24П/35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ПК173-174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ВП-25П/35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ВП-26П/35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ВП-27П/50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ВП-28П/50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ВП-29П/50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ВП-30П/50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ПК205-206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ПК213-214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ПК213-214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 (пр. Разъезд-98)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Әлденбай су қоймасы - 1,567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Бәйтелі су қоймасы - 4,466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өзені - 100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70°39'4.072"В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42°42'18.313"С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70°48'17.54"В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42°40'12.714"С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70°39'14.077"В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42°41'52.371"С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70°48'0.291"В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42°39'40.704"С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Су қорғау</w:t>
            </w:r>
          </w:p>
          <w:bookmarkEnd w:id="18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70°30'8.954"В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42°48'0.796"С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70°30'8.886"В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42°48'0.794"С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70°36'15.097"В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42°41'49.062"С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70°36'15.022"В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42°41'49.16"С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70°41'33.09"В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42°42'20.197"С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70°41'33.029"В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42°42'20.094"С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70°57'44.49"В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42°40'39.726"С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70°57'44.481"В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42°40'39.876"С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70°29'57.017"В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42°48'2.074"С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70°29'57.085"В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42°48'2.077"С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70°35'41.369"В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42°41'53.679"С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70°35'41.312"В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42°41'53.526"С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70°42'21.172"В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42°41'37.835"С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70°42'21.315"В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42°41'37.74"С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 су қоймасы - 10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Су қорғау</w:t>
            </w:r>
          </w:p>
          <w:bookmarkEnd w:id="18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70°56'17.615"В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42°41'17.149"С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Су қорғау</w:t>
            </w:r>
          </w:p>
          <w:bookmarkEnd w:id="19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70°55'57.271"В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42°40'3.28"С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70°53'15.188"В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42°41'47.748"С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үйінділерін сақтауға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70°53'15.127"В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42°41'47.645"С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70°52'7.988"В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42°40'58.384"С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70°52'7.927"В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42°40'58.281"С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- 681,200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Су қорғау</w:t>
            </w:r>
          </w:p>
          <w:bookmarkEnd w:id="19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75°40'16.981"В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42°48'33.423"С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Су қорғау</w:t>
            </w:r>
          </w:p>
          <w:bookmarkEnd w:id="19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75°37'42.411"В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42°49'14.502"С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Су қорғау</w:t>
            </w:r>
          </w:p>
          <w:bookmarkEnd w:id="19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75°33'56.24"В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42°50'19.043"С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Су қорғау</w:t>
            </w:r>
          </w:p>
          <w:bookmarkEnd w:id="19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75°24'58.591"В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42°50'43.038"С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Су қорғау</w:t>
            </w:r>
          </w:p>
          <w:bookmarkEnd w:id="19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75°21'52.564"В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42°51'32.802"С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ВЗ-6П/255м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Су қорғау</w:t>
            </w:r>
          </w:p>
          <w:bookmarkEnd w:id="19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75°17'11.548"В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42°51'39.781"С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ВЗ-7П/290м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Су қорғау</w:t>
            </w:r>
          </w:p>
          <w:bookmarkEnd w:id="19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75°14'50.227"В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42°51'37.274"С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Су қорғау</w:t>
            </w:r>
          </w:p>
          <w:bookmarkEnd w:id="19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42°53'7.057"С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ВЗ-9П/414м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Су қорғау</w:t>
            </w:r>
          </w:p>
          <w:bookmarkEnd w:id="19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75°5'24.284"В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42°54'55.352"С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Су қорғау</w:t>
            </w:r>
          </w:p>
          <w:bookmarkEnd w:id="20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74°59'55.173"В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42°56'43.192"С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Су қорғау</w:t>
            </w:r>
          </w:p>
          <w:bookmarkEnd w:id="20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74°55'47.262"В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42°58'14.714"С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ВЗ-12П/319м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Су қорғау</w:t>
            </w:r>
          </w:p>
          <w:bookmarkEnd w:id="20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90-91П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74°52'59.501"В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42°59'32.843"С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Су қорғау</w:t>
            </w:r>
          </w:p>
          <w:bookmarkEnd w:id="20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97-98П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74°48'44.573"В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43°0'21.639"С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ВЗ-14П/259м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Су қорғау</w:t>
            </w:r>
          </w:p>
          <w:bookmarkEnd w:id="20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74°44'33.17"В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43°0'0.379"С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ВЗ-15П/237м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Су қорғау</w:t>
            </w:r>
          </w:p>
          <w:bookmarkEnd w:id="20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74°42'30.419"В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Су қорғау</w:t>
            </w:r>
          </w:p>
          <w:bookmarkEnd w:id="20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74°39'50.069"В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43°3'26.327"С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Су қорғау</w:t>
            </w:r>
          </w:p>
          <w:bookmarkEnd w:id="20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74°36'42.839"В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Су қорғау</w:t>
            </w:r>
          </w:p>
          <w:bookmarkEnd w:id="20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74°32'46.104"В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43°8'41.724"С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Су қорғау</w:t>
            </w:r>
          </w:p>
          <w:bookmarkEnd w:id="20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74°29'34.985"В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43°9'35.249"С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Су қорғау</w:t>
            </w:r>
          </w:p>
          <w:bookmarkEnd w:id="21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74°25'47.228"В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43°10'31.902"С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Су қорғау</w:t>
            </w:r>
          </w:p>
          <w:bookmarkEnd w:id="21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74°21'55.651"В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43°12'12.969"С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Су қорғау</w:t>
            </w:r>
          </w:p>
          <w:bookmarkEnd w:id="21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74°19'32.079"В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43°13'15.114"С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ВЗ-23П/473м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Су қорғау</w:t>
            </w:r>
          </w:p>
          <w:bookmarkEnd w:id="21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74°17'56.108"В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43°14'41.358"С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Су қорғау</w:t>
            </w:r>
          </w:p>
          <w:bookmarkEnd w:id="21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74°13'27.397"В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43°15'45.098"С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ВЗ-25П/322м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Су қорғау</w:t>
            </w:r>
          </w:p>
          <w:bookmarkEnd w:id="21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74°11'53.442"В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43°17'20.076"С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Су қорғау</w:t>
            </w:r>
          </w:p>
          <w:bookmarkEnd w:id="21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74°10'0.513"В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43°18'35.894"С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Су қорғау</w:t>
            </w:r>
          </w:p>
          <w:bookmarkEnd w:id="21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74°6'20.773"В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43°20'18.791"С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Су қорғау</w:t>
            </w:r>
          </w:p>
          <w:bookmarkEnd w:id="21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73°51'32.094"В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43°26'41.153"С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Су қорғау</w:t>
            </w:r>
          </w:p>
          <w:bookmarkEnd w:id="21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73°50'35.632"В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43°27'34.945"С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Су қорғау</w:t>
            </w:r>
          </w:p>
          <w:bookmarkEnd w:id="22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43°29'27.685"С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Су қорғау</w:t>
            </w:r>
          </w:p>
          <w:bookmarkEnd w:id="22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73°49'18.204"В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43°31'34.064"С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Су қорғау</w:t>
            </w:r>
          </w:p>
          <w:bookmarkEnd w:id="22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73°49'19.3"В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43°33'7.967"С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Су қорғау</w:t>
            </w:r>
          </w:p>
          <w:bookmarkEnd w:id="22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73°47'29.026"В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43°35'43.781"С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Су қорғау</w:t>
            </w:r>
          </w:p>
          <w:bookmarkEnd w:id="22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73°47'55.235"В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Су қорғау</w:t>
            </w:r>
          </w:p>
          <w:bookmarkEnd w:id="22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297-298П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73°48'14.98"В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43°37'58.967"С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Су қорғау</w:t>
            </w:r>
          </w:p>
          <w:bookmarkEnd w:id="22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73°47'53.49"В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43°39'21.469"С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ВЗ-39П/455м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Су қорғау</w:t>
            </w:r>
          </w:p>
          <w:bookmarkEnd w:id="22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73°47'6.582"В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43°44'10.284"С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Су қорғау</w:t>
            </w:r>
          </w:p>
          <w:bookmarkEnd w:id="22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73°43'43.765"В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43°47'35.72"С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Су қорғау</w:t>
            </w:r>
          </w:p>
          <w:bookmarkEnd w:id="22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73°41'34.306"В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43°50'18.745"С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Су қорғау</w:t>
            </w:r>
          </w:p>
          <w:bookmarkEnd w:id="23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73°39'45.299"В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43°52'8.925"С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Су қорғау</w:t>
            </w:r>
          </w:p>
          <w:bookmarkEnd w:id="23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73°38'26.069"В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43°53'44.681"С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Су қорғау</w:t>
            </w:r>
          </w:p>
          <w:bookmarkEnd w:id="23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74°11'42.826"В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43°15'57.002"С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Су қорғау</w:t>
            </w:r>
          </w:p>
          <w:bookmarkEnd w:id="23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74°10'48.432"В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43°16'39.137"С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Су қорғау</w:t>
            </w:r>
          </w:p>
          <w:bookmarkEnd w:id="23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74°8'42.608"В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43°17'7.815"С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Су қорғау</w:t>
            </w:r>
          </w:p>
          <w:bookmarkEnd w:id="23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74°6'45.948"В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43°18'3.239"С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Су қорғау</w:t>
            </w:r>
          </w:p>
          <w:bookmarkEnd w:id="23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74°4'7.605"В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43°19'4.031"С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Су қорғау</w:t>
            </w:r>
          </w:p>
          <w:bookmarkEnd w:id="23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73°51'42.444"В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43°22'46.712"С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Су қорғау</w:t>
            </w:r>
          </w:p>
          <w:bookmarkEnd w:id="23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73°49'57.898"В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43°24'51.538"С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Су қорғау</w:t>
            </w:r>
          </w:p>
          <w:bookmarkEnd w:id="23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73°48'33.618"В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73°48'33.618"В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Су қорғау</w:t>
            </w:r>
          </w:p>
          <w:bookmarkEnd w:id="24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73°48'43.989"В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43°28'57.17"С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Су қорғау</w:t>
            </w:r>
          </w:p>
          <w:bookmarkEnd w:id="24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73°48'0.972"В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43°30'57.202"С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Су қорғау</w:t>
            </w:r>
          </w:p>
          <w:bookmarkEnd w:id="24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73°47'47.379"В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43°33'28.349"С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Су қорғау</w:t>
            </w:r>
          </w:p>
          <w:bookmarkEnd w:id="24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73°46'31.509"В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43°35'56.519"С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Су қорғау</w:t>
            </w:r>
          </w:p>
          <w:bookmarkEnd w:id="24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163+726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73°47'10.652"В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43°38'16.238"С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5"/>
          <w:p>
            <w:pPr>
              <w:spacing w:after="20"/>
              <w:ind w:left="20"/>
              <w:jc w:val="both"/>
            </w:pPr>
            <w:r>
              <w:rPr>
                <w:rFonts w:ascii="Times New Roman"/>
                <w:b w:val="false"/>
                <w:i w:val="false"/>
                <w:color w:val="000000"/>
                <w:sz w:val="20"/>
              </w:rPr>
              <w:t>
Су қорғау</w:t>
            </w:r>
          </w:p>
          <w:bookmarkEnd w:id="24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73°47'0.852"В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43°39'49.273"С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6"/>
          <w:p>
            <w:pPr>
              <w:spacing w:after="20"/>
              <w:ind w:left="20"/>
              <w:jc w:val="both"/>
            </w:pPr>
            <w:r>
              <w:rPr>
                <w:rFonts w:ascii="Times New Roman"/>
                <w:b w:val="false"/>
                <w:i w:val="false"/>
                <w:color w:val="000000"/>
                <w:sz w:val="20"/>
              </w:rPr>
              <w:t>
Су қорғау</w:t>
            </w:r>
          </w:p>
          <w:bookmarkEnd w:id="24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170-171Л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43°41'9.233"С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Су қорғау</w:t>
            </w:r>
          </w:p>
          <w:bookmarkEnd w:id="24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177-178Л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73°46'0.965"В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43°43'33.09"С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Су қорғау</w:t>
            </w:r>
          </w:p>
          <w:bookmarkEnd w:id="24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73°44'13.679"В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43°45'33.749"С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Су қорғау</w:t>
            </w:r>
          </w:p>
          <w:bookmarkEnd w:id="24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73°41'32.01"В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43°46'59.76"С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Су қорғау</w:t>
            </w:r>
          </w:p>
          <w:bookmarkEnd w:id="25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73°40'55.205"В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43°48'57.182"С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Су қорғау</w:t>
            </w:r>
          </w:p>
          <w:bookmarkEnd w:id="25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73°40'21.874"В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43°50'16.342"С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2"/>
          <w:p>
            <w:pPr>
              <w:spacing w:after="20"/>
              <w:ind w:left="20"/>
              <w:jc w:val="both"/>
            </w:pPr>
            <w:r>
              <w:rPr>
                <w:rFonts w:ascii="Times New Roman"/>
                <w:b w:val="false"/>
                <w:i w:val="false"/>
                <w:color w:val="000000"/>
                <w:sz w:val="20"/>
              </w:rPr>
              <w:t>
Су қорғау</w:t>
            </w:r>
          </w:p>
          <w:bookmarkEnd w:id="25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213+693Л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73°37'12.454"В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43°52'13.813"С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Су қорғау</w:t>
            </w:r>
          </w:p>
          <w:bookmarkEnd w:id="25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220-221Л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73°35'38.981"В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43°53'51.583"С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Су қорғау</w:t>
            </w:r>
          </w:p>
          <w:bookmarkEnd w:id="25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73°32'28.086"В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43°56'0.189"С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Су қорғау</w:t>
            </w:r>
          </w:p>
          <w:bookmarkEnd w:id="25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73°30'19.858"В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43°57'19.153"С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Су қорғау</w:t>
            </w:r>
          </w:p>
          <w:bookmarkEnd w:id="25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73°34'32.334"В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43°57'5.272"С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Су қорғау</w:t>
            </w:r>
          </w:p>
          <w:bookmarkEnd w:id="25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73°32'4.475"В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43°58'38.133"С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Су қорғау</w:t>
            </w:r>
          </w:p>
          <w:bookmarkEnd w:id="25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376-377П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73°32'14.782"В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44°0'20.806"С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Су қорғау</w:t>
            </w:r>
          </w:p>
          <w:bookmarkEnd w:id="25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73°30'5.657"В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44°3'22.71"С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Су қорғау</w:t>
            </w:r>
          </w:p>
          <w:bookmarkEnd w:id="26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73°23'18.339"В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1"/>
          <w:p>
            <w:pPr>
              <w:spacing w:after="20"/>
              <w:ind w:left="20"/>
              <w:jc w:val="both"/>
            </w:pPr>
            <w:r>
              <w:rPr>
                <w:rFonts w:ascii="Times New Roman"/>
                <w:b w:val="false"/>
                <w:i w:val="false"/>
                <w:color w:val="000000"/>
                <w:sz w:val="20"/>
              </w:rPr>
              <w:t>
Су қорғау</w:t>
            </w:r>
          </w:p>
          <w:bookmarkEnd w:id="26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73°19'12.38"В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44°10'51.531"С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Су қорғау</w:t>
            </w:r>
          </w:p>
          <w:bookmarkEnd w:id="26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73°17'10.742"В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44°10'33.178"С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Су қорғау</w:t>
            </w:r>
          </w:p>
          <w:bookmarkEnd w:id="26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427+671П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73°12'17.412"В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44°12'48.01"С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Су қорғау</w:t>
            </w:r>
          </w:p>
          <w:bookmarkEnd w:id="26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73°4'38.946"В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44°16'28.852"С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Су қорғау</w:t>
            </w:r>
          </w:p>
          <w:bookmarkEnd w:id="26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73°1'59.163"В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44°17'19.193"С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Су қорғау</w:t>
            </w:r>
          </w:p>
          <w:bookmarkEnd w:id="26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73°1'32.033"В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44°21'9.277"С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Су қорғау</w:t>
            </w:r>
          </w:p>
          <w:bookmarkEnd w:id="26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72°56'50.42"В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44°23'39.216"С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Су қорғау</w:t>
            </w:r>
          </w:p>
          <w:bookmarkEnd w:id="26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481-482П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72°52'19.472"В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44°26'7.082"С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Су қорғау</w:t>
            </w:r>
          </w:p>
          <w:bookmarkEnd w:id="26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72°48'39.515"В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44°28'32.82"С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Су қорғау</w:t>
            </w:r>
          </w:p>
          <w:bookmarkEnd w:id="27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72°44'39.59"В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44°31'30.55"С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Су қорғау</w:t>
            </w:r>
          </w:p>
          <w:bookmarkEnd w:id="27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72°38'16.24"В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44°34'43.939"С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Су қорғау</w:t>
            </w:r>
          </w:p>
          <w:bookmarkEnd w:id="27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72°16'11.057"В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44°45'18.521"С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Су қорғау</w:t>
            </w:r>
          </w:p>
          <w:bookmarkEnd w:id="27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71°38'59.927"В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44°40'25.964"С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Су қорғау</w:t>
            </w:r>
          </w:p>
          <w:bookmarkEnd w:id="27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71°38'9.415"В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44°41'32.249"С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Су қорғау</w:t>
            </w:r>
          </w:p>
          <w:bookmarkEnd w:id="27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44°44'40.073"С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Су қорғау</w:t>
            </w:r>
          </w:p>
          <w:bookmarkEnd w:id="27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71°28'48.504"В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44°45'52.962"С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Су қорғау</w:t>
            </w:r>
          </w:p>
          <w:bookmarkEnd w:id="27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71°26'28.845"В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44°47'30.855"С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Су қорғау</w:t>
            </w:r>
          </w:p>
          <w:bookmarkEnd w:id="27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71°27'35.694"В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44°47'43.06"С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Су қорғау</w:t>
            </w:r>
          </w:p>
          <w:bookmarkEnd w:id="27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71°29'13.611"В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44°48'36.49"С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Су қорғау</w:t>
            </w:r>
          </w:p>
          <w:bookmarkEnd w:id="28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71°26'32.252"В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44°51'34.095"С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Су қорғау</w:t>
            </w:r>
          </w:p>
          <w:bookmarkEnd w:id="28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71°22'54.482"В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44°53'44.93"С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Су қорғау</w:t>
            </w:r>
          </w:p>
          <w:bookmarkEnd w:id="28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71°19'0.032"В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44°53'25.654"С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Су қорғау</w:t>
            </w:r>
          </w:p>
          <w:bookmarkEnd w:id="28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71°15'59.16"В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44°52'27.064"С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Су қорғау</w:t>
            </w:r>
          </w:p>
          <w:bookmarkEnd w:id="28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714-715П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71°11'41.922"В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44°51'52.457"С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Су қорғау</w:t>
            </w:r>
          </w:p>
          <w:bookmarkEnd w:id="28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73°29'38.102"В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44°0'30.683"С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Су қорғау</w:t>
            </w:r>
          </w:p>
          <w:bookmarkEnd w:id="28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256-257Л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Су қорғау</w:t>
            </w:r>
          </w:p>
          <w:bookmarkEnd w:id="28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73°12'11.885"В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44°10'50.034"С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Су қорғау</w:t>
            </w:r>
          </w:p>
          <w:bookmarkEnd w:id="28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299-300Л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73°11'12.248"В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44°12'5.497"С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Су қорғау</w:t>
            </w:r>
          </w:p>
          <w:bookmarkEnd w:id="28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73°8'38.131"В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44°14'20.375"С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Су қорғау</w:t>
            </w:r>
          </w:p>
          <w:bookmarkEnd w:id="29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73°5'6.425"В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44°14'24.634"С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Су қорғау</w:t>
            </w:r>
          </w:p>
          <w:bookmarkEnd w:id="29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73°0'45.317"В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44°15'11.453"С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Су қорғау</w:t>
            </w:r>
          </w:p>
          <w:bookmarkEnd w:id="29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72°57'55.358"В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44°15'56.587"С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Су қорғау</w:t>
            </w:r>
          </w:p>
          <w:bookmarkEnd w:id="29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72°15'30.885"В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44°32'40.48"С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Су қорғау</w:t>
            </w:r>
          </w:p>
          <w:bookmarkEnd w:id="29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72°8'55.879"В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44°33'54.53"С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Су қорғау</w:t>
            </w:r>
          </w:p>
          <w:bookmarkEnd w:id="29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44°34'5.142"С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Су қорғау</w:t>
            </w:r>
          </w:p>
          <w:bookmarkEnd w:id="29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72°3'48.832"В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44°35'18.718"С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Су қорғау</w:t>
            </w:r>
          </w:p>
          <w:bookmarkEnd w:id="29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71°11'49.085"В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44°48'7.005"С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ВЗ-42Л/360Л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Су қорғау</w:t>
            </w:r>
          </w:p>
          <w:bookmarkEnd w:id="29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71°7'43.693"В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44°49'9.433"С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Су қорғау</w:t>
            </w:r>
          </w:p>
          <w:bookmarkEnd w:id="29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71°2'17.358"В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44°49'45.255"С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Су қорғау</w:t>
            </w:r>
          </w:p>
          <w:bookmarkEnd w:id="30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70°54'5.414"В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44°50'10.786"С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ВЗ-45Л/330м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Су қорғау</w:t>
            </w:r>
          </w:p>
          <w:bookmarkEnd w:id="30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70°49'14.363"В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44°49'52.487"С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ВЗ-46Л/438м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Су қорғау</w:t>
            </w:r>
          </w:p>
          <w:bookmarkEnd w:id="30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70°42'21.814"В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44°50'21.193"С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Су қорғау</w:t>
            </w:r>
          </w:p>
          <w:bookmarkEnd w:id="30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743-744Л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70°40'9.978"В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44°49'57.342"С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ВЗ-48Л/223м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Су қорғау</w:t>
            </w:r>
          </w:p>
          <w:bookmarkEnd w:id="30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747-748Л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70°37'23.202"В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44°49'48.502"С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Су қорғау</w:t>
            </w:r>
          </w:p>
          <w:bookmarkEnd w:id="30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70°34'38.516"В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44°49'54.081"С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Су қорғау</w:t>
            </w:r>
          </w:p>
          <w:bookmarkEnd w:id="30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754-755Л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70°32'7.293"В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44°49'53.741"С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Су қорғау</w:t>
            </w:r>
          </w:p>
          <w:bookmarkEnd w:id="30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757-758Л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70°30'15.226"В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44°50'21.644"С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Су қорғау</w:t>
            </w:r>
          </w:p>
          <w:bookmarkEnd w:id="30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70°27'47.431"В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44°50'28.958"С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Су қорғау</w:t>
            </w:r>
          </w:p>
          <w:bookmarkEnd w:id="30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70°26'20.997"В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44°50'39.296"С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Су қорғау</w:t>
            </w:r>
          </w:p>
          <w:bookmarkEnd w:id="31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767-768Л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70°24'37.01"В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44°51'2.902"С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Су қорғау</w:t>
            </w:r>
          </w:p>
          <w:bookmarkEnd w:id="31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70°23'28.575"В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44°51'33.889"С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Су қорғау</w:t>
            </w:r>
          </w:p>
          <w:bookmarkEnd w:id="31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774-775Л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70°22'18.667"В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44°51'10.889"С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Су қорғау</w:t>
            </w:r>
          </w:p>
          <w:bookmarkEnd w:id="31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44°50'59.797"С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Су қорғау</w:t>
            </w:r>
          </w:p>
          <w:bookmarkEnd w:id="31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70°19'29.534"В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44°50'37.438"С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Су қорғау</w:t>
            </w:r>
          </w:p>
          <w:bookmarkEnd w:id="31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70°18'14.379"В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44°50'51.017"С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Су қорғау</w:t>
            </w:r>
          </w:p>
          <w:bookmarkEnd w:id="31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70°17'28.079"В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44°51'37.26"С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Су қорғау</w:t>
            </w:r>
          </w:p>
          <w:bookmarkEnd w:id="31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796-797Л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70°15'8.407"В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44°51'9.239"С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Су қорғау</w:t>
            </w:r>
          </w:p>
          <w:bookmarkEnd w:id="31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809-810Л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70°12'3.592"В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44°52'17.15"С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Су қорғау</w:t>
            </w:r>
          </w:p>
          <w:bookmarkEnd w:id="31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70°10'46.646"В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Су қорғау</w:t>
            </w:r>
          </w:p>
          <w:bookmarkEnd w:id="32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831-832Л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70°7'26.765"В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44°50'6.426"С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Су қорғау</w:t>
            </w:r>
          </w:p>
          <w:bookmarkEnd w:id="32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44°49'37.696"С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Су қорғау</w:t>
            </w:r>
          </w:p>
          <w:bookmarkEnd w:id="32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69°57'51.112"В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44°47'58.062"С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ВЗ-67Л/215м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Су қорғау</w:t>
            </w:r>
          </w:p>
          <w:bookmarkEnd w:id="32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69°58'31.472"В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44°44'59.303"С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Су қорғау</w:t>
            </w:r>
          </w:p>
          <w:bookmarkEnd w:id="32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69°52'22.595"В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44°46'38.981"С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Су қорғау</w:t>
            </w:r>
          </w:p>
          <w:bookmarkEnd w:id="32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69°48'38.051"В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44°47'59.7"С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Су қорғау</w:t>
            </w:r>
          </w:p>
          <w:bookmarkEnd w:id="32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71°0'49.847"В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44°55'55.202"С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Су қорғау</w:t>
            </w:r>
          </w:p>
          <w:bookmarkEnd w:id="32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70°57'50.079"В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44°54'42.962"С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Су қорғау</w:t>
            </w:r>
          </w:p>
          <w:bookmarkEnd w:id="32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70°55'52.476"В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44°53'48.944"С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Су қорғау</w:t>
            </w:r>
          </w:p>
          <w:bookmarkEnd w:id="32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70°48'40.25"В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44°53'10.247"С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Су қорғау</w:t>
            </w:r>
          </w:p>
          <w:bookmarkEnd w:id="33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70°45'52.824"В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44°53'52.292"С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Су қорғау</w:t>
            </w:r>
          </w:p>
          <w:bookmarkEnd w:id="33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70°40'32.547"В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44°54'40.288"С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Су қорғау</w:t>
            </w:r>
          </w:p>
          <w:bookmarkEnd w:id="33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70°33'56.774"В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44°54'18.651"С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Су қорғау</w:t>
            </w:r>
          </w:p>
          <w:bookmarkEnd w:id="33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797-798П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70°27'58.018"В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44°54'54.211"С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Су қорғау</w:t>
            </w:r>
          </w:p>
          <w:bookmarkEnd w:id="33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70°24'15.519"В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44°54'51.118"С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Су қорғау</w:t>
            </w:r>
          </w:p>
          <w:bookmarkEnd w:id="33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70°17'24.92"В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44°55'36.605"С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Су қорғау</w:t>
            </w:r>
          </w:p>
          <w:bookmarkEnd w:id="33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70°16'1.582"В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44°56'16.881"С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Су қорғау</w:t>
            </w:r>
          </w:p>
          <w:bookmarkEnd w:id="33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69°52'16.104"В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45°0'56.186"С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Су қорғау</w:t>
            </w:r>
          </w:p>
          <w:bookmarkEnd w:id="33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69°49'49.157"В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45°0'23.476"С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Су қорғау</w:t>
            </w:r>
          </w:p>
          <w:bookmarkEnd w:id="33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69°48'9.974"В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44°59'30.946"С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Су қорғау</w:t>
            </w:r>
          </w:p>
          <w:bookmarkEnd w:id="34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69°45'48.677"В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44°58'55.663"С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Су қорғау</w:t>
            </w:r>
          </w:p>
          <w:bookmarkEnd w:id="34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896-897П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69°40'45.857"В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44°58'22.421"С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Су қорғау</w:t>
            </w:r>
          </w:p>
          <w:bookmarkEnd w:id="34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75°40'15.833"В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42°48'19.194"С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Су қорғау</w:t>
            </w:r>
          </w:p>
          <w:bookmarkEnd w:id="34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75°37'56.355"В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42°48'59.924"С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Су қорғау</w:t>
            </w:r>
          </w:p>
          <w:bookmarkEnd w:id="34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75°33'43.869"В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42°50'7.078"С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75°33'43.514"В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42°50'7.105"С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Су қорғау</w:t>
            </w:r>
          </w:p>
          <w:bookmarkEnd w:id="34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75°24'54.001"В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42°50'29.337"С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Су қорғау</w:t>
            </w:r>
          </w:p>
          <w:bookmarkEnd w:id="34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75°21'23.232"В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42°51'17.599"С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Су қорғау</w:t>
            </w:r>
          </w:p>
          <w:bookmarkEnd w:id="34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75°17'27.021"В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42°51'34.876"С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75°17'26.817"В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42°51'34.705"С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Су қорғау</w:t>
            </w:r>
          </w:p>
          <w:bookmarkEnd w:id="34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75°14'50.764"В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42°51'28.29"С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Су қорғау</w:t>
            </w:r>
          </w:p>
          <w:bookmarkEnd w:id="34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55-56П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75°9'1.229"В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42°52'54.06"С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Су қорғау</w:t>
            </w:r>
          </w:p>
          <w:bookmarkEnd w:id="35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63-64П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75°5'13.316"В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42°54'46.394"С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жинайтын резервуарларды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63-64П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75°5'13.033"В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42°54'46.581"С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Су қорғау</w:t>
            </w:r>
          </w:p>
          <w:bookmarkEnd w:id="35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74°59'44.141"В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42°56'30.904"С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Су қорғау</w:t>
            </w:r>
          </w:p>
          <w:bookmarkEnd w:id="35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74°55'20.234"В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42°58'21.304"С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Су қорғау</w:t>
            </w:r>
          </w:p>
          <w:bookmarkEnd w:id="35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91-92П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74°52'19.329"В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42°59'49.647"С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91-92П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74°52'19.023"В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42°59'49.701"С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Су қорғау</w:t>
            </w:r>
          </w:p>
          <w:bookmarkEnd w:id="35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97-98П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74°48'51.606"В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Су қорғау</w:t>
            </w:r>
          </w:p>
          <w:bookmarkEnd w:id="35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105-106П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74°44'18.502"В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Су қорғау</w:t>
            </w:r>
          </w:p>
          <w:bookmarkEnd w:id="35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74°42'22.619"В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43°1'30.505"С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74°42'22.853"В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43°1'30.418"С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Су қорғау</w:t>
            </w:r>
          </w:p>
          <w:bookmarkEnd w:id="35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74°38'39.457"В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43°3'37.067"С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Су қорғау</w:t>
            </w:r>
          </w:p>
          <w:bookmarkEnd w:id="35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124-125П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74°36'22.319"В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9"/>
          <w:p>
            <w:pPr>
              <w:spacing w:after="20"/>
              <w:ind w:left="20"/>
              <w:jc w:val="both"/>
            </w:pPr>
            <w:r>
              <w:rPr>
                <w:rFonts w:ascii="Times New Roman"/>
                <w:b w:val="false"/>
                <w:i w:val="false"/>
                <w:color w:val="000000"/>
                <w:sz w:val="20"/>
              </w:rPr>
              <w:t>
Су қорғау</w:t>
            </w:r>
          </w:p>
          <w:bookmarkEnd w:id="35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74°32'33.381"В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43°8'28.227"С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74°32'32.501"В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43°8'28.566"С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Су қорғау</w:t>
            </w:r>
          </w:p>
          <w:bookmarkEnd w:id="36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74°29'26.642"В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43°9'19.943"С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ВП-20П/35м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Су қорғау</w:t>
            </w:r>
          </w:p>
          <w:bookmarkEnd w:id="36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74°25'26.708"В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43°10'21.041"С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ВП-21П/55м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Су қорғау</w:t>
            </w:r>
          </w:p>
          <w:bookmarkEnd w:id="36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74°20'6.773"В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43°12'56.506"С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74°20'7.352"В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43°12'57.11"С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Су қорғау</w:t>
            </w:r>
          </w:p>
          <w:bookmarkEnd w:id="36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165-166П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74°19'27.743"В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43°13'1.159"С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4"/>
          <w:p>
            <w:pPr>
              <w:spacing w:after="20"/>
              <w:ind w:left="20"/>
              <w:jc w:val="both"/>
            </w:pPr>
            <w:r>
              <w:rPr>
                <w:rFonts w:ascii="Times New Roman"/>
                <w:b w:val="false"/>
                <w:i w:val="false"/>
                <w:color w:val="000000"/>
                <w:sz w:val="20"/>
              </w:rPr>
              <w:t>
Су қорғау</w:t>
            </w:r>
          </w:p>
          <w:bookmarkEnd w:id="36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74°17'40.991"В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43°14'33.098"С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ВП-24П/55м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Су қорғау</w:t>
            </w:r>
          </w:p>
          <w:bookmarkEnd w:id="36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74°13'13.742"В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43°15'31.62"С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74°13'13.435"В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43°15'31.824"С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ВП-25П/35м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Су қорғау</w:t>
            </w:r>
          </w:p>
          <w:bookmarkEnd w:id="36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190-191П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74°11'38.021"В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43°17'18.264"С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ВП-26П/35м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7"/>
          <w:p>
            <w:pPr>
              <w:spacing w:after="20"/>
              <w:ind w:left="20"/>
              <w:jc w:val="both"/>
            </w:pPr>
            <w:r>
              <w:rPr>
                <w:rFonts w:ascii="Times New Roman"/>
                <w:b w:val="false"/>
                <w:i w:val="false"/>
                <w:color w:val="000000"/>
                <w:sz w:val="20"/>
              </w:rPr>
              <w:t>
Су қорғау</w:t>
            </w:r>
          </w:p>
          <w:bookmarkEnd w:id="36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74°9'19.985"В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43°18'3.456"С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8"/>
          <w:p>
            <w:pPr>
              <w:spacing w:after="20"/>
              <w:ind w:left="20"/>
              <w:jc w:val="both"/>
            </w:pPr>
            <w:r>
              <w:rPr>
                <w:rFonts w:ascii="Times New Roman"/>
                <w:b w:val="false"/>
                <w:i w:val="false"/>
                <w:color w:val="000000"/>
                <w:sz w:val="20"/>
              </w:rPr>
              <w:t>
Су қорғау</w:t>
            </w:r>
          </w:p>
          <w:bookmarkEnd w:id="36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74°5'58.505"В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43°20'13.603"С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74°5'58.234"В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43°20'12.847"С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9"/>
          <w:p>
            <w:pPr>
              <w:spacing w:after="20"/>
              <w:ind w:left="20"/>
              <w:jc w:val="both"/>
            </w:pPr>
            <w:r>
              <w:rPr>
                <w:rFonts w:ascii="Times New Roman"/>
                <w:b w:val="false"/>
                <w:i w:val="false"/>
                <w:color w:val="000000"/>
                <w:sz w:val="20"/>
              </w:rPr>
              <w:t>
Су қорғау</w:t>
            </w:r>
          </w:p>
          <w:bookmarkEnd w:id="36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251-252П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73°50'49.34"В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43°26'33.637"С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251-252П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73°50'49.417"В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43°26'33.749"С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ВП-31П/35м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0"/>
          <w:p>
            <w:pPr>
              <w:spacing w:after="20"/>
              <w:ind w:left="20"/>
              <w:jc w:val="both"/>
            </w:pPr>
            <w:r>
              <w:rPr>
                <w:rFonts w:ascii="Times New Roman"/>
                <w:b w:val="false"/>
                <w:i w:val="false"/>
                <w:color w:val="000000"/>
                <w:sz w:val="20"/>
              </w:rPr>
              <w:t>
Су қорғау</w:t>
            </w:r>
          </w:p>
          <w:bookmarkEnd w:id="37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261-262П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73°50'40.563"В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43°27'55.994"С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ВП-32П/35м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Су қорғау</w:t>
            </w:r>
          </w:p>
          <w:bookmarkEnd w:id="37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265-266П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73°50'0.652"В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43°29'10.962"С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ВП-33П/75м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Су қорғау</w:t>
            </w:r>
          </w:p>
          <w:bookmarkEnd w:id="37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73°48'38.09"В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43°31'25.243"С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жинайтын резервуарларды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73°48'38.15"В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43°31'25.183"С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ВП-34П/100м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Су қорғау</w:t>
            </w:r>
          </w:p>
          <w:bookmarkEnd w:id="37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73°49'2.203"В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43°33'12.547"С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ВП-35П/75м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Су қорғау</w:t>
            </w:r>
          </w:p>
          <w:bookmarkEnd w:id="37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73°47'10.812"В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43°35'38.836"С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ВП-36П/100м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5"/>
          <w:p>
            <w:pPr>
              <w:spacing w:after="20"/>
              <w:ind w:left="20"/>
              <w:jc w:val="both"/>
            </w:pPr>
            <w:r>
              <w:rPr>
                <w:rFonts w:ascii="Times New Roman"/>
                <w:b w:val="false"/>
                <w:i w:val="false"/>
                <w:color w:val="000000"/>
                <w:sz w:val="20"/>
              </w:rPr>
              <w:t>
Су қорғау</w:t>
            </w:r>
          </w:p>
          <w:bookmarkEnd w:id="37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295-296П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73°47'42.362"В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43°36'55.626"С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295-296П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73°47'42.292"В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43°36'55.443"С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ВП-37П/100м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6"/>
          <w:p>
            <w:pPr>
              <w:spacing w:after="20"/>
              <w:ind w:left="20"/>
              <w:jc w:val="both"/>
            </w:pPr>
            <w:r>
              <w:rPr>
                <w:rFonts w:ascii="Times New Roman"/>
                <w:b w:val="false"/>
                <w:i w:val="false"/>
                <w:color w:val="000000"/>
                <w:sz w:val="20"/>
              </w:rPr>
              <w:t>
Су қорғау</w:t>
            </w:r>
          </w:p>
          <w:bookmarkEnd w:id="37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73°47'54.708"В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43°38'10.298"С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ВП-38П/100м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7"/>
          <w:p>
            <w:pPr>
              <w:spacing w:after="20"/>
              <w:ind w:left="20"/>
              <w:jc w:val="both"/>
            </w:pPr>
            <w:r>
              <w:rPr>
                <w:rFonts w:ascii="Times New Roman"/>
                <w:b w:val="false"/>
                <w:i w:val="false"/>
                <w:color w:val="000000"/>
                <w:sz w:val="20"/>
              </w:rPr>
              <w:t>
Су қорғау</w:t>
            </w:r>
          </w:p>
          <w:bookmarkEnd w:id="37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73°47'48.631"В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43°39'36.455"С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ВП-39П/75м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Су қорғау</w:t>
            </w:r>
          </w:p>
          <w:bookmarkEnd w:id="37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314-315П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73°46'39.763"В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43°44'36.781"С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314-315П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73°46'39.821"В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43°44'36.733"С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ВП-40П/75м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Су қорғау</w:t>
            </w:r>
          </w:p>
          <w:bookmarkEnd w:id="37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73°43'10.597"В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43°47'47.063"С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ВП-41П/100м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0"/>
          <w:p>
            <w:pPr>
              <w:spacing w:after="20"/>
              <w:ind w:left="20"/>
              <w:jc w:val="both"/>
            </w:pPr>
            <w:r>
              <w:rPr>
                <w:rFonts w:ascii="Times New Roman"/>
                <w:b w:val="false"/>
                <w:i w:val="false"/>
                <w:color w:val="000000"/>
                <w:sz w:val="20"/>
              </w:rPr>
              <w:t>
Су қорғау</w:t>
            </w:r>
          </w:p>
          <w:bookmarkEnd w:id="38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338-339П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73°41'13.339"В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43°50'29.575"С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1"/>
          <w:p>
            <w:pPr>
              <w:spacing w:after="20"/>
              <w:ind w:left="20"/>
              <w:jc w:val="both"/>
            </w:pPr>
            <w:r>
              <w:rPr>
                <w:rFonts w:ascii="Times New Roman"/>
                <w:b w:val="false"/>
                <w:i w:val="false"/>
                <w:color w:val="000000"/>
                <w:sz w:val="20"/>
              </w:rPr>
              <w:t>
Су қорғау</w:t>
            </w:r>
          </w:p>
          <w:bookmarkEnd w:id="38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73°38'37.384"В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43°52'32.836"С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73°38'37.46"В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2"/>
          <w:p>
            <w:pPr>
              <w:spacing w:after="20"/>
              <w:ind w:left="20"/>
              <w:jc w:val="both"/>
            </w:pPr>
            <w:r>
              <w:rPr>
                <w:rFonts w:ascii="Times New Roman"/>
                <w:b w:val="false"/>
                <w:i w:val="false"/>
                <w:color w:val="000000"/>
                <w:sz w:val="20"/>
              </w:rPr>
              <w:t>
Су қорғау</w:t>
            </w:r>
          </w:p>
          <w:bookmarkEnd w:id="38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73°38'1.377"В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43°53'32.535"С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3"/>
          <w:p>
            <w:pPr>
              <w:spacing w:after="20"/>
              <w:ind w:left="20"/>
              <w:jc w:val="both"/>
            </w:pPr>
            <w:r>
              <w:rPr>
                <w:rFonts w:ascii="Times New Roman"/>
                <w:b w:val="false"/>
                <w:i w:val="false"/>
                <w:color w:val="000000"/>
                <w:sz w:val="20"/>
              </w:rPr>
              <w:t>
Су қорғау</w:t>
            </w:r>
          </w:p>
          <w:bookmarkEnd w:id="38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74°12'8.153"В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43°16'3.577"С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Су қорғау</w:t>
            </w:r>
          </w:p>
          <w:bookmarkEnd w:id="38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74°10'30.166"В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43°16'57.404"С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5"/>
          <w:p>
            <w:pPr>
              <w:spacing w:after="20"/>
              <w:ind w:left="20"/>
              <w:jc w:val="both"/>
            </w:pPr>
            <w:r>
              <w:rPr>
                <w:rFonts w:ascii="Times New Roman"/>
                <w:b w:val="false"/>
                <w:i w:val="false"/>
                <w:color w:val="000000"/>
                <w:sz w:val="20"/>
              </w:rPr>
              <w:t>
Су қорғау</w:t>
            </w:r>
          </w:p>
          <w:bookmarkEnd w:id="38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74°7'59.503"В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43°17'18.508"С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74°7'59.619"В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43°17'18.603"С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Су қорғау</w:t>
            </w:r>
          </w:p>
          <w:bookmarkEnd w:id="38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74°6'13.387"В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43°18'42.241"С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Су қорғау</w:t>
            </w:r>
          </w:p>
          <w:bookmarkEnd w:id="38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74°4'30.289"В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43°19'14.624"С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Су қорғау</w:t>
            </w:r>
          </w:p>
          <w:bookmarkEnd w:id="38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73°51'36.374"В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43°23'11.948"С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73°51'36.101"В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43°23'11.457"С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Су қорғау</w:t>
            </w:r>
          </w:p>
          <w:bookmarkEnd w:id="38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121+614Л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73°49'57.35"В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43°25'31.178"С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0"/>
          <w:p>
            <w:pPr>
              <w:spacing w:after="20"/>
              <w:ind w:left="20"/>
              <w:jc w:val="both"/>
            </w:pPr>
            <w:r>
              <w:rPr>
                <w:rFonts w:ascii="Times New Roman"/>
                <w:b w:val="false"/>
                <w:i w:val="false"/>
                <w:color w:val="000000"/>
                <w:sz w:val="20"/>
              </w:rPr>
              <w:t>
Су қорғау</w:t>
            </w:r>
          </w:p>
          <w:bookmarkEnd w:id="39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73°48'51.264"В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43°27'47.384"С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Су қорғау</w:t>
            </w:r>
          </w:p>
          <w:bookmarkEnd w:id="39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73°48'8.383"В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43°29'21.658"С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73°48'8.566"В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43°29'21.325"С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Су қорғау</w:t>
            </w:r>
          </w:p>
          <w:bookmarkEnd w:id="39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139+697Л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73°48'15.005"В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43°31'12.442"С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3"/>
          <w:p>
            <w:pPr>
              <w:spacing w:after="20"/>
              <w:ind w:left="20"/>
              <w:jc w:val="both"/>
            </w:pPr>
            <w:r>
              <w:rPr>
                <w:rFonts w:ascii="Times New Roman"/>
                <w:b w:val="false"/>
                <w:i w:val="false"/>
                <w:color w:val="000000"/>
                <w:sz w:val="20"/>
              </w:rPr>
              <w:t>
Су қорғау</w:t>
            </w:r>
          </w:p>
          <w:bookmarkEnd w:id="39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73°47'52.62"В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43°33'43.508"С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4"/>
          <w:p>
            <w:pPr>
              <w:spacing w:after="20"/>
              <w:ind w:left="20"/>
              <w:jc w:val="both"/>
            </w:pPr>
            <w:r>
              <w:rPr>
                <w:rFonts w:ascii="Times New Roman"/>
                <w:b w:val="false"/>
                <w:i w:val="false"/>
                <w:color w:val="000000"/>
                <w:sz w:val="20"/>
              </w:rPr>
              <w:t>
Су қорғау</w:t>
            </w:r>
          </w:p>
          <w:bookmarkEnd w:id="39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73°46'52.919"В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43°36'22.117"С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73°46'52.822"В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43°36'21.678"С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Су қорғау</w:t>
            </w:r>
          </w:p>
          <w:bookmarkEnd w:id="39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73°47'24.742"В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43°38'25.805"С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6"/>
          <w:p>
            <w:pPr>
              <w:spacing w:after="20"/>
              <w:ind w:left="20"/>
              <w:jc w:val="both"/>
            </w:pPr>
            <w:r>
              <w:rPr>
                <w:rFonts w:ascii="Times New Roman"/>
                <w:b w:val="false"/>
                <w:i w:val="false"/>
                <w:color w:val="000000"/>
                <w:sz w:val="20"/>
              </w:rPr>
              <w:t>
Су қорғау</w:t>
            </w:r>
          </w:p>
          <w:bookmarkEnd w:id="39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167-168Л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73°47'18.068"В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43°39'57.294"С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7"/>
          <w:p>
            <w:pPr>
              <w:spacing w:after="20"/>
              <w:ind w:left="20"/>
              <w:jc w:val="both"/>
            </w:pPr>
            <w:r>
              <w:rPr>
                <w:rFonts w:ascii="Times New Roman"/>
                <w:b w:val="false"/>
                <w:i w:val="false"/>
                <w:color w:val="000000"/>
                <w:sz w:val="20"/>
              </w:rPr>
              <w:t>
Су қорғау</w:t>
            </w:r>
          </w:p>
          <w:bookmarkEnd w:id="39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73°46'27.931"В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43°41'18.172"С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73°46'27.745"В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43°41'17.965"С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8"/>
          <w:p>
            <w:pPr>
              <w:spacing w:after="20"/>
              <w:ind w:left="20"/>
              <w:jc w:val="both"/>
            </w:pPr>
            <w:r>
              <w:rPr>
                <w:rFonts w:ascii="Times New Roman"/>
                <w:b w:val="false"/>
                <w:i w:val="false"/>
                <w:color w:val="000000"/>
                <w:sz w:val="20"/>
              </w:rPr>
              <w:t>
Су қорғау</w:t>
            </w:r>
          </w:p>
          <w:bookmarkEnd w:id="39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73°46'23.334"В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43°43'42.628"С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Су қорғау</w:t>
            </w:r>
          </w:p>
          <w:bookmarkEnd w:id="39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73°45'7.066"В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43°45'42.467"С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ВП-21Л/35м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Су қорғау</w:t>
            </w:r>
          </w:p>
          <w:bookmarkEnd w:id="40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193+673Л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73°41'27.852"В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43°47'15.32"С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№-7Л/№2.9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193+673Л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73°41'27.944"В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43°47'15.193"С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1"/>
          <w:p>
            <w:pPr>
              <w:spacing w:after="20"/>
              <w:ind w:left="20"/>
              <w:jc w:val="both"/>
            </w:pPr>
            <w:r>
              <w:rPr>
                <w:rFonts w:ascii="Times New Roman"/>
                <w:b w:val="false"/>
                <w:i w:val="false"/>
                <w:color w:val="000000"/>
                <w:sz w:val="20"/>
              </w:rPr>
              <w:t>
Су қорғау</w:t>
            </w:r>
          </w:p>
          <w:bookmarkEnd w:id="40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73°41'4.851"В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43°48'41.403"С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Су қорғау</w:t>
            </w:r>
          </w:p>
          <w:bookmarkEnd w:id="40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73°39'42.696"В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43°51'0.307"С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ВП-24Л/75м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Су қорғау</w:t>
            </w:r>
          </w:p>
          <w:bookmarkEnd w:id="40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73°37'30.13"В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43°52'22.831"С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№-8Л/№2.8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73°37'29.869"В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43°52'22.549"С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ВП-25Л/75м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Су қорғау</w:t>
            </w:r>
          </w:p>
          <w:bookmarkEnd w:id="40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73°35'38.174"В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43°54'8.186"С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ВП-26Л/75м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Су қорғау</w:t>
            </w:r>
          </w:p>
          <w:bookmarkEnd w:id="40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73°32'47.055"В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43°56'17.579"С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ВП-27Л/75м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6"/>
          <w:p>
            <w:pPr>
              <w:spacing w:after="20"/>
              <w:ind w:left="20"/>
              <w:jc w:val="both"/>
            </w:pPr>
            <w:r>
              <w:rPr>
                <w:rFonts w:ascii="Times New Roman"/>
                <w:b w:val="false"/>
                <w:i w:val="false"/>
                <w:color w:val="000000"/>
                <w:sz w:val="20"/>
              </w:rPr>
              <w:t>
Су қорғау</w:t>
            </w:r>
          </w:p>
          <w:bookmarkEnd w:id="40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73°30'37.107"В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43°57'25.593"С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№-9Л/№2.1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73°30'37.088"В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43°57'25.521"С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ВП-44П/35м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Су қорғау</w:t>
            </w:r>
          </w:p>
          <w:bookmarkEnd w:id="40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73°34'36.098"В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43°56'50.282"С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ВП-45П/75м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8"/>
          <w:p>
            <w:pPr>
              <w:spacing w:after="20"/>
              <w:ind w:left="20"/>
              <w:jc w:val="both"/>
            </w:pPr>
            <w:r>
              <w:rPr>
                <w:rFonts w:ascii="Times New Roman"/>
                <w:b w:val="false"/>
                <w:i w:val="false"/>
                <w:color w:val="000000"/>
                <w:sz w:val="20"/>
              </w:rPr>
              <w:t>
Су қорғау</w:t>
            </w:r>
          </w:p>
          <w:bookmarkEnd w:id="40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73°31'45.303"В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43°58'39.817"С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73°31'45.443"В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43°58'39.913"С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ВП-46П/75м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9"/>
          <w:p>
            <w:pPr>
              <w:spacing w:after="20"/>
              <w:ind w:left="20"/>
              <w:jc w:val="both"/>
            </w:pPr>
            <w:r>
              <w:rPr>
                <w:rFonts w:ascii="Times New Roman"/>
                <w:b w:val="false"/>
                <w:i w:val="false"/>
                <w:color w:val="000000"/>
                <w:sz w:val="20"/>
              </w:rPr>
              <w:t>
Су қорғау</w:t>
            </w:r>
          </w:p>
          <w:bookmarkEnd w:id="40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376-377П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73°31'55.317"В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44°0'15.144"С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0"/>
          <w:p>
            <w:pPr>
              <w:spacing w:after="20"/>
              <w:ind w:left="20"/>
              <w:jc w:val="both"/>
            </w:pPr>
            <w:r>
              <w:rPr>
                <w:rFonts w:ascii="Times New Roman"/>
                <w:b w:val="false"/>
                <w:i w:val="false"/>
                <w:color w:val="000000"/>
                <w:sz w:val="20"/>
              </w:rPr>
              <w:t>
Су қорғау</w:t>
            </w:r>
          </w:p>
          <w:bookmarkEnd w:id="41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384-385П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44°3'18.746"С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ВП-48П/50м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1"/>
          <w:p>
            <w:pPr>
              <w:spacing w:after="20"/>
              <w:ind w:left="20"/>
              <w:jc w:val="both"/>
            </w:pPr>
            <w:r>
              <w:rPr>
                <w:rFonts w:ascii="Times New Roman"/>
                <w:b w:val="false"/>
                <w:i w:val="false"/>
                <w:color w:val="000000"/>
                <w:sz w:val="20"/>
              </w:rPr>
              <w:t>
Су қорғау</w:t>
            </w:r>
          </w:p>
          <w:bookmarkEnd w:id="41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73°23'2.559"В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44°8'54.046"С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73°23'2.543"В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ВП-49П/55м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2"/>
          <w:p>
            <w:pPr>
              <w:spacing w:after="20"/>
              <w:ind w:left="20"/>
              <w:jc w:val="both"/>
            </w:pPr>
            <w:r>
              <w:rPr>
                <w:rFonts w:ascii="Times New Roman"/>
                <w:b w:val="false"/>
                <w:i w:val="false"/>
                <w:color w:val="000000"/>
                <w:sz w:val="20"/>
              </w:rPr>
              <w:t>
Су қорғау</w:t>
            </w:r>
          </w:p>
          <w:bookmarkEnd w:id="41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73°19'12.543"В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44°10'37.142"С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3"/>
          <w:p>
            <w:pPr>
              <w:spacing w:after="20"/>
              <w:ind w:left="20"/>
              <w:jc w:val="both"/>
            </w:pPr>
            <w:r>
              <w:rPr>
                <w:rFonts w:ascii="Times New Roman"/>
                <w:b w:val="false"/>
                <w:i w:val="false"/>
                <w:color w:val="000000"/>
                <w:sz w:val="20"/>
              </w:rPr>
              <w:t>
Су қорғау</w:t>
            </w:r>
          </w:p>
          <w:bookmarkEnd w:id="41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73°17'25.699"В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44°10'23.344"С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4"/>
          <w:p>
            <w:pPr>
              <w:spacing w:after="20"/>
              <w:ind w:left="20"/>
              <w:jc w:val="both"/>
            </w:pPr>
            <w:r>
              <w:rPr>
                <w:rFonts w:ascii="Times New Roman"/>
                <w:b w:val="false"/>
                <w:i w:val="false"/>
                <w:color w:val="000000"/>
                <w:sz w:val="20"/>
              </w:rPr>
              <w:t>
Су қорғау</w:t>
            </w:r>
          </w:p>
          <w:bookmarkEnd w:id="41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426-427П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73°11'46.587"В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426-427П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73°11'46.797"В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5"/>
          <w:p>
            <w:pPr>
              <w:spacing w:after="20"/>
              <w:ind w:left="20"/>
              <w:jc w:val="both"/>
            </w:pPr>
            <w:r>
              <w:rPr>
                <w:rFonts w:ascii="Times New Roman"/>
                <w:b w:val="false"/>
                <w:i w:val="false"/>
                <w:color w:val="000000"/>
                <w:sz w:val="20"/>
              </w:rPr>
              <w:t>
Су қорғау</w:t>
            </w:r>
          </w:p>
          <w:bookmarkEnd w:id="41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444+447П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73°5'3.702"В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44°16'9.981"С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6"/>
          <w:p>
            <w:pPr>
              <w:spacing w:after="20"/>
              <w:ind w:left="20"/>
              <w:jc w:val="both"/>
            </w:pPr>
            <w:r>
              <w:rPr>
                <w:rFonts w:ascii="Times New Roman"/>
                <w:b w:val="false"/>
                <w:i w:val="false"/>
                <w:color w:val="000000"/>
                <w:sz w:val="20"/>
              </w:rPr>
              <w:t>
Су қорғау</w:t>
            </w:r>
          </w:p>
          <w:bookmarkEnd w:id="41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451-452П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44°17'24.039"С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7"/>
          <w:p>
            <w:pPr>
              <w:spacing w:after="20"/>
              <w:ind w:left="20"/>
              <w:jc w:val="both"/>
            </w:pPr>
            <w:r>
              <w:rPr>
                <w:rFonts w:ascii="Times New Roman"/>
                <w:b w:val="false"/>
                <w:i w:val="false"/>
                <w:color w:val="000000"/>
                <w:sz w:val="20"/>
              </w:rPr>
              <w:t>
Су қорғау</w:t>
            </w:r>
          </w:p>
          <w:bookmarkEnd w:id="41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73°1'30.524"В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44°20'48.119"С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73°1'30.597"В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44°20'48.187"С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8"/>
          <w:p>
            <w:pPr>
              <w:spacing w:after="20"/>
              <w:ind w:left="20"/>
              <w:jc w:val="both"/>
            </w:pPr>
            <w:r>
              <w:rPr>
                <w:rFonts w:ascii="Times New Roman"/>
                <w:b w:val="false"/>
                <w:i w:val="false"/>
                <w:color w:val="000000"/>
                <w:sz w:val="20"/>
              </w:rPr>
              <w:t>
Су қорғау</w:t>
            </w:r>
          </w:p>
          <w:bookmarkEnd w:id="41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470-471П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72°56'32.112"В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44°23'28.969"С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9"/>
          <w:p>
            <w:pPr>
              <w:spacing w:after="20"/>
              <w:ind w:left="20"/>
              <w:jc w:val="both"/>
            </w:pPr>
            <w:r>
              <w:rPr>
                <w:rFonts w:ascii="Times New Roman"/>
                <w:b w:val="false"/>
                <w:i w:val="false"/>
                <w:color w:val="000000"/>
                <w:sz w:val="20"/>
              </w:rPr>
              <w:t>
Су қорғау</w:t>
            </w:r>
          </w:p>
          <w:bookmarkEnd w:id="41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72°52'3.594"В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44°25'51.13"С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0"/>
          <w:p>
            <w:pPr>
              <w:spacing w:after="20"/>
              <w:ind w:left="20"/>
              <w:jc w:val="both"/>
            </w:pPr>
            <w:r>
              <w:rPr>
                <w:rFonts w:ascii="Times New Roman"/>
                <w:b w:val="false"/>
                <w:i w:val="false"/>
                <w:color w:val="000000"/>
                <w:sz w:val="20"/>
              </w:rPr>
              <w:t>
Су қорғау</w:t>
            </w:r>
          </w:p>
          <w:bookmarkEnd w:id="42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494-495П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72°47'33.174"В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44°28'54.168"С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494-495П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72°47'33.37"В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44°28'54.129"С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ВП-58П/50м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1"/>
          <w:p>
            <w:pPr>
              <w:spacing w:after="20"/>
              <w:ind w:left="20"/>
              <w:jc w:val="both"/>
            </w:pPr>
            <w:r>
              <w:rPr>
                <w:rFonts w:ascii="Times New Roman"/>
                <w:b w:val="false"/>
                <w:i w:val="false"/>
                <w:color w:val="000000"/>
                <w:sz w:val="20"/>
              </w:rPr>
              <w:t>
Су қорғау</w:t>
            </w:r>
          </w:p>
          <w:bookmarkEnd w:id="42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72°43'36.481"В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44°31'22.242"С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Су қорғау</w:t>
            </w:r>
          </w:p>
          <w:bookmarkEnd w:id="42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72°37'57.388"В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44°34'29.22"С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3"/>
          <w:p>
            <w:pPr>
              <w:spacing w:after="20"/>
              <w:ind w:left="20"/>
              <w:jc w:val="both"/>
            </w:pPr>
            <w:r>
              <w:rPr>
                <w:rFonts w:ascii="Times New Roman"/>
                <w:b w:val="false"/>
                <w:i w:val="false"/>
                <w:color w:val="000000"/>
                <w:sz w:val="20"/>
              </w:rPr>
              <w:t>
Су қорғау</w:t>
            </w:r>
          </w:p>
          <w:bookmarkEnd w:id="42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72°15'50.797"В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44°45'4.431"С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72°15'50.799"В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4"/>
          <w:p>
            <w:pPr>
              <w:spacing w:after="20"/>
              <w:ind w:left="20"/>
              <w:jc w:val="both"/>
            </w:pPr>
            <w:r>
              <w:rPr>
                <w:rFonts w:ascii="Times New Roman"/>
                <w:b w:val="false"/>
                <w:i w:val="false"/>
                <w:color w:val="000000"/>
                <w:sz w:val="20"/>
              </w:rPr>
              <w:t>
Су қорғау</w:t>
            </w:r>
          </w:p>
          <w:bookmarkEnd w:id="42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71°38'53.901"В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44°40'10.771"С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5"/>
          <w:p>
            <w:pPr>
              <w:spacing w:after="20"/>
              <w:ind w:left="20"/>
              <w:jc w:val="both"/>
            </w:pPr>
            <w:r>
              <w:rPr>
                <w:rFonts w:ascii="Times New Roman"/>
                <w:b w:val="false"/>
                <w:i w:val="false"/>
                <w:color w:val="000000"/>
                <w:sz w:val="20"/>
              </w:rPr>
              <w:t>
Су қорғау</w:t>
            </w:r>
          </w:p>
          <w:bookmarkEnd w:id="42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71°37'51.645"В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44°41'44.204"С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Су қорғау</w:t>
            </w:r>
          </w:p>
          <w:bookmarkEnd w:id="42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644+787П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71°31'30.572"В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44°44'21.706"С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644+787П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71°31'30.553"В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44°44'21.689"С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7"/>
          <w:p>
            <w:pPr>
              <w:spacing w:after="20"/>
              <w:ind w:left="20"/>
              <w:jc w:val="both"/>
            </w:pPr>
            <w:r>
              <w:rPr>
                <w:rFonts w:ascii="Times New Roman"/>
                <w:b w:val="false"/>
                <w:i w:val="false"/>
                <w:color w:val="000000"/>
                <w:sz w:val="20"/>
              </w:rPr>
              <w:t>
Су қорғау</w:t>
            </w:r>
          </w:p>
          <w:bookmarkEnd w:id="42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650-651П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71°28'45.698"В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44°45'38.34"С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8"/>
          <w:p>
            <w:pPr>
              <w:spacing w:after="20"/>
              <w:ind w:left="20"/>
              <w:jc w:val="both"/>
            </w:pPr>
            <w:r>
              <w:rPr>
                <w:rFonts w:ascii="Times New Roman"/>
                <w:b w:val="false"/>
                <w:i w:val="false"/>
                <w:color w:val="000000"/>
                <w:sz w:val="20"/>
              </w:rPr>
              <w:t>
Су қорғау</w:t>
            </w:r>
          </w:p>
          <w:bookmarkEnd w:id="42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71°26'17.466"В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44°47'45.342"С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9"/>
          <w:p>
            <w:pPr>
              <w:spacing w:after="20"/>
              <w:ind w:left="20"/>
              <w:jc w:val="both"/>
            </w:pPr>
            <w:r>
              <w:rPr>
                <w:rFonts w:ascii="Times New Roman"/>
                <w:b w:val="false"/>
                <w:i w:val="false"/>
                <w:color w:val="000000"/>
                <w:sz w:val="20"/>
              </w:rPr>
              <w:t>
Су қорғау</w:t>
            </w:r>
          </w:p>
          <w:bookmarkEnd w:id="42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669-670П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71°27'38.244"В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44°48'4.727"С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669-670П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71°27'38.33"В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44°48'4.725"С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0"/>
          <w:p>
            <w:pPr>
              <w:spacing w:after="20"/>
              <w:ind w:left="20"/>
              <w:jc w:val="both"/>
            </w:pPr>
            <w:r>
              <w:rPr>
                <w:rFonts w:ascii="Times New Roman"/>
                <w:b w:val="false"/>
                <w:i w:val="false"/>
                <w:color w:val="000000"/>
                <w:sz w:val="20"/>
              </w:rPr>
              <w:t>
Су қорғау</w:t>
            </w:r>
          </w:p>
          <w:bookmarkEnd w:id="43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673-674П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71°28'55.941"В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44°49'2.422"С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ВП-68П/50м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1"/>
          <w:p>
            <w:pPr>
              <w:spacing w:after="20"/>
              <w:ind w:left="20"/>
              <w:jc w:val="both"/>
            </w:pPr>
            <w:r>
              <w:rPr>
                <w:rFonts w:ascii="Times New Roman"/>
                <w:b w:val="false"/>
                <w:i w:val="false"/>
                <w:color w:val="000000"/>
                <w:sz w:val="20"/>
              </w:rPr>
              <w:t>
Су қорғау</w:t>
            </w:r>
          </w:p>
          <w:bookmarkEnd w:id="43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683-684П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71°26'41.557"В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44°51'21.241"С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2"/>
          <w:p>
            <w:pPr>
              <w:spacing w:after="20"/>
              <w:ind w:left="20"/>
              <w:jc w:val="both"/>
            </w:pPr>
            <w:r>
              <w:rPr>
                <w:rFonts w:ascii="Times New Roman"/>
                <w:b w:val="false"/>
                <w:i w:val="false"/>
                <w:color w:val="000000"/>
                <w:sz w:val="20"/>
              </w:rPr>
              <w:t>
Су қорғау</w:t>
            </w:r>
          </w:p>
          <w:bookmarkEnd w:id="43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709-710П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71°14'54.13"В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44°52'1.434"С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709-710П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71°14'54.093"В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44°52'1.405"С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3"/>
          <w:p>
            <w:pPr>
              <w:spacing w:after="20"/>
              <w:ind w:left="20"/>
              <w:jc w:val="both"/>
            </w:pPr>
            <w:r>
              <w:rPr>
                <w:rFonts w:ascii="Times New Roman"/>
                <w:b w:val="false"/>
                <w:i w:val="false"/>
                <w:color w:val="000000"/>
                <w:sz w:val="20"/>
              </w:rPr>
              <w:t>
Су қорғау</w:t>
            </w:r>
          </w:p>
          <w:bookmarkEnd w:id="43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714-715П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71°11'31.274"В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44°51'37.905"С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4"/>
          <w:p>
            <w:pPr>
              <w:spacing w:after="20"/>
              <w:ind w:left="20"/>
              <w:jc w:val="both"/>
            </w:pPr>
            <w:r>
              <w:rPr>
                <w:rFonts w:ascii="Times New Roman"/>
                <w:b w:val="false"/>
                <w:i w:val="false"/>
                <w:color w:val="000000"/>
                <w:sz w:val="20"/>
              </w:rPr>
              <w:t>
Су қорғау</w:t>
            </w:r>
          </w:p>
          <w:bookmarkEnd w:id="43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73°29'57.956"В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44°0'48.277"С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ВП-29Л/50м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5"/>
          <w:p>
            <w:pPr>
              <w:spacing w:after="20"/>
              <w:ind w:left="20"/>
              <w:jc w:val="both"/>
            </w:pPr>
            <w:r>
              <w:rPr>
                <w:rFonts w:ascii="Times New Roman"/>
                <w:b w:val="false"/>
                <w:i w:val="false"/>
                <w:color w:val="000000"/>
                <w:sz w:val="20"/>
              </w:rPr>
              <w:t>
Су қорғау</w:t>
            </w:r>
          </w:p>
          <w:bookmarkEnd w:id="43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73°28'11.244"В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44°2'53.846"С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6"/>
          <w:p>
            <w:pPr>
              <w:spacing w:after="20"/>
              <w:ind w:left="20"/>
              <w:jc w:val="both"/>
            </w:pPr>
            <w:r>
              <w:rPr>
                <w:rFonts w:ascii="Times New Roman"/>
                <w:b w:val="false"/>
                <w:i w:val="false"/>
                <w:color w:val="000000"/>
                <w:sz w:val="20"/>
              </w:rPr>
              <w:t>
Су қорғау</w:t>
            </w:r>
          </w:p>
          <w:bookmarkEnd w:id="43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73°12'17.718"В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44°11'33.714"С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№-10Л/№2.1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73°12'17.768"В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44°11'33.705"С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7"/>
          <w:p>
            <w:pPr>
              <w:spacing w:after="20"/>
              <w:ind w:left="20"/>
              <w:jc w:val="both"/>
            </w:pPr>
            <w:r>
              <w:rPr>
                <w:rFonts w:ascii="Times New Roman"/>
                <w:b w:val="false"/>
                <w:i w:val="false"/>
                <w:color w:val="000000"/>
                <w:sz w:val="20"/>
              </w:rPr>
              <w:t>
Су қорғау</w:t>
            </w:r>
          </w:p>
          <w:bookmarkEnd w:id="43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299-300Л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73°11'30.802"В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44°12'11.641"С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8"/>
          <w:p>
            <w:pPr>
              <w:spacing w:after="20"/>
              <w:ind w:left="20"/>
              <w:jc w:val="both"/>
            </w:pPr>
            <w:r>
              <w:rPr>
                <w:rFonts w:ascii="Times New Roman"/>
                <w:b w:val="false"/>
                <w:i w:val="false"/>
                <w:color w:val="000000"/>
                <w:sz w:val="20"/>
              </w:rPr>
              <w:t>
Су қорғау</w:t>
            </w:r>
          </w:p>
          <w:bookmarkEnd w:id="43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309+284Л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73°8'57.489"В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44°14'38.644"С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9"/>
          <w:p>
            <w:pPr>
              <w:spacing w:after="20"/>
              <w:ind w:left="20"/>
              <w:jc w:val="both"/>
            </w:pPr>
            <w:r>
              <w:rPr>
                <w:rFonts w:ascii="Times New Roman"/>
                <w:b w:val="false"/>
                <w:i w:val="false"/>
                <w:color w:val="000000"/>
                <w:sz w:val="20"/>
              </w:rPr>
              <w:t>
Су қорғау</w:t>
            </w:r>
          </w:p>
          <w:bookmarkEnd w:id="43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316-317Л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73°5'28.117"В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44°14'36.727"С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316-317Л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44°14'36.744"С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ВП-34Л/100м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Су қорғау</w:t>
            </w:r>
          </w:p>
          <w:bookmarkEnd w:id="44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72°59'48.678"В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44°15'40.75"С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ВП-35Л/50м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1"/>
          <w:p>
            <w:pPr>
              <w:spacing w:after="20"/>
              <w:ind w:left="20"/>
              <w:jc w:val="both"/>
            </w:pPr>
            <w:r>
              <w:rPr>
                <w:rFonts w:ascii="Times New Roman"/>
                <w:b w:val="false"/>
                <w:i w:val="false"/>
                <w:color w:val="000000"/>
                <w:sz w:val="20"/>
              </w:rPr>
              <w:t>
Су қорғау</w:t>
            </w:r>
          </w:p>
          <w:bookmarkEnd w:id="44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72°57'39.257"В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44°16'12.929"С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2"/>
          <w:p>
            <w:pPr>
              <w:spacing w:after="20"/>
              <w:ind w:left="20"/>
              <w:jc w:val="both"/>
            </w:pPr>
            <w:r>
              <w:rPr>
                <w:rFonts w:ascii="Times New Roman"/>
                <w:b w:val="false"/>
                <w:i w:val="false"/>
                <w:color w:val="000000"/>
                <w:sz w:val="20"/>
              </w:rPr>
              <w:t>
Су қорғау</w:t>
            </w:r>
          </w:p>
          <w:bookmarkEnd w:id="44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72°15'43.148"В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44°32'53.343"С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72°15'43.168"В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44°32'53.36"С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3"/>
          <w:p>
            <w:pPr>
              <w:spacing w:after="20"/>
              <w:ind w:left="20"/>
              <w:jc w:val="both"/>
            </w:pPr>
            <w:r>
              <w:rPr>
                <w:rFonts w:ascii="Times New Roman"/>
                <w:b w:val="false"/>
                <w:i w:val="false"/>
                <w:color w:val="000000"/>
                <w:sz w:val="20"/>
              </w:rPr>
              <w:t>
Су қорғау</w:t>
            </w:r>
          </w:p>
          <w:bookmarkEnd w:id="44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72°8'56.515"В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44°34'11.929"С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4"/>
          <w:p>
            <w:pPr>
              <w:spacing w:after="20"/>
              <w:ind w:left="20"/>
              <w:jc w:val="both"/>
            </w:pPr>
            <w:r>
              <w:rPr>
                <w:rFonts w:ascii="Times New Roman"/>
                <w:b w:val="false"/>
                <w:i w:val="false"/>
                <w:color w:val="000000"/>
                <w:sz w:val="20"/>
              </w:rPr>
              <w:t>
Су қорғау</w:t>
            </w:r>
          </w:p>
          <w:bookmarkEnd w:id="44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72°6'20.135"В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44°34'29.885"С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ВП-39Л/50м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5"/>
          <w:p>
            <w:pPr>
              <w:spacing w:after="20"/>
              <w:ind w:left="20"/>
              <w:jc w:val="both"/>
            </w:pPr>
            <w:r>
              <w:rPr>
                <w:rFonts w:ascii="Times New Roman"/>
                <w:b w:val="false"/>
                <w:i w:val="false"/>
                <w:color w:val="000000"/>
                <w:sz w:val="20"/>
              </w:rPr>
              <w:t>
Су қорғау</w:t>
            </w:r>
          </w:p>
          <w:bookmarkEnd w:id="44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72°3'37.988"В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44°35'32.48"С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№-13Л/№2.9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72°3'37.959"В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44°35'32.489"С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6"/>
          <w:p>
            <w:pPr>
              <w:spacing w:after="20"/>
              <w:ind w:left="20"/>
              <w:jc w:val="both"/>
            </w:pPr>
            <w:r>
              <w:rPr>
                <w:rFonts w:ascii="Times New Roman"/>
                <w:b w:val="false"/>
                <w:i w:val="false"/>
                <w:color w:val="000000"/>
                <w:sz w:val="20"/>
              </w:rPr>
              <w:t>
Су қорғау</w:t>
            </w:r>
          </w:p>
          <w:bookmarkEnd w:id="44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683-684Л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71°12'57.002"В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44°47'57.272"С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ВП-41Л/35м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7"/>
          <w:p>
            <w:pPr>
              <w:spacing w:after="20"/>
              <w:ind w:left="20"/>
              <w:jc w:val="both"/>
            </w:pPr>
            <w:r>
              <w:rPr>
                <w:rFonts w:ascii="Times New Roman"/>
                <w:b w:val="false"/>
                <w:i w:val="false"/>
                <w:color w:val="000000"/>
                <w:sz w:val="20"/>
              </w:rPr>
              <w:t>
Су қорғау</w:t>
            </w:r>
          </w:p>
          <w:bookmarkEnd w:id="44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697-698Л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71°8'34.917"В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44°49'40.445"С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8"/>
          <w:p>
            <w:pPr>
              <w:spacing w:after="20"/>
              <w:ind w:left="20"/>
              <w:jc w:val="both"/>
            </w:pPr>
            <w:r>
              <w:rPr>
                <w:rFonts w:ascii="Times New Roman"/>
                <w:b w:val="false"/>
                <w:i w:val="false"/>
                <w:color w:val="000000"/>
                <w:sz w:val="20"/>
              </w:rPr>
              <w:t>
Су қорғау</w:t>
            </w:r>
          </w:p>
          <w:bookmarkEnd w:id="44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710-711Л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71°2'16.457"В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№-14Л/№2.8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710-711Л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44°50'1.381"С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Су қорғау</w:t>
            </w:r>
          </w:p>
          <w:bookmarkEnd w:id="44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718-719Л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70°56'46.929"В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44°50'44.773"С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0"/>
          <w:p>
            <w:pPr>
              <w:spacing w:after="20"/>
              <w:ind w:left="20"/>
              <w:jc w:val="both"/>
            </w:pPr>
            <w:r>
              <w:rPr>
                <w:rFonts w:ascii="Times New Roman"/>
                <w:b w:val="false"/>
                <w:i w:val="false"/>
                <w:color w:val="000000"/>
                <w:sz w:val="20"/>
              </w:rPr>
              <w:t>
Су қорғау</w:t>
            </w:r>
          </w:p>
          <w:bookmarkEnd w:id="45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70°49'15.682"В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44°49'59.999"С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ВП-45Л/50м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1"/>
          <w:p>
            <w:pPr>
              <w:spacing w:after="20"/>
              <w:ind w:left="20"/>
              <w:jc w:val="both"/>
            </w:pPr>
            <w:r>
              <w:rPr>
                <w:rFonts w:ascii="Times New Roman"/>
                <w:b w:val="false"/>
                <w:i w:val="false"/>
                <w:color w:val="000000"/>
                <w:sz w:val="20"/>
              </w:rPr>
              <w:t>
Су қорғау</w:t>
            </w:r>
          </w:p>
          <w:bookmarkEnd w:id="45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70°45'9.419"В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44°50'34.628"С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70°45'9.058"В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44°50'34.757"С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2"/>
          <w:p>
            <w:pPr>
              <w:spacing w:after="20"/>
              <w:ind w:left="20"/>
              <w:jc w:val="both"/>
            </w:pPr>
            <w:r>
              <w:rPr>
                <w:rFonts w:ascii="Times New Roman"/>
                <w:b w:val="false"/>
                <w:i w:val="false"/>
                <w:color w:val="000000"/>
                <w:sz w:val="20"/>
              </w:rPr>
              <w:t>
Су қорғау</w:t>
            </w:r>
          </w:p>
          <w:bookmarkEnd w:id="45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70°41'55.388"В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44°50'35.855"С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3"/>
          <w:p>
            <w:pPr>
              <w:spacing w:after="20"/>
              <w:ind w:left="20"/>
              <w:jc w:val="both"/>
            </w:pPr>
            <w:r>
              <w:rPr>
                <w:rFonts w:ascii="Times New Roman"/>
                <w:b w:val="false"/>
                <w:i w:val="false"/>
                <w:color w:val="000000"/>
                <w:sz w:val="20"/>
              </w:rPr>
              <w:t>
Су қорғау</w:t>
            </w:r>
          </w:p>
          <w:bookmarkEnd w:id="45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742-743Л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70°40'5.86"В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44°50'16.227"С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4"/>
          <w:p>
            <w:pPr>
              <w:spacing w:after="20"/>
              <w:ind w:left="20"/>
              <w:jc w:val="both"/>
            </w:pPr>
            <w:r>
              <w:rPr>
                <w:rFonts w:ascii="Times New Roman"/>
                <w:b w:val="false"/>
                <w:i w:val="false"/>
                <w:color w:val="000000"/>
                <w:sz w:val="20"/>
              </w:rPr>
              <w:t>
Су қорғау</w:t>
            </w:r>
          </w:p>
          <w:bookmarkEnd w:id="45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70°39'42.937"В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44°49'54.133"С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№-16Л/№2.4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70°39'42.947"В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44°49'54.005"С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ВП-49Л/50м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5"/>
          <w:p>
            <w:pPr>
              <w:spacing w:after="20"/>
              <w:ind w:left="20"/>
              <w:jc w:val="both"/>
            </w:pPr>
            <w:r>
              <w:rPr>
                <w:rFonts w:ascii="Times New Roman"/>
                <w:b w:val="false"/>
                <w:i w:val="false"/>
                <w:color w:val="000000"/>
                <w:sz w:val="20"/>
              </w:rPr>
              <w:t>
Су қорғау</w:t>
            </w:r>
          </w:p>
          <w:bookmarkEnd w:id="45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70°36'56.557"В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44°49'55.356"С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6"/>
          <w:p>
            <w:pPr>
              <w:spacing w:after="20"/>
              <w:ind w:left="20"/>
              <w:jc w:val="both"/>
            </w:pPr>
            <w:r>
              <w:rPr>
                <w:rFonts w:ascii="Times New Roman"/>
                <w:b w:val="false"/>
                <w:i w:val="false"/>
                <w:color w:val="000000"/>
                <w:sz w:val="20"/>
              </w:rPr>
              <w:t>
Су қорғау</w:t>
            </w:r>
          </w:p>
          <w:bookmarkEnd w:id="45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70°35'33.931"В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44°50'12.233"С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7"/>
          <w:p>
            <w:pPr>
              <w:spacing w:after="20"/>
              <w:ind w:left="20"/>
              <w:jc w:val="both"/>
            </w:pPr>
            <w:r>
              <w:rPr>
                <w:rFonts w:ascii="Times New Roman"/>
                <w:b w:val="false"/>
                <w:i w:val="false"/>
                <w:color w:val="000000"/>
                <w:sz w:val="20"/>
              </w:rPr>
              <w:t>
Су қорғау</w:t>
            </w:r>
          </w:p>
          <w:bookmarkEnd w:id="45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752-753Л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70°33'52.343"В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44°50'7.521"С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752-753Л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70°33'52.714"В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44°50'7.407"С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8"/>
          <w:p>
            <w:pPr>
              <w:spacing w:after="20"/>
              <w:ind w:left="20"/>
              <w:jc w:val="both"/>
            </w:pPr>
            <w:r>
              <w:rPr>
                <w:rFonts w:ascii="Times New Roman"/>
                <w:b w:val="false"/>
                <w:i w:val="false"/>
                <w:color w:val="000000"/>
                <w:sz w:val="20"/>
              </w:rPr>
              <w:t>
Су қорғау</w:t>
            </w:r>
          </w:p>
          <w:bookmarkEnd w:id="45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70°32'2.502"В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44°50'9.47"С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9"/>
          <w:p>
            <w:pPr>
              <w:spacing w:after="20"/>
              <w:ind w:left="20"/>
              <w:jc w:val="both"/>
            </w:pPr>
            <w:r>
              <w:rPr>
                <w:rFonts w:ascii="Times New Roman"/>
                <w:b w:val="false"/>
                <w:i w:val="false"/>
                <w:color w:val="000000"/>
                <w:sz w:val="20"/>
              </w:rPr>
              <w:t>
Су қорғау</w:t>
            </w:r>
          </w:p>
          <w:bookmarkEnd w:id="45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757-758Л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70°30'37.927"В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44°50'31.27"С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0"/>
          <w:p>
            <w:pPr>
              <w:spacing w:after="20"/>
              <w:ind w:left="20"/>
              <w:jc w:val="both"/>
            </w:pPr>
            <w:r>
              <w:rPr>
                <w:rFonts w:ascii="Times New Roman"/>
                <w:b w:val="false"/>
                <w:i w:val="false"/>
                <w:color w:val="000000"/>
                <w:sz w:val="20"/>
              </w:rPr>
              <w:t>
Су қорғау</w:t>
            </w:r>
          </w:p>
          <w:bookmarkEnd w:id="46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759-760Л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70°29'13.702"В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44°50'37.976"С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№-18Л/№2.1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759-760Л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70°29'13.532"В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44°50'37.84"С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ВП-55Л/50м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1"/>
          <w:p>
            <w:pPr>
              <w:spacing w:after="20"/>
              <w:ind w:left="20"/>
              <w:jc w:val="both"/>
            </w:pPr>
            <w:r>
              <w:rPr>
                <w:rFonts w:ascii="Times New Roman"/>
                <w:b w:val="false"/>
                <w:i w:val="false"/>
                <w:color w:val="000000"/>
                <w:sz w:val="20"/>
              </w:rPr>
              <w:t>
Су қорғау</w:t>
            </w:r>
          </w:p>
          <w:bookmarkEnd w:id="46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761-762Л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70°27'49.774"В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44°50'43.132"С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2"/>
          <w:p>
            <w:pPr>
              <w:spacing w:after="20"/>
              <w:ind w:left="20"/>
              <w:jc w:val="both"/>
            </w:pPr>
            <w:r>
              <w:rPr>
                <w:rFonts w:ascii="Times New Roman"/>
                <w:b w:val="false"/>
                <w:i w:val="false"/>
                <w:color w:val="000000"/>
                <w:sz w:val="20"/>
              </w:rPr>
              <w:t>
Су қорғау</w:t>
            </w:r>
          </w:p>
          <w:bookmarkEnd w:id="46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70°25'57.849"В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44°51'7.987"С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3"/>
          <w:p>
            <w:pPr>
              <w:spacing w:after="20"/>
              <w:ind w:left="20"/>
              <w:jc w:val="both"/>
            </w:pPr>
            <w:r>
              <w:rPr>
                <w:rFonts w:ascii="Times New Roman"/>
                <w:b w:val="false"/>
                <w:i w:val="false"/>
                <w:color w:val="000000"/>
                <w:sz w:val="20"/>
              </w:rPr>
              <w:t>
Су қорғау</w:t>
            </w:r>
          </w:p>
          <w:bookmarkEnd w:id="46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768-769Л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70°24'25.175"В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44°51'17.338"С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768-769Л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70°24'25.134"В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44°51'17.408"С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4"/>
          <w:p>
            <w:pPr>
              <w:spacing w:after="20"/>
              <w:ind w:left="20"/>
              <w:jc w:val="both"/>
            </w:pPr>
            <w:r>
              <w:rPr>
                <w:rFonts w:ascii="Times New Roman"/>
                <w:b w:val="false"/>
                <w:i w:val="false"/>
                <w:color w:val="000000"/>
                <w:sz w:val="20"/>
              </w:rPr>
              <w:t>
Су қорғау</w:t>
            </w:r>
          </w:p>
          <w:bookmarkEnd w:id="46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770-771Л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70°23'20.647"В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44°51'51.717"С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ВП-59Л/50м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5"/>
          <w:p>
            <w:pPr>
              <w:spacing w:after="20"/>
              <w:ind w:left="20"/>
              <w:jc w:val="both"/>
            </w:pPr>
            <w:r>
              <w:rPr>
                <w:rFonts w:ascii="Times New Roman"/>
                <w:b w:val="false"/>
                <w:i w:val="false"/>
                <w:color w:val="000000"/>
                <w:sz w:val="20"/>
              </w:rPr>
              <w:t>
Су қорғау</w:t>
            </w:r>
          </w:p>
          <w:bookmarkEnd w:id="46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773-774Л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70°22'19.545"В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44°51'26.921"С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ВП-60Л/50м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6"/>
          <w:p>
            <w:pPr>
              <w:spacing w:after="20"/>
              <w:ind w:left="20"/>
              <w:jc w:val="both"/>
            </w:pPr>
            <w:r>
              <w:rPr>
                <w:rFonts w:ascii="Times New Roman"/>
                <w:b w:val="false"/>
                <w:i w:val="false"/>
                <w:color w:val="000000"/>
                <w:sz w:val="20"/>
              </w:rPr>
              <w:t>
Су қорғау</w:t>
            </w:r>
          </w:p>
          <w:bookmarkEnd w:id="46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70°18'49.248"В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44°50'49.619"С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70°18'49.375"В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44°50'49.538"С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7"/>
          <w:p>
            <w:pPr>
              <w:spacing w:after="20"/>
              <w:ind w:left="20"/>
              <w:jc w:val="both"/>
            </w:pPr>
            <w:r>
              <w:rPr>
                <w:rFonts w:ascii="Times New Roman"/>
                <w:b w:val="false"/>
                <w:i w:val="false"/>
                <w:color w:val="000000"/>
                <w:sz w:val="20"/>
              </w:rPr>
              <w:t>
Су қорғау</w:t>
            </w:r>
          </w:p>
          <w:bookmarkEnd w:id="46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796-797Л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70°15'24.846"В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44°51'22.627"С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8"/>
          <w:p>
            <w:pPr>
              <w:spacing w:after="20"/>
              <w:ind w:left="20"/>
              <w:jc w:val="both"/>
            </w:pPr>
            <w:r>
              <w:rPr>
                <w:rFonts w:ascii="Times New Roman"/>
                <w:b w:val="false"/>
                <w:i w:val="false"/>
                <w:color w:val="000000"/>
                <w:sz w:val="20"/>
              </w:rPr>
              <w:t>
Су қорғау</w:t>
            </w:r>
          </w:p>
          <w:bookmarkEnd w:id="46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820-821Л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44°50'57.319"С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9"/>
          <w:p>
            <w:pPr>
              <w:spacing w:after="20"/>
              <w:ind w:left="20"/>
              <w:jc w:val="both"/>
            </w:pPr>
            <w:r>
              <w:rPr>
                <w:rFonts w:ascii="Times New Roman"/>
                <w:b w:val="false"/>
                <w:i w:val="false"/>
                <w:color w:val="000000"/>
                <w:sz w:val="20"/>
              </w:rPr>
              <w:t>
Су қорғау</w:t>
            </w:r>
          </w:p>
          <w:bookmarkEnd w:id="46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70°6'59.824"В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44°50'22.456"С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№-21Л/№2.9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70°6'59.555"В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44°50'22.558"С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0"/>
          <w:p>
            <w:pPr>
              <w:spacing w:after="20"/>
              <w:ind w:left="20"/>
              <w:jc w:val="both"/>
            </w:pPr>
            <w:r>
              <w:rPr>
                <w:rFonts w:ascii="Times New Roman"/>
                <w:b w:val="false"/>
                <w:i w:val="false"/>
                <w:color w:val="000000"/>
                <w:sz w:val="20"/>
              </w:rPr>
              <w:t>
Су қорғау</w:t>
            </w:r>
          </w:p>
          <w:bookmarkEnd w:id="47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866-867Л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70°0'22.745"В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44°49'20.577"С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ВП-65Л/50м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1"/>
          <w:p>
            <w:pPr>
              <w:spacing w:after="20"/>
              <w:ind w:left="20"/>
              <w:jc w:val="both"/>
            </w:pPr>
            <w:r>
              <w:rPr>
                <w:rFonts w:ascii="Times New Roman"/>
                <w:b w:val="false"/>
                <w:i w:val="false"/>
                <w:color w:val="000000"/>
                <w:sz w:val="20"/>
              </w:rPr>
              <w:t>
Су қорғау</w:t>
            </w:r>
          </w:p>
          <w:bookmarkEnd w:id="47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69°57'58.33"В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44°48'15.228"С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2"/>
          <w:p>
            <w:pPr>
              <w:spacing w:after="20"/>
              <w:ind w:left="20"/>
              <w:jc w:val="both"/>
            </w:pPr>
            <w:r>
              <w:rPr>
                <w:rFonts w:ascii="Times New Roman"/>
                <w:b w:val="false"/>
                <w:i w:val="false"/>
                <w:color w:val="000000"/>
                <w:sz w:val="20"/>
              </w:rPr>
              <w:t>
Су қорғау</w:t>
            </w:r>
          </w:p>
          <w:bookmarkEnd w:id="47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907-908Л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69°57'24.581"В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44°45'13.345"С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907-908Л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69°57'24.526"В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44°45'13.287"С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Су қорғау</w:t>
            </w:r>
          </w:p>
          <w:bookmarkEnd w:id="47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916-917Л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69°52'25.786"В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44°46'58.733"С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4"/>
          <w:p>
            <w:pPr>
              <w:spacing w:after="20"/>
              <w:ind w:left="20"/>
              <w:jc w:val="both"/>
            </w:pPr>
            <w:r>
              <w:rPr>
                <w:rFonts w:ascii="Times New Roman"/>
                <w:b w:val="false"/>
                <w:i w:val="false"/>
                <w:color w:val="000000"/>
                <w:sz w:val="20"/>
              </w:rPr>
              <w:t>
Су қорғау</w:t>
            </w:r>
          </w:p>
          <w:bookmarkEnd w:id="47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69°43'44.167"В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44°46'2.992"С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5"/>
          <w:p>
            <w:pPr>
              <w:spacing w:after="20"/>
              <w:ind w:left="20"/>
              <w:jc w:val="both"/>
            </w:pPr>
            <w:r>
              <w:rPr>
                <w:rFonts w:ascii="Times New Roman"/>
                <w:b w:val="false"/>
                <w:i w:val="false"/>
                <w:color w:val="000000"/>
                <w:sz w:val="20"/>
              </w:rPr>
              <w:t>
Су қорғау</w:t>
            </w:r>
          </w:p>
          <w:bookmarkEnd w:id="47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742-743П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71°1'35.899"В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44°55'47.008"С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6"/>
          <w:p>
            <w:pPr>
              <w:spacing w:after="20"/>
              <w:ind w:left="20"/>
              <w:jc w:val="both"/>
            </w:pPr>
            <w:r>
              <w:rPr>
                <w:rFonts w:ascii="Times New Roman"/>
                <w:b w:val="false"/>
                <w:i w:val="false"/>
                <w:color w:val="000000"/>
                <w:sz w:val="20"/>
              </w:rPr>
              <w:t>
Су қорғау</w:t>
            </w:r>
          </w:p>
          <w:bookmarkEnd w:id="47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71°0'27.285"В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44°54'46.312"С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7"/>
          <w:p>
            <w:pPr>
              <w:spacing w:after="20"/>
              <w:ind w:left="20"/>
              <w:jc w:val="both"/>
            </w:pPr>
            <w:r>
              <w:rPr>
                <w:rFonts w:ascii="Times New Roman"/>
                <w:b w:val="false"/>
                <w:i w:val="false"/>
                <w:color w:val="000000"/>
                <w:sz w:val="20"/>
              </w:rPr>
              <w:t>
Су қорғау</w:t>
            </w:r>
          </w:p>
          <w:bookmarkEnd w:id="47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755-756П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70°55'11.318"В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44°53'12.697"С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755-756П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70°55'11.45"В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44°53'12.53"С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8"/>
          <w:p>
            <w:pPr>
              <w:spacing w:after="20"/>
              <w:ind w:left="20"/>
              <w:jc w:val="both"/>
            </w:pPr>
            <w:r>
              <w:rPr>
                <w:rFonts w:ascii="Times New Roman"/>
                <w:b w:val="false"/>
                <w:i w:val="false"/>
                <w:color w:val="000000"/>
                <w:sz w:val="20"/>
              </w:rPr>
              <w:t>
Су қорғау</w:t>
            </w:r>
          </w:p>
          <w:bookmarkEnd w:id="47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70°50'50.999"В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44°52'59.782"С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9"/>
          <w:p>
            <w:pPr>
              <w:spacing w:after="20"/>
              <w:ind w:left="20"/>
              <w:jc w:val="both"/>
            </w:pPr>
            <w:r>
              <w:rPr>
                <w:rFonts w:ascii="Times New Roman"/>
                <w:b w:val="false"/>
                <w:i w:val="false"/>
                <w:color w:val="000000"/>
                <w:sz w:val="20"/>
              </w:rPr>
              <w:t>
Су қорғау</w:t>
            </w:r>
          </w:p>
          <w:bookmarkEnd w:id="47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767-768П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70°47'25.049"В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44°53'6.342"С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0"/>
          <w:p>
            <w:pPr>
              <w:spacing w:after="20"/>
              <w:ind w:left="20"/>
              <w:jc w:val="both"/>
            </w:pPr>
            <w:r>
              <w:rPr>
                <w:rFonts w:ascii="Times New Roman"/>
                <w:b w:val="false"/>
                <w:i w:val="false"/>
                <w:color w:val="000000"/>
                <w:sz w:val="20"/>
              </w:rPr>
              <w:t>
Су қорғау</w:t>
            </w:r>
          </w:p>
          <w:bookmarkEnd w:id="48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778-779П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70°40'8.334"В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44°54'28.294"С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778-779П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70°40'8.377"В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44°54'28.478"С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1"/>
          <w:p>
            <w:pPr>
              <w:spacing w:after="20"/>
              <w:ind w:left="20"/>
              <w:jc w:val="both"/>
            </w:pPr>
            <w:r>
              <w:rPr>
                <w:rFonts w:ascii="Times New Roman"/>
                <w:b w:val="false"/>
                <w:i w:val="false"/>
                <w:color w:val="000000"/>
                <w:sz w:val="20"/>
              </w:rPr>
              <w:t>
Су қорғау</w:t>
            </w:r>
          </w:p>
          <w:bookmarkEnd w:id="48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70°37'12.831"В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44°54'10.875"С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ВП-78П/50м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2"/>
          <w:p>
            <w:pPr>
              <w:spacing w:after="20"/>
              <w:ind w:left="20"/>
              <w:jc w:val="both"/>
            </w:pPr>
            <w:r>
              <w:rPr>
                <w:rFonts w:ascii="Times New Roman"/>
                <w:b w:val="false"/>
                <w:i w:val="false"/>
                <w:color w:val="000000"/>
                <w:sz w:val="20"/>
              </w:rPr>
              <w:t>
Су қорғау</w:t>
            </w:r>
          </w:p>
          <w:bookmarkEnd w:id="482"/>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70°32'4.204"В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44°53'50.788"С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3"/>
          <w:p>
            <w:pPr>
              <w:spacing w:after="20"/>
              <w:ind w:left="20"/>
              <w:jc w:val="both"/>
            </w:pPr>
            <w:r>
              <w:rPr>
                <w:rFonts w:ascii="Times New Roman"/>
                <w:b w:val="false"/>
                <w:i w:val="false"/>
                <w:color w:val="000000"/>
                <w:sz w:val="20"/>
              </w:rPr>
              <w:t>
Су қорғау</w:t>
            </w:r>
          </w:p>
          <w:bookmarkEnd w:id="483"/>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70°29'13.94"В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44°54'3.014"С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70°29'13.904"В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44°54'3.013"С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4"/>
          <w:p>
            <w:pPr>
              <w:spacing w:after="20"/>
              <w:ind w:left="20"/>
              <w:jc w:val="both"/>
            </w:pPr>
            <w:r>
              <w:rPr>
                <w:rFonts w:ascii="Times New Roman"/>
                <w:b w:val="false"/>
                <w:i w:val="false"/>
                <w:color w:val="000000"/>
                <w:sz w:val="20"/>
              </w:rPr>
              <w:t>
Су қорғау</w:t>
            </w:r>
          </w:p>
          <w:bookmarkEnd w:id="484"/>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802-803П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70°24'47.185"В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44°54'35.585"С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5"/>
          <w:p>
            <w:pPr>
              <w:spacing w:after="20"/>
              <w:ind w:left="20"/>
              <w:jc w:val="both"/>
            </w:pPr>
            <w:r>
              <w:rPr>
                <w:rFonts w:ascii="Times New Roman"/>
                <w:b w:val="false"/>
                <w:i w:val="false"/>
                <w:color w:val="000000"/>
                <w:sz w:val="20"/>
              </w:rPr>
              <w:t>
Су қорғау</w:t>
            </w:r>
          </w:p>
          <w:bookmarkEnd w:id="485"/>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817-818П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70°15'35.535"В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44°56'18.312"С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6"/>
          <w:p>
            <w:pPr>
              <w:spacing w:after="20"/>
              <w:ind w:left="20"/>
              <w:jc w:val="both"/>
            </w:pPr>
            <w:r>
              <w:rPr>
                <w:rFonts w:ascii="Times New Roman"/>
                <w:b w:val="false"/>
                <w:i w:val="false"/>
                <w:color w:val="000000"/>
                <w:sz w:val="20"/>
              </w:rPr>
              <w:t>
Су қорғау</w:t>
            </w:r>
          </w:p>
          <w:bookmarkEnd w:id="486"/>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880-881П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69°51'27.412"В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45°0'36.224"С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880-881П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69°51'27.195"В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45°0'36.283"С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7"/>
          <w:p>
            <w:pPr>
              <w:spacing w:after="20"/>
              <w:ind w:left="20"/>
              <w:jc w:val="both"/>
            </w:pPr>
            <w:r>
              <w:rPr>
                <w:rFonts w:ascii="Times New Roman"/>
                <w:b w:val="false"/>
                <w:i w:val="false"/>
                <w:color w:val="000000"/>
                <w:sz w:val="20"/>
              </w:rPr>
              <w:t>
Су қорғау</w:t>
            </w:r>
          </w:p>
          <w:bookmarkEnd w:id="487"/>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884-885П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69°48'46.617"В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44°59'33.468"С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8"/>
          <w:p>
            <w:pPr>
              <w:spacing w:after="20"/>
              <w:ind w:left="20"/>
              <w:jc w:val="both"/>
            </w:pPr>
            <w:r>
              <w:rPr>
                <w:rFonts w:ascii="Times New Roman"/>
                <w:b w:val="false"/>
                <w:i w:val="false"/>
                <w:color w:val="000000"/>
                <w:sz w:val="20"/>
              </w:rPr>
              <w:t>
Су қорғау</w:t>
            </w:r>
          </w:p>
          <w:bookmarkEnd w:id="488"/>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889-890П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69°45'51.246"В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44°58'38.285"С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9"/>
          <w:p>
            <w:pPr>
              <w:spacing w:after="20"/>
              <w:ind w:left="20"/>
              <w:jc w:val="both"/>
            </w:pPr>
            <w:r>
              <w:rPr>
                <w:rFonts w:ascii="Times New Roman"/>
                <w:b w:val="false"/>
                <w:i w:val="false"/>
                <w:color w:val="000000"/>
                <w:sz w:val="20"/>
              </w:rPr>
              <w:t>
Су қорғау</w:t>
            </w:r>
          </w:p>
          <w:bookmarkEnd w:id="489"/>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896-897П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69°40'52.038"В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жұмыстарды жүргізуге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896-897П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69°40'52.286"В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44°58'7.968"С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0"/>
          <w:p>
            <w:pPr>
              <w:spacing w:after="20"/>
              <w:ind w:left="20"/>
              <w:jc w:val="both"/>
            </w:pPr>
            <w:r>
              <w:rPr>
                <w:rFonts w:ascii="Times New Roman"/>
                <w:b w:val="false"/>
                <w:i w:val="false"/>
                <w:color w:val="000000"/>
                <w:sz w:val="20"/>
              </w:rPr>
              <w:t>
Су қорғау</w:t>
            </w:r>
          </w:p>
          <w:bookmarkEnd w:id="490"/>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69°39'5.512"В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44°57'43.332"С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су қоймасы - 18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74°3'59.944"В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43°21'50.704"С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73°56'47.227"В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73°59'20.603"В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43°20'10.081"С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73°58'39.312"В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43°18'26.172"С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73°54'8.408"В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43°21'17.413"С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95-96Л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73°52'27.719"В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43°21'30.447"С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ВП-28П/100м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74°3'53.275"В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43°21'38.513"С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ВП-29П/100м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73°56'45.522"В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43°23'1.939"С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57-58Л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73°58'55.343"В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43°19'46.075"С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57-58Л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73°58'55.588"В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43°19'46.205"С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68-69Л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73°57'27.553"В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43°18'54.107"С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73°53'29.352"В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43°21'29.087"С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өзені - 100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1"/>
          <w:p>
            <w:pPr>
              <w:spacing w:after="20"/>
              <w:ind w:left="20"/>
              <w:jc w:val="both"/>
            </w:pPr>
            <w:r>
              <w:rPr>
                <w:rFonts w:ascii="Times New Roman"/>
                <w:b w:val="false"/>
                <w:i w:val="false"/>
                <w:color w:val="000000"/>
                <w:sz w:val="20"/>
              </w:rPr>
              <w:t>
Су қорғау</w:t>
            </w:r>
          </w:p>
          <w:bookmarkEnd w:id="49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73°27'55.175"В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42°44'17.034"С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2"/>
          <w:p>
            <w:pPr>
              <w:spacing w:after="20"/>
              <w:ind w:left="20"/>
              <w:jc w:val="both"/>
            </w:pPr>
            <w:r>
              <w:rPr>
                <w:rFonts w:ascii="Times New Roman"/>
                <w:b w:val="false"/>
                <w:i w:val="false"/>
                <w:color w:val="000000"/>
                <w:sz w:val="20"/>
              </w:rPr>
              <w:t>
Су қорғау</w:t>
            </w:r>
          </w:p>
          <w:bookmarkEnd w:id="49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73°29'46.136"В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42°46'32.608"С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3"/>
          <w:p>
            <w:pPr>
              <w:spacing w:after="20"/>
              <w:ind w:left="20"/>
              <w:jc w:val="both"/>
            </w:pPr>
            <w:r>
              <w:rPr>
                <w:rFonts w:ascii="Times New Roman"/>
                <w:b w:val="false"/>
                <w:i w:val="false"/>
                <w:color w:val="000000"/>
                <w:sz w:val="20"/>
              </w:rPr>
              <w:t>
Су қорғау</w:t>
            </w:r>
          </w:p>
          <w:bookmarkEnd w:id="49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73°30'2.58"В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42°48'8.823"С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4"/>
          <w:p>
            <w:pPr>
              <w:spacing w:after="20"/>
              <w:ind w:left="20"/>
              <w:jc w:val="both"/>
            </w:pPr>
            <w:r>
              <w:rPr>
                <w:rFonts w:ascii="Times New Roman"/>
                <w:b w:val="false"/>
                <w:i w:val="false"/>
                <w:color w:val="000000"/>
                <w:sz w:val="20"/>
              </w:rPr>
              <w:t>
Су қорғау</w:t>
            </w:r>
          </w:p>
          <w:bookmarkEnd w:id="49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73°30'8.939"В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42°50'32.544"С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5"/>
          <w:p>
            <w:pPr>
              <w:spacing w:after="20"/>
              <w:ind w:left="20"/>
              <w:jc w:val="both"/>
            </w:pPr>
            <w:r>
              <w:rPr>
                <w:rFonts w:ascii="Times New Roman"/>
                <w:b w:val="false"/>
                <w:i w:val="false"/>
                <w:color w:val="000000"/>
                <w:sz w:val="20"/>
              </w:rPr>
              <w:t>
Су қорғау</w:t>
            </w:r>
          </w:p>
          <w:bookmarkEnd w:id="49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73°29'57.589"В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42°52'23.154"С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6"/>
          <w:p>
            <w:pPr>
              <w:spacing w:after="20"/>
              <w:ind w:left="20"/>
              <w:jc w:val="both"/>
            </w:pPr>
            <w:r>
              <w:rPr>
                <w:rFonts w:ascii="Times New Roman"/>
                <w:b w:val="false"/>
                <w:i w:val="false"/>
                <w:color w:val="000000"/>
                <w:sz w:val="20"/>
              </w:rPr>
              <w:t>
Су қорғау</w:t>
            </w:r>
          </w:p>
          <w:bookmarkEnd w:id="49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73°29'24.761"В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42°54'36.724"С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7"/>
          <w:p>
            <w:pPr>
              <w:spacing w:after="20"/>
              <w:ind w:left="20"/>
              <w:jc w:val="both"/>
            </w:pPr>
            <w:r>
              <w:rPr>
                <w:rFonts w:ascii="Times New Roman"/>
                <w:b w:val="false"/>
                <w:i w:val="false"/>
                <w:color w:val="000000"/>
                <w:sz w:val="20"/>
              </w:rPr>
              <w:t>
Су қорғау</w:t>
            </w:r>
          </w:p>
          <w:bookmarkEnd w:id="49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73°29'10.548"В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42°56'55.487"С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ВЗ-8Л/474м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8"/>
          <w:p>
            <w:pPr>
              <w:spacing w:after="20"/>
              <w:ind w:left="20"/>
              <w:jc w:val="both"/>
            </w:pPr>
            <w:r>
              <w:rPr>
                <w:rFonts w:ascii="Times New Roman"/>
                <w:b w:val="false"/>
                <w:i w:val="false"/>
                <w:color w:val="000000"/>
                <w:sz w:val="20"/>
              </w:rPr>
              <w:t>
Су қорғау</w:t>
            </w:r>
          </w:p>
          <w:bookmarkEnd w:id="49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73°29'26.894"В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42°58'25.759"С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9"/>
          <w:p>
            <w:pPr>
              <w:spacing w:after="20"/>
              <w:ind w:left="20"/>
              <w:jc w:val="both"/>
            </w:pPr>
            <w:r>
              <w:rPr>
                <w:rFonts w:ascii="Times New Roman"/>
                <w:b w:val="false"/>
                <w:i w:val="false"/>
                <w:color w:val="000000"/>
                <w:sz w:val="20"/>
              </w:rPr>
              <w:t>
Су қорғау</w:t>
            </w:r>
          </w:p>
          <w:bookmarkEnd w:id="49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73°27'59.421"В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43°0'47.488"С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0"/>
          <w:p>
            <w:pPr>
              <w:spacing w:after="20"/>
              <w:ind w:left="20"/>
              <w:jc w:val="both"/>
            </w:pPr>
            <w:r>
              <w:rPr>
                <w:rFonts w:ascii="Times New Roman"/>
                <w:b w:val="false"/>
                <w:i w:val="false"/>
                <w:color w:val="000000"/>
                <w:sz w:val="20"/>
              </w:rPr>
              <w:t>
Су қорғау</w:t>
            </w:r>
          </w:p>
          <w:bookmarkEnd w:id="50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73°27'45.485"В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1"/>
          <w:p>
            <w:pPr>
              <w:spacing w:after="20"/>
              <w:ind w:left="20"/>
              <w:jc w:val="both"/>
            </w:pPr>
            <w:r>
              <w:rPr>
                <w:rFonts w:ascii="Times New Roman"/>
                <w:b w:val="false"/>
                <w:i w:val="false"/>
                <w:color w:val="000000"/>
                <w:sz w:val="20"/>
              </w:rPr>
              <w:t>
Су қорғау</w:t>
            </w:r>
          </w:p>
          <w:bookmarkEnd w:id="50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73°28'12.636"В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43°6'29.988"С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2"/>
          <w:p>
            <w:pPr>
              <w:spacing w:after="20"/>
              <w:ind w:left="20"/>
              <w:jc w:val="both"/>
            </w:pPr>
            <w:r>
              <w:rPr>
                <w:rFonts w:ascii="Times New Roman"/>
                <w:b w:val="false"/>
                <w:i w:val="false"/>
                <w:color w:val="000000"/>
                <w:sz w:val="20"/>
              </w:rPr>
              <w:t>
Су қорғау</w:t>
            </w:r>
          </w:p>
          <w:bookmarkEnd w:id="50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73°27'57.06"В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3"/>
          <w:p>
            <w:pPr>
              <w:spacing w:after="20"/>
              <w:ind w:left="20"/>
              <w:jc w:val="both"/>
            </w:pPr>
            <w:r>
              <w:rPr>
                <w:rFonts w:ascii="Times New Roman"/>
                <w:b w:val="false"/>
                <w:i w:val="false"/>
                <w:color w:val="000000"/>
                <w:sz w:val="20"/>
              </w:rPr>
              <w:t>
Су қорғау</w:t>
            </w:r>
          </w:p>
          <w:bookmarkEnd w:id="50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73°27'47.683"В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43°11'9.219"С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4"/>
          <w:p>
            <w:pPr>
              <w:spacing w:after="20"/>
              <w:ind w:left="20"/>
              <w:jc w:val="both"/>
            </w:pPr>
            <w:r>
              <w:rPr>
                <w:rFonts w:ascii="Times New Roman"/>
                <w:b w:val="false"/>
                <w:i w:val="false"/>
                <w:color w:val="000000"/>
                <w:sz w:val="20"/>
              </w:rPr>
              <w:t>
Су қорғау</w:t>
            </w:r>
          </w:p>
          <w:bookmarkEnd w:id="50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73°29'55.243"В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43°0'51.644"С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5"/>
          <w:p>
            <w:pPr>
              <w:spacing w:after="20"/>
              <w:ind w:left="20"/>
              <w:jc w:val="both"/>
            </w:pPr>
            <w:r>
              <w:rPr>
                <w:rFonts w:ascii="Times New Roman"/>
                <w:b w:val="false"/>
                <w:i w:val="false"/>
                <w:color w:val="000000"/>
                <w:sz w:val="20"/>
              </w:rPr>
              <w:t>
Су қорғау</w:t>
            </w:r>
          </w:p>
          <w:bookmarkEnd w:id="50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73°28'26.658"В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6"/>
          <w:p>
            <w:pPr>
              <w:spacing w:after="20"/>
              <w:ind w:left="20"/>
              <w:jc w:val="both"/>
            </w:pPr>
            <w:r>
              <w:rPr>
                <w:rFonts w:ascii="Times New Roman"/>
                <w:b w:val="false"/>
                <w:i w:val="false"/>
                <w:color w:val="000000"/>
                <w:sz w:val="20"/>
              </w:rPr>
              <w:t>
Су қорғау</w:t>
            </w:r>
          </w:p>
          <w:bookmarkEnd w:id="50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73°28'37.922"В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7"/>
          <w:p>
            <w:pPr>
              <w:spacing w:after="20"/>
              <w:ind w:left="20"/>
              <w:jc w:val="both"/>
            </w:pPr>
            <w:r>
              <w:rPr>
                <w:rFonts w:ascii="Times New Roman"/>
                <w:b w:val="false"/>
                <w:i w:val="false"/>
                <w:color w:val="000000"/>
                <w:sz w:val="20"/>
              </w:rPr>
              <w:t>
Су қорғау</w:t>
            </w:r>
          </w:p>
          <w:bookmarkEnd w:id="50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73°29'4.124"В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43°6'16.311"С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8"/>
          <w:p>
            <w:pPr>
              <w:spacing w:after="20"/>
              <w:ind w:left="20"/>
              <w:jc w:val="both"/>
            </w:pPr>
            <w:r>
              <w:rPr>
                <w:rFonts w:ascii="Times New Roman"/>
                <w:b w:val="false"/>
                <w:i w:val="false"/>
                <w:color w:val="000000"/>
                <w:sz w:val="20"/>
              </w:rPr>
              <w:t>
Су қорғау</w:t>
            </w:r>
          </w:p>
          <w:bookmarkEnd w:id="50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73°28'55.255"В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43°9'50.922"С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9"/>
          <w:p>
            <w:pPr>
              <w:spacing w:after="20"/>
              <w:ind w:left="20"/>
              <w:jc w:val="both"/>
            </w:pPr>
            <w:r>
              <w:rPr>
                <w:rFonts w:ascii="Times New Roman"/>
                <w:b w:val="false"/>
                <w:i w:val="false"/>
                <w:color w:val="000000"/>
                <w:sz w:val="20"/>
              </w:rPr>
              <w:t>
Су қорғау</w:t>
            </w:r>
          </w:p>
          <w:bookmarkEnd w:id="50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73°28'29.213"В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43°16'7.305"С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73°29'51.848"В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42°45'46.259"С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73°29'51.849"В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42°45'46.262"С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73°30'5.501"В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42°46'14.655"С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73°30'5.502"В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42°46'14.652"С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73°30'39.561"В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42°49'42.225"С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73°30'39.562"В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42°49'42.228"С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73°30'31.626"В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42°50'49.502"С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73°30'31.626"В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42°50'49.502"С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73°30'12.752"В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42°52'49.081"С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73°30'12.747"В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42°52'49.08"С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73°29'31.435"В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42°54'50.224"С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73°29'31.441"В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42°54'50.224"С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73°29'16.738"В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42°55'58.281"С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№-7Л/№2.16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73°29'16.744"В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42°55'58.279"С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73°29'46.932"В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42°58'19.384"С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№-8Л/№2.9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73°29'46.94"В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42°58'19.386"С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73°28'41.117"В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№-9Л/№2.17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73°28'41.122"В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42°59'55.598"С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73°28'12.766"В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43°0'35.003"С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73°28'12.771"В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43°0'35.004"С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73°28'3.355"В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43°4'27.007"С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№-11Л/№2.17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73°28'3.362"В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43°4'27.007"С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73°28'38.932"В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43°6'12.531"С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73°28'38.933"В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43°6'12.538"С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73°28'13.797"В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43°8'16.284"С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№-13Л/№2.3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73°28'13.801"В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43°8'16.288"С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73°28'21.608"В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43°10'49.639"С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№-14Л/№2.6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73°28'21.616"В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43°10'49.642"С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73°27'48.452"В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43°14'28.139"С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№-16Л/№2.8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73°27'48.459"В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43°14'28.138"С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73°27'33.594"В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43°15'57.871"С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73°27'33.603"В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43°15'57.875"С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73°29'32.614"В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42°55'48.169"С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73°29'32.603"В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42°55'48.17"С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73°29'40.53"В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42°56'35.973"С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73°29'40.499"В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42°56'36.009"С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73°30'14.747"В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42°57'35.562"С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73°30'14.742"В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42°57'35.581"С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73°29'55.791"В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42°58'24.732"С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73°29'55.82"В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42°58'24.762"С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73°29'17.715"В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73°29'17.715"В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73°29'34.419"В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73°29'34.417"В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43°0'48.042"С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73°29'11.368"В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43°1'42.451"С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73°29'11.408"В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43°1'42.446"С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11+531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73°29'0.541"В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43°1'21.202"С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11+531 (отток)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73°29'0.574"В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43°1'21.194"С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73°28'47.268"В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73°28'47.274"В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ВП-10П/100м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73°28'13.868"В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43°1'32.428"С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73°28'13.83"В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73°28'11.977"В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73°28'11.934"В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73°28'35.322"В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43°5'12.556"С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73°28'35.298"В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43°5'12.575"С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73°28'43.694"В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43°6'12.581"С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73°28'43.703"В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43°6'12.609"С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73°28'18.751"В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43°8'12.608"С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73°28'18.768"В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73°28'26.315"В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43°10'42.559"С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73°28'26.273"В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43°10'42.565"С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73°27'49.706"В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43°15'47.504"С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73°27'49.693"В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43°15'47.549"С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Жолы су қоймасы - 1,263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0"/>
          <w:p>
            <w:pPr>
              <w:spacing w:after="20"/>
              <w:ind w:left="20"/>
              <w:jc w:val="both"/>
            </w:pPr>
            <w:r>
              <w:rPr>
                <w:rFonts w:ascii="Times New Roman"/>
                <w:b w:val="false"/>
                <w:i w:val="false"/>
                <w:color w:val="000000"/>
                <w:sz w:val="20"/>
              </w:rPr>
              <w:t>
Су қорғау</w:t>
            </w:r>
          </w:p>
          <w:bookmarkEnd w:id="51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73°28'38.928"В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43°13'9.081"С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1"/>
          <w:p>
            <w:pPr>
              <w:spacing w:after="20"/>
              <w:ind w:left="20"/>
              <w:jc w:val="both"/>
            </w:pPr>
            <w:r>
              <w:rPr>
                <w:rFonts w:ascii="Times New Roman"/>
                <w:b w:val="false"/>
                <w:i w:val="false"/>
                <w:color w:val="000000"/>
                <w:sz w:val="20"/>
              </w:rPr>
              <w:t>
Су қорғау</w:t>
            </w:r>
          </w:p>
          <w:bookmarkEnd w:id="511"/>
          <w:p>
            <w:pPr>
              <w:spacing w:after="20"/>
              <w:ind w:left="20"/>
              <w:jc w:val="both"/>
            </w:pPr>
            <w:r>
              <w:rPr>
                <w:rFonts w:ascii="Times New Roman"/>
                <w:b w:val="false"/>
                <w:i w:val="false"/>
                <w:color w:val="000000"/>
                <w:sz w:val="20"/>
              </w:rPr>
              <w:t>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73°27'23.522"В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43°12'48.167"С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73°27'23.585"В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өзені - 108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73°13'31.138"В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42°47'56.533"С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42°50'12.727"С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ВЗ-3П/285м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73°11'23.403"В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42°52'34.049"С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73°10'13.726"В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42°55'5.229"С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73°10'59.441"В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42°58'47.467"С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73°11'21.213"В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43°1'35.687"С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73°12'19.643"В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42°47'37.444"С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73°11'7.835"В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42°48'30.665"С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73°10'47.98"В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42°50'13.922"С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73°10'56.071"В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42°50'52.802"С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ВЗ-5Л/330м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73°10'50.377"В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42°51'42.861"С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ВЗ-6Л/270м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42°52'53.447"С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73°9'53.476"В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42°53'32.072"С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73°9'42.311"В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42°57'28.003"С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ВЗ-9Л/400м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73°10'7.476"В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42°59'57.211"С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73°10'12.613"В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43°1'23.21"С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73°10'9.473"В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73°7'47.348"В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43°6'58.845"С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43°8'32.554"С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73°9'13.121"В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43°2'38.956"С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73°7'47.421"В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ВЗ-13Л/500м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73°6'51.138"В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43°7'2.672"С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73°13'43.476"В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42°46'11.23"С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73°13'38.453"В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42°46'43.654"С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73°13'32.733"В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42°47'18.548"С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стационарлық шатыр қалашықтарын орнатуға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73°13'32.693"В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42°47'18.443"С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73°12'43.112"В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42°48'11.629"С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73°11'45.968"В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42°49'24.248"С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73°11'21.673"В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42°50'52.045"С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73°11'21.677"В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42°50'51.714"С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73°11'9.728"В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42°52'33.458"С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ВП-8П/55м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73°9'56.561"В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42°54'57.837"С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73°10'37.197"В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42°58'48.738"С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73°10'37.135"В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42°58'48.659"С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73°10'53.571"В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43°1'49.698"С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73°13'22.095"В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42°47'30.123"С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73°12'34.813"В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42°47'48.213"С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73°11'22.549"В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42°48'54.392"С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73°11'22.496"В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42°48'54.606"С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73°11'7.469"В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42°50'10.194"С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73°11'17.194"В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42°50'51.327"С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ВП-6Л/35м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73°10'48.189"В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42°52'36.275"С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жинайтын резервуарларды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73°10'48.36"В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42°52'36.027"С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73°9'47.85"В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42°54'7.524"С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73°9'28.794"В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42°56'54.109"С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73°10'10.434"В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42°58'10.584"С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73°10'10.414"В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42°58'10.419"С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ВП-10Л/55м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73°10'45.508"В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43°0'46.392"С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73°10'13.266"В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43°1'44.737"С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73°9'57.613"В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43°2'57.552"С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73°7'26.057"В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73°7'38.109"В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43°8'20.481"С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73°9'35.46"В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43°2'45.945"С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73°9'35.38"В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43°2'45.813"С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ВП-13Л/50м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73°8'33.044"В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43°4'28.492"С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ВП-14Л/100м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73°7'12.019"В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ВП-15Л/75м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43°8'11.473"С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43°8'11.422"С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су қоймасы - 1,6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ВЗ-8П/500м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43°4'50.528"С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ВП-12П/50м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73°9'49.233"В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43°4'42.033"С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73°9'49.231"В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43°4'41.984"С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өзені - 27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2"/>
          <w:p>
            <w:pPr>
              <w:spacing w:after="20"/>
              <w:ind w:left="20"/>
              <w:jc w:val="both"/>
            </w:pPr>
            <w:r>
              <w:rPr>
                <w:rFonts w:ascii="Times New Roman"/>
                <w:b w:val="false"/>
                <w:i w:val="false"/>
                <w:color w:val="000000"/>
                <w:sz w:val="20"/>
              </w:rPr>
              <w:t>
Су қорғау</w:t>
            </w:r>
          </w:p>
          <w:bookmarkEnd w:id="51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72°5'29.721"В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3"/>
          <w:p>
            <w:pPr>
              <w:spacing w:after="20"/>
              <w:ind w:left="20"/>
              <w:jc w:val="both"/>
            </w:pPr>
            <w:r>
              <w:rPr>
                <w:rFonts w:ascii="Times New Roman"/>
                <w:b w:val="false"/>
                <w:i w:val="false"/>
                <w:color w:val="000000"/>
                <w:sz w:val="20"/>
              </w:rPr>
              <w:t>
Су қорғау</w:t>
            </w:r>
          </w:p>
          <w:bookmarkEnd w:id="51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72°4'30.091"В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42°55'31.44"С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4"/>
          <w:p>
            <w:pPr>
              <w:spacing w:after="20"/>
              <w:ind w:left="20"/>
              <w:jc w:val="both"/>
            </w:pPr>
            <w:r>
              <w:rPr>
                <w:rFonts w:ascii="Times New Roman"/>
                <w:b w:val="false"/>
                <w:i w:val="false"/>
                <w:color w:val="000000"/>
                <w:sz w:val="20"/>
              </w:rPr>
              <w:t>
Су қорғау</w:t>
            </w:r>
          </w:p>
          <w:bookmarkEnd w:id="51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72°6'31.178"В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42°52'46.975"С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5"/>
          <w:p>
            <w:pPr>
              <w:spacing w:after="20"/>
              <w:ind w:left="20"/>
              <w:jc w:val="both"/>
            </w:pPr>
            <w:r>
              <w:rPr>
                <w:rFonts w:ascii="Times New Roman"/>
                <w:b w:val="false"/>
                <w:i w:val="false"/>
                <w:color w:val="000000"/>
                <w:sz w:val="20"/>
              </w:rPr>
              <w:t>
Су қорғау</w:t>
            </w:r>
          </w:p>
          <w:bookmarkEnd w:id="51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72°5'26.506"В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42°54'56.975"С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42°54'56.259"С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42°54'56.307"С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72°6'22.284"В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72°6'22.266"В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42°52'21.912"С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72°4'44.667"В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42°56'1.065"С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72°4'44.665"В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42°56'1.091"С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өзені - 49,5952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69°51'43.303"В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43°27'29.892"С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69°54'44.057"В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43°34'7.606"С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69°58'10.972"В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43°38'23.764"С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69°50'38.75"В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43°44'29.815"С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69°52'29.775"В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43°27'47.859"С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69°55'16.857"В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43°33'23.95"С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43°40'38.694"С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69°55'28.366"В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43°43'51.833"С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69°50'22.684"В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43°47'36.184"С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69°52'26.067"В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43°31'12.094"С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69°52'26.233"В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43°31'11.971"С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69°54'57.091"В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43°33'56.247"С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69°58'53.911"В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43°36'48.502"С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69°49'31.204"В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43°44'55.743"С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69°49'31.291"В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43°44'55.926"С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69°52'10.356"В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43°27'48.738"С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69°55'6.488"В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43°33'39.266"С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69°58'57.742"В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43°36'34.757"С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69°58'57.742"В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43°36'34.757"С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69°58'35.925"В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43°39'11.992"С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69°58'35.839"В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43°39'11.932"С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69°55'48.093"В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43°43'39.096"С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69°55'48.346"В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43°43'39.094"С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су қоймасы - 3,5976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69°56'30.724"В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43°40'49.652"С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69°57'50.658"В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43°39'13.329"С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өзені - 45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69°45'35.857"В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43°29'19.425"С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 до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69°46'56.432"В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43°31'9.005"С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69°46'1.417"В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43°43'24.46"С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69°46'23.23"В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43°28'53.12"С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69°47'48.516"В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43°30'23.618"С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69°46'50.783"В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43°43'1.227"С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69°45'34.17"В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43°28'57.566"С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69°45'34.523"В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43°28'57.564"С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 до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69°44'20.71"В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43°37'51.334"С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 до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69°44'19.289"В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 до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69°46'2.876"В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43°42'59.751"С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 до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69°46'1.925"В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43°42'59.414"С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69°47'34.216"В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43°30'38.383"С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69°47'33.512"В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43°30'38.646"С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су қоймасы - 2,12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69°45'20.201"В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43°40'30.036"С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69°45'54.44"В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43°40'37.098"С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69°45'54.435"В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43°40'36.755"С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Какпатас өзені - 40,5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74°34'42.202"В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43°22'20.373"С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74°25'1.944"В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74°22'53.682"В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43°16'58.765"С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74°20'19.557"В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43°14'17.899"С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74°34'23.935"В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43°23'4.612"С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74°24'42.374"В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43°20'52.358"С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43°17'5.771"С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74°19'4.413"В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43°14'26.443"С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74°34'25.528"В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43°22'49.941"С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74°34'16,099"В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43°22'55,127"С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74°24'50.57"В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43°20'29.244"С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74°24'52,577"В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43°20'46,152"С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74°22'0,425"В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74°22'31.2"В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43°17'6.921"С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43°11'29.961"С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74°19'32.16"В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43°14'32.961"С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74°34'18.12"В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43°22'53.72"С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74°34'23,889"В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43°22'50,527"С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74°25'12.549"В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43°21'1.762"С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74°22'31.2"В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43°17'6.921"С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74°22'25.245"В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43°17'8.299"С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74°19'22.827"В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43°14'34.531"С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74°19'22,616"В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43°14'33,414"С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су қоймасы - 2,82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74°28'27.174"В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43°21'2.66"С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74°29'4.338"В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43°22'8.772"С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74°27'59.754"В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43°21'28.142"С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74°28'37.396"В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43°21'38.239"С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74°28'37.386"В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43°21'38.230"С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 - 32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6"/>
          <w:p>
            <w:pPr>
              <w:spacing w:after="20"/>
              <w:ind w:left="20"/>
              <w:jc w:val="both"/>
            </w:pPr>
            <w:r>
              <w:rPr>
                <w:rFonts w:ascii="Times New Roman"/>
                <w:b w:val="false"/>
                <w:i w:val="false"/>
                <w:color w:val="000000"/>
                <w:sz w:val="20"/>
              </w:rPr>
              <w:t>
Су қорғау</w:t>
            </w:r>
          </w:p>
          <w:bookmarkEnd w:id="51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74°3'16.59"В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43°11'44.924"С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7"/>
          <w:p>
            <w:pPr>
              <w:spacing w:after="20"/>
              <w:ind w:left="20"/>
              <w:jc w:val="both"/>
            </w:pPr>
            <w:r>
              <w:rPr>
                <w:rFonts w:ascii="Times New Roman"/>
                <w:b w:val="false"/>
                <w:i w:val="false"/>
                <w:color w:val="000000"/>
                <w:sz w:val="20"/>
              </w:rPr>
              <w:t>
Су қорғау</w:t>
            </w:r>
          </w:p>
          <w:bookmarkEnd w:id="51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74°2'40.085"В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43°13'21.92"С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8"/>
          <w:p>
            <w:pPr>
              <w:spacing w:after="20"/>
              <w:ind w:left="20"/>
              <w:jc w:val="both"/>
            </w:pPr>
            <w:r>
              <w:rPr>
                <w:rFonts w:ascii="Times New Roman"/>
                <w:b w:val="false"/>
                <w:i w:val="false"/>
                <w:color w:val="000000"/>
                <w:sz w:val="20"/>
              </w:rPr>
              <w:t>
Су қорғау</w:t>
            </w:r>
          </w:p>
          <w:bookmarkEnd w:id="51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74°0'38.512"В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43°14'47.216"С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9"/>
          <w:p>
            <w:pPr>
              <w:spacing w:after="20"/>
              <w:ind w:left="20"/>
              <w:jc w:val="both"/>
            </w:pPr>
            <w:r>
              <w:rPr>
                <w:rFonts w:ascii="Times New Roman"/>
                <w:b w:val="false"/>
                <w:i w:val="false"/>
                <w:color w:val="000000"/>
                <w:sz w:val="20"/>
              </w:rPr>
              <w:t>
Су қорғау</w:t>
            </w:r>
          </w:p>
          <w:bookmarkEnd w:id="51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73°59'7.62"В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43°18'4.978"С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0"/>
          <w:p>
            <w:pPr>
              <w:spacing w:after="20"/>
              <w:ind w:left="20"/>
              <w:jc w:val="both"/>
            </w:pPr>
            <w:r>
              <w:rPr>
                <w:rFonts w:ascii="Times New Roman"/>
                <w:b w:val="false"/>
                <w:i w:val="false"/>
                <w:color w:val="000000"/>
                <w:sz w:val="20"/>
              </w:rPr>
              <w:t>
Су қорғау</w:t>
            </w:r>
          </w:p>
          <w:bookmarkEnd w:id="52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74°4'52.753"В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43°11'49.038"С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1"/>
          <w:p>
            <w:pPr>
              <w:spacing w:after="20"/>
              <w:ind w:left="20"/>
              <w:jc w:val="both"/>
            </w:pPr>
            <w:r>
              <w:rPr>
                <w:rFonts w:ascii="Times New Roman"/>
                <w:b w:val="false"/>
                <w:i w:val="false"/>
                <w:color w:val="000000"/>
                <w:sz w:val="20"/>
              </w:rPr>
              <w:t>
Су қорғау</w:t>
            </w:r>
          </w:p>
          <w:bookmarkEnd w:id="52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74°2'49.555"В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43°14'37.012"С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2"/>
          <w:p>
            <w:pPr>
              <w:spacing w:after="20"/>
              <w:ind w:left="20"/>
              <w:jc w:val="both"/>
            </w:pPr>
            <w:r>
              <w:rPr>
                <w:rFonts w:ascii="Times New Roman"/>
                <w:b w:val="false"/>
                <w:i w:val="false"/>
                <w:color w:val="000000"/>
                <w:sz w:val="20"/>
              </w:rPr>
              <w:t>
Су қорғау</w:t>
            </w:r>
          </w:p>
          <w:bookmarkEnd w:id="52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74°1'6.648"В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43°15'31.697"С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3"/>
          <w:p>
            <w:pPr>
              <w:spacing w:after="20"/>
              <w:ind w:left="20"/>
              <w:jc w:val="both"/>
            </w:pPr>
            <w:r>
              <w:rPr>
                <w:rFonts w:ascii="Times New Roman"/>
                <w:b w:val="false"/>
                <w:i w:val="false"/>
                <w:color w:val="000000"/>
                <w:sz w:val="20"/>
              </w:rPr>
              <w:t>
Су қорғау</w:t>
            </w:r>
          </w:p>
          <w:bookmarkEnd w:id="52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74°0'22.043"В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43°16'52.844"С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4"/>
          <w:p>
            <w:pPr>
              <w:spacing w:after="20"/>
              <w:ind w:left="20"/>
              <w:jc w:val="both"/>
            </w:pPr>
            <w:r>
              <w:rPr>
                <w:rFonts w:ascii="Times New Roman"/>
                <w:b w:val="false"/>
                <w:i w:val="false"/>
                <w:color w:val="000000"/>
                <w:sz w:val="20"/>
              </w:rPr>
              <w:t>
Су қорғау</w:t>
            </w:r>
          </w:p>
          <w:bookmarkEnd w:id="52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43°18'40.53"С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74°3'56.988"В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43°11'25.363"С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 кесуге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74°3'56.987"В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43°11'25.432"С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74°1'17.19"В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43°14'45.898"С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74°1'16.957"В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43°14'45.81"С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73°59'28.77"В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43°16'40.503"С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құнарландыру үшін көң ағынын пайдалануға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73°59'28.711"В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43°16'40.502"С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73°59'26.144"В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43°17'51.493"С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көліктерден басқа автомобильдер мен тракторлардың қозғалысына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73°59'26.145"В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43°17'51.45"С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74°4'15.932"В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43°11'51.556"С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жыртуға және қазуға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74°4'15.745"В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43°11'51.486"С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74°3'34.566"В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43°13'47.92"С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74°3'34.612"В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43°13'47.989"С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74°0'53.889"В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43°15'34.701"С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 бақша учаскелерін және кез келген құрылыс түрлерін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74°0'53.879"В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43°15'35.344"С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43°18'10.374"С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43°18'10.031"С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 - 60,95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70°14'36.008"В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43°15'23.708"С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43°16'37.562"С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70°22'20.86"В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43°24'17.743"С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70°24'8.815"В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43°28'3.141"С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70°29'24.881"В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43°29'16.879"С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70°16'6.516"В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43°14'24.083"С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70°19'34.57"В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43°15'59.299"С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70°24'6.435"В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43°21'52.391"С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70°26'50.644"В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43°28'7.983"С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43°29'7.38"С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43°16'23.715"С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№1-1Л/№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70°19'8.249"В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43°16'23.587"С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70°23'17.426"В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43°23'9.442"С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70°23'17.301"В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43°23'9.215"С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70°24'23.83"В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43°27'40.284"С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№3-3Л/№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70°24'23.025"В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43°27'40.956"С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70°28'57.581"В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43°29'0.158"С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№4-4Л/№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70°28'58.484"В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43°29'0.04"С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70°15'5.255"В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43°15'2.494"С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70°15'6.026"В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43°15'2.235"С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70°22'39.252"В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43°20'27.37"С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70°22'39.289"В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43°20'27.492"С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70°32'26.66"В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43°29'12.703"С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70°32'27.634"В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43°29'12.897"С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 - 283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аймағы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5"/>
          <w:p>
            <w:pPr>
              <w:spacing w:after="20"/>
              <w:ind w:left="20"/>
              <w:jc w:val="both"/>
            </w:pPr>
            <w:r>
              <w:rPr>
                <w:rFonts w:ascii="Times New Roman"/>
                <w:b w:val="false"/>
                <w:i w:val="false"/>
                <w:color w:val="000000"/>
                <w:sz w:val="20"/>
              </w:rPr>
              <w:t>
Су қорғау</w:t>
            </w:r>
          </w:p>
          <w:bookmarkEnd w:id="52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71°29'52.444"В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42°49'31.327"С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6"/>
          <w:p>
            <w:pPr>
              <w:spacing w:after="20"/>
              <w:ind w:left="20"/>
              <w:jc w:val="both"/>
            </w:pPr>
            <w:r>
              <w:rPr>
                <w:rFonts w:ascii="Times New Roman"/>
                <w:b w:val="false"/>
                <w:i w:val="false"/>
                <w:color w:val="000000"/>
                <w:sz w:val="20"/>
              </w:rPr>
              <w:t>
Су қорғау</w:t>
            </w:r>
          </w:p>
          <w:bookmarkEnd w:id="52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71°26'0.716"В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42°51'49.692"С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7"/>
          <w:p>
            <w:pPr>
              <w:spacing w:after="20"/>
              <w:ind w:left="20"/>
              <w:jc w:val="both"/>
            </w:pPr>
            <w:r>
              <w:rPr>
                <w:rFonts w:ascii="Times New Roman"/>
                <w:b w:val="false"/>
                <w:i w:val="false"/>
                <w:color w:val="000000"/>
                <w:sz w:val="20"/>
              </w:rPr>
              <w:t>
Су қорғау</w:t>
            </w:r>
          </w:p>
          <w:bookmarkEnd w:id="52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71°25'10.924"В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42°54'26.998"С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8"/>
          <w:p>
            <w:pPr>
              <w:spacing w:after="20"/>
              <w:ind w:left="20"/>
              <w:jc w:val="both"/>
            </w:pPr>
            <w:r>
              <w:rPr>
                <w:rFonts w:ascii="Times New Roman"/>
                <w:b w:val="false"/>
                <w:i w:val="false"/>
                <w:color w:val="000000"/>
                <w:sz w:val="20"/>
              </w:rPr>
              <w:t>
Су қорғау</w:t>
            </w:r>
          </w:p>
          <w:bookmarkEnd w:id="52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71°29'57.213"В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42°59'8.979"С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9"/>
          <w:p>
            <w:pPr>
              <w:spacing w:after="20"/>
              <w:ind w:left="20"/>
              <w:jc w:val="both"/>
            </w:pPr>
            <w:r>
              <w:rPr>
                <w:rFonts w:ascii="Times New Roman"/>
                <w:b w:val="false"/>
                <w:i w:val="false"/>
                <w:color w:val="000000"/>
                <w:sz w:val="20"/>
              </w:rPr>
              <w:t>
Су қорғау</w:t>
            </w:r>
          </w:p>
          <w:bookmarkEnd w:id="52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71°33'2.166"В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43°4'5.589"С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0"/>
          <w:p>
            <w:pPr>
              <w:spacing w:after="20"/>
              <w:ind w:left="20"/>
              <w:jc w:val="both"/>
            </w:pPr>
            <w:r>
              <w:rPr>
                <w:rFonts w:ascii="Times New Roman"/>
                <w:b w:val="false"/>
                <w:i w:val="false"/>
                <w:color w:val="000000"/>
                <w:sz w:val="20"/>
              </w:rPr>
              <w:t>
Су қорғау</w:t>
            </w:r>
          </w:p>
          <w:bookmarkEnd w:id="53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ПК51+89л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71°36'30.435"В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1"/>
          <w:p>
            <w:pPr>
              <w:spacing w:after="20"/>
              <w:ind w:left="20"/>
              <w:jc w:val="both"/>
            </w:pPr>
            <w:r>
              <w:rPr>
                <w:rFonts w:ascii="Times New Roman"/>
                <w:b w:val="false"/>
                <w:i w:val="false"/>
                <w:color w:val="000000"/>
                <w:sz w:val="20"/>
              </w:rPr>
              <w:t>
Су қорғау</w:t>
            </w:r>
          </w:p>
          <w:bookmarkEnd w:id="53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71°34'47.675"В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43°10'23.608"С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2"/>
          <w:p>
            <w:pPr>
              <w:spacing w:after="20"/>
              <w:ind w:left="20"/>
              <w:jc w:val="both"/>
            </w:pPr>
            <w:r>
              <w:rPr>
                <w:rFonts w:ascii="Times New Roman"/>
                <w:b w:val="false"/>
                <w:i w:val="false"/>
                <w:color w:val="000000"/>
                <w:sz w:val="20"/>
              </w:rPr>
              <w:t>
Су қорғау</w:t>
            </w:r>
          </w:p>
          <w:bookmarkEnd w:id="53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71°33'55.748"В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43°14'24.475"С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3"/>
          <w:p>
            <w:pPr>
              <w:spacing w:after="20"/>
              <w:ind w:left="20"/>
              <w:jc w:val="both"/>
            </w:pPr>
            <w:r>
              <w:rPr>
                <w:rFonts w:ascii="Times New Roman"/>
                <w:b w:val="false"/>
                <w:i w:val="false"/>
                <w:color w:val="000000"/>
                <w:sz w:val="20"/>
              </w:rPr>
              <w:t>
Су қорғау</w:t>
            </w:r>
          </w:p>
          <w:bookmarkEnd w:id="53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71°27'50.084"В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43°18'33.331"С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4"/>
          <w:p>
            <w:pPr>
              <w:spacing w:after="20"/>
              <w:ind w:left="20"/>
              <w:jc w:val="both"/>
            </w:pPr>
            <w:r>
              <w:rPr>
                <w:rFonts w:ascii="Times New Roman"/>
                <w:b w:val="false"/>
                <w:i w:val="false"/>
                <w:color w:val="000000"/>
                <w:sz w:val="20"/>
              </w:rPr>
              <w:t>
Су қорғау</w:t>
            </w:r>
          </w:p>
          <w:bookmarkEnd w:id="53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71°26'40.462"В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43°22'53.553"С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5"/>
          <w:p>
            <w:pPr>
              <w:spacing w:after="20"/>
              <w:ind w:left="20"/>
              <w:jc w:val="both"/>
            </w:pPr>
            <w:r>
              <w:rPr>
                <w:rFonts w:ascii="Times New Roman"/>
                <w:b w:val="false"/>
                <w:i w:val="false"/>
                <w:color w:val="000000"/>
                <w:sz w:val="20"/>
              </w:rPr>
              <w:t>
Су қорғау</w:t>
            </w:r>
          </w:p>
          <w:bookmarkEnd w:id="53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71°22'53.997"В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43°28'43.746"С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6"/>
          <w:p>
            <w:pPr>
              <w:spacing w:after="20"/>
              <w:ind w:left="20"/>
              <w:jc w:val="both"/>
            </w:pPr>
            <w:r>
              <w:rPr>
                <w:rFonts w:ascii="Times New Roman"/>
                <w:b w:val="false"/>
                <w:i w:val="false"/>
                <w:color w:val="000000"/>
                <w:sz w:val="20"/>
              </w:rPr>
              <w:t>
Су қорғау</w:t>
            </w:r>
          </w:p>
          <w:bookmarkEnd w:id="53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43°30'51.199"С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7"/>
          <w:p>
            <w:pPr>
              <w:spacing w:after="20"/>
              <w:ind w:left="20"/>
              <w:jc w:val="both"/>
            </w:pPr>
            <w:r>
              <w:rPr>
                <w:rFonts w:ascii="Times New Roman"/>
                <w:b w:val="false"/>
                <w:i w:val="false"/>
                <w:color w:val="000000"/>
                <w:sz w:val="20"/>
              </w:rPr>
              <w:t>
Су қорғау</w:t>
            </w:r>
          </w:p>
          <w:bookmarkEnd w:id="53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71°21'6.335"В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43°33'13.351"С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8"/>
          <w:p>
            <w:pPr>
              <w:spacing w:after="20"/>
              <w:ind w:left="20"/>
              <w:jc w:val="both"/>
            </w:pPr>
            <w:r>
              <w:rPr>
                <w:rFonts w:ascii="Times New Roman"/>
                <w:b w:val="false"/>
                <w:i w:val="false"/>
                <w:color w:val="000000"/>
                <w:sz w:val="20"/>
              </w:rPr>
              <w:t>
Су қорғау</w:t>
            </w:r>
          </w:p>
          <w:bookmarkEnd w:id="53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71°17'3.554"В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43°33'14.162"С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9"/>
          <w:p>
            <w:pPr>
              <w:spacing w:after="20"/>
              <w:ind w:left="20"/>
              <w:jc w:val="both"/>
            </w:pPr>
            <w:r>
              <w:rPr>
                <w:rFonts w:ascii="Times New Roman"/>
                <w:b w:val="false"/>
                <w:i w:val="false"/>
                <w:color w:val="000000"/>
                <w:sz w:val="20"/>
              </w:rPr>
              <w:t>
Су қорғау</w:t>
            </w:r>
          </w:p>
          <w:bookmarkEnd w:id="53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ПК162+436л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71°13'19.367"В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43°34'24.763"С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0"/>
          <w:p>
            <w:pPr>
              <w:spacing w:after="20"/>
              <w:ind w:left="20"/>
              <w:jc w:val="both"/>
            </w:pPr>
            <w:r>
              <w:rPr>
                <w:rFonts w:ascii="Times New Roman"/>
                <w:b w:val="false"/>
                <w:i w:val="false"/>
                <w:color w:val="000000"/>
                <w:sz w:val="20"/>
              </w:rPr>
              <w:t>
Су қорғау</w:t>
            </w:r>
          </w:p>
          <w:bookmarkEnd w:id="54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71°10'56.88"В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43°35'23.325"С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1"/>
          <w:p>
            <w:pPr>
              <w:spacing w:after="20"/>
              <w:ind w:left="20"/>
              <w:jc w:val="both"/>
            </w:pPr>
            <w:r>
              <w:rPr>
                <w:rFonts w:ascii="Times New Roman"/>
                <w:b w:val="false"/>
                <w:i w:val="false"/>
                <w:color w:val="000000"/>
                <w:sz w:val="20"/>
              </w:rPr>
              <w:t>
Су қорғау</w:t>
            </w:r>
          </w:p>
          <w:bookmarkEnd w:id="54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71°8'34.627"В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43°36'29.968"С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2"/>
          <w:p>
            <w:pPr>
              <w:spacing w:after="20"/>
              <w:ind w:left="20"/>
              <w:jc w:val="both"/>
            </w:pPr>
            <w:r>
              <w:rPr>
                <w:rFonts w:ascii="Times New Roman"/>
                <w:b w:val="false"/>
                <w:i w:val="false"/>
                <w:color w:val="000000"/>
                <w:sz w:val="20"/>
              </w:rPr>
              <w:t>
Су қорғау</w:t>
            </w:r>
          </w:p>
          <w:bookmarkEnd w:id="54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71°5'31.044"В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43°38'4.925"С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3"/>
          <w:p>
            <w:pPr>
              <w:spacing w:after="20"/>
              <w:ind w:left="20"/>
              <w:jc w:val="both"/>
            </w:pPr>
            <w:r>
              <w:rPr>
                <w:rFonts w:ascii="Times New Roman"/>
                <w:b w:val="false"/>
                <w:i w:val="false"/>
                <w:color w:val="000000"/>
                <w:sz w:val="20"/>
              </w:rPr>
              <w:t>
Су қорғау</w:t>
            </w:r>
          </w:p>
          <w:bookmarkEnd w:id="54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71°2'9.956"В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43°42'17.332"С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ВЗ-20Л/500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4"/>
          <w:p>
            <w:pPr>
              <w:spacing w:after="20"/>
              <w:ind w:left="20"/>
              <w:jc w:val="both"/>
            </w:pPr>
            <w:r>
              <w:rPr>
                <w:rFonts w:ascii="Times New Roman"/>
                <w:b w:val="false"/>
                <w:i w:val="false"/>
                <w:color w:val="000000"/>
                <w:sz w:val="20"/>
              </w:rPr>
              <w:t>
Су қорғау</w:t>
            </w:r>
          </w:p>
          <w:bookmarkEnd w:id="54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71°1'54.164"В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43°44'52.432"С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5"/>
          <w:p>
            <w:pPr>
              <w:spacing w:after="20"/>
              <w:ind w:left="20"/>
              <w:jc w:val="both"/>
            </w:pPr>
            <w:r>
              <w:rPr>
                <w:rFonts w:ascii="Times New Roman"/>
                <w:b w:val="false"/>
                <w:i w:val="false"/>
                <w:color w:val="000000"/>
                <w:sz w:val="20"/>
              </w:rPr>
              <w:t>
Су қорғау</w:t>
            </w:r>
          </w:p>
          <w:bookmarkEnd w:id="54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70°58'18.103"В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43°47'51.231"С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6"/>
          <w:p>
            <w:pPr>
              <w:spacing w:after="20"/>
              <w:ind w:left="20"/>
              <w:jc w:val="both"/>
            </w:pPr>
            <w:r>
              <w:rPr>
                <w:rFonts w:ascii="Times New Roman"/>
                <w:b w:val="false"/>
                <w:i w:val="false"/>
                <w:color w:val="000000"/>
                <w:sz w:val="20"/>
              </w:rPr>
              <w:t>
Су қорғау</w:t>
            </w:r>
          </w:p>
          <w:bookmarkEnd w:id="54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ПК223+403л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70°55'3.078"В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43°50'25.561"С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7"/>
          <w:p>
            <w:pPr>
              <w:spacing w:after="20"/>
              <w:ind w:left="20"/>
              <w:jc w:val="both"/>
            </w:pPr>
            <w:r>
              <w:rPr>
                <w:rFonts w:ascii="Times New Roman"/>
                <w:b w:val="false"/>
                <w:i w:val="false"/>
                <w:color w:val="000000"/>
                <w:sz w:val="20"/>
              </w:rPr>
              <w:t>
Су қорғау</w:t>
            </w:r>
          </w:p>
          <w:bookmarkEnd w:id="54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70°52'57.536"В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43°51'23.506"С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8"/>
          <w:p>
            <w:pPr>
              <w:spacing w:after="20"/>
              <w:ind w:left="20"/>
              <w:jc w:val="both"/>
            </w:pPr>
            <w:r>
              <w:rPr>
                <w:rFonts w:ascii="Times New Roman"/>
                <w:b w:val="false"/>
                <w:i w:val="false"/>
                <w:color w:val="000000"/>
                <w:sz w:val="20"/>
              </w:rPr>
              <w:t>
Су қорғау</w:t>
            </w:r>
          </w:p>
          <w:bookmarkEnd w:id="54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70°48'56.418"В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43°52'28.593"С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9"/>
          <w:p>
            <w:pPr>
              <w:spacing w:after="20"/>
              <w:ind w:left="20"/>
              <w:jc w:val="both"/>
            </w:pPr>
            <w:r>
              <w:rPr>
                <w:rFonts w:ascii="Times New Roman"/>
                <w:b w:val="false"/>
                <w:i w:val="false"/>
                <w:color w:val="000000"/>
                <w:sz w:val="20"/>
              </w:rPr>
              <w:t>
Су қорғау</w:t>
            </w:r>
          </w:p>
          <w:bookmarkEnd w:id="54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70°47'6.133"В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43°53'54.804"С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0"/>
          <w:p>
            <w:pPr>
              <w:spacing w:after="20"/>
              <w:ind w:left="20"/>
              <w:jc w:val="both"/>
            </w:pPr>
            <w:r>
              <w:rPr>
                <w:rFonts w:ascii="Times New Roman"/>
                <w:b w:val="false"/>
                <w:i w:val="false"/>
                <w:color w:val="000000"/>
                <w:sz w:val="20"/>
              </w:rPr>
              <w:t>
Су қорғау</w:t>
            </w:r>
          </w:p>
          <w:bookmarkEnd w:id="55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70°36'30.271"В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43°52'32.781"С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ВЗ-27Л/500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1"/>
          <w:p>
            <w:pPr>
              <w:spacing w:after="20"/>
              <w:ind w:left="20"/>
              <w:jc w:val="both"/>
            </w:pPr>
            <w:r>
              <w:rPr>
                <w:rFonts w:ascii="Times New Roman"/>
                <w:b w:val="false"/>
                <w:i w:val="false"/>
                <w:color w:val="000000"/>
                <w:sz w:val="20"/>
              </w:rPr>
              <w:t>
Су қорғау</w:t>
            </w:r>
          </w:p>
          <w:bookmarkEnd w:id="55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70°32'32.176"В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43°53'45.729"С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2"/>
          <w:p>
            <w:pPr>
              <w:spacing w:after="20"/>
              <w:ind w:left="20"/>
              <w:jc w:val="both"/>
            </w:pPr>
            <w:r>
              <w:rPr>
                <w:rFonts w:ascii="Times New Roman"/>
                <w:b w:val="false"/>
                <w:i w:val="false"/>
                <w:color w:val="000000"/>
                <w:sz w:val="20"/>
              </w:rPr>
              <w:t>
Су қорғау</w:t>
            </w:r>
          </w:p>
          <w:bookmarkEnd w:id="55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71°32'34.078"В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42°49'24.92"С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3"/>
          <w:p>
            <w:pPr>
              <w:spacing w:after="20"/>
              <w:ind w:left="20"/>
              <w:jc w:val="both"/>
            </w:pPr>
            <w:r>
              <w:rPr>
                <w:rFonts w:ascii="Times New Roman"/>
                <w:b w:val="false"/>
                <w:i w:val="false"/>
                <w:color w:val="000000"/>
                <w:sz w:val="20"/>
              </w:rPr>
              <w:t>
Су қорғау</w:t>
            </w:r>
          </w:p>
          <w:bookmarkEnd w:id="55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71°28'6.292"В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42°51'45.733"С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4"/>
          <w:p>
            <w:pPr>
              <w:spacing w:after="20"/>
              <w:ind w:left="20"/>
              <w:jc w:val="both"/>
            </w:pPr>
            <w:r>
              <w:rPr>
                <w:rFonts w:ascii="Times New Roman"/>
                <w:b w:val="false"/>
                <w:i w:val="false"/>
                <w:color w:val="000000"/>
                <w:sz w:val="20"/>
              </w:rPr>
              <w:t>
Су қорғау</w:t>
            </w:r>
          </w:p>
          <w:bookmarkEnd w:id="55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71°25'7.575"В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42°53'13.297"С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5"/>
          <w:p>
            <w:pPr>
              <w:spacing w:after="20"/>
              <w:ind w:left="20"/>
              <w:jc w:val="both"/>
            </w:pPr>
            <w:r>
              <w:rPr>
                <w:rFonts w:ascii="Times New Roman"/>
                <w:b w:val="false"/>
                <w:i w:val="false"/>
                <w:color w:val="000000"/>
                <w:sz w:val="20"/>
              </w:rPr>
              <w:t>
Су қорғау</w:t>
            </w:r>
          </w:p>
          <w:bookmarkEnd w:id="55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71°26'59.738"В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42°55'9.652"С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6"/>
          <w:p>
            <w:pPr>
              <w:spacing w:after="20"/>
              <w:ind w:left="20"/>
              <w:jc w:val="both"/>
            </w:pPr>
            <w:r>
              <w:rPr>
                <w:rFonts w:ascii="Times New Roman"/>
                <w:b w:val="false"/>
                <w:i w:val="false"/>
                <w:color w:val="000000"/>
                <w:sz w:val="20"/>
              </w:rPr>
              <w:t>
Су қорғау</w:t>
            </w:r>
          </w:p>
          <w:bookmarkEnd w:id="55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ПК36+541п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71°31'33.511"В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42°59'33.612"С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7"/>
          <w:p>
            <w:pPr>
              <w:spacing w:after="20"/>
              <w:ind w:left="20"/>
              <w:jc w:val="both"/>
            </w:pPr>
            <w:r>
              <w:rPr>
                <w:rFonts w:ascii="Times New Roman"/>
                <w:b w:val="false"/>
                <w:i w:val="false"/>
                <w:color w:val="000000"/>
                <w:sz w:val="20"/>
              </w:rPr>
              <w:t>
Су қорғау</w:t>
            </w:r>
          </w:p>
          <w:bookmarkEnd w:id="55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71°35'34.343"В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8"/>
          <w:p>
            <w:pPr>
              <w:spacing w:after="20"/>
              <w:ind w:left="20"/>
              <w:jc w:val="both"/>
            </w:pPr>
            <w:r>
              <w:rPr>
                <w:rFonts w:ascii="Times New Roman"/>
                <w:b w:val="false"/>
                <w:i w:val="false"/>
                <w:color w:val="000000"/>
                <w:sz w:val="20"/>
              </w:rPr>
              <w:t>
Су қорғау</w:t>
            </w:r>
          </w:p>
          <w:bookmarkEnd w:id="55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43°7'24.175"С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ВЗ-8П/500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9"/>
          <w:p>
            <w:pPr>
              <w:spacing w:after="20"/>
              <w:ind w:left="20"/>
              <w:jc w:val="both"/>
            </w:pPr>
            <w:r>
              <w:rPr>
                <w:rFonts w:ascii="Times New Roman"/>
                <w:b w:val="false"/>
                <w:i w:val="false"/>
                <w:color w:val="000000"/>
                <w:sz w:val="20"/>
              </w:rPr>
              <w:t>
Су қорғау</w:t>
            </w:r>
          </w:p>
          <w:bookmarkEnd w:id="55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71°36'9.663"В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43°9'57.317"С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0"/>
          <w:p>
            <w:pPr>
              <w:spacing w:after="20"/>
              <w:ind w:left="20"/>
              <w:jc w:val="both"/>
            </w:pPr>
            <w:r>
              <w:rPr>
                <w:rFonts w:ascii="Times New Roman"/>
                <w:b w:val="false"/>
                <w:i w:val="false"/>
                <w:color w:val="000000"/>
                <w:sz w:val="20"/>
              </w:rPr>
              <w:t>
Су қорғау</w:t>
            </w:r>
          </w:p>
          <w:bookmarkEnd w:id="56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ПК72+568п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71°35'30.992"В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43°12'9.618"С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1"/>
          <w:p>
            <w:pPr>
              <w:spacing w:after="20"/>
              <w:ind w:left="20"/>
              <w:jc w:val="both"/>
            </w:pPr>
            <w:r>
              <w:rPr>
                <w:rFonts w:ascii="Times New Roman"/>
                <w:b w:val="false"/>
                <w:i w:val="false"/>
                <w:color w:val="000000"/>
                <w:sz w:val="20"/>
              </w:rPr>
              <w:t>
Су қорғау</w:t>
            </w:r>
          </w:p>
          <w:bookmarkEnd w:id="56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71°34'31.696"В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43°16'43.704"С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2"/>
          <w:p>
            <w:pPr>
              <w:spacing w:after="20"/>
              <w:ind w:left="20"/>
              <w:jc w:val="both"/>
            </w:pPr>
            <w:r>
              <w:rPr>
                <w:rFonts w:ascii="Times New Roman"/>
                <w:b w:val="false"/>
                <w:i w:val="false"/>
                <w:color w:val="000000"/>
                <w:sz w:val="20"/>
              </w:rPr>
              <w:t>
Су қорғау</w:t>
            </w:r>
          </w:p>
          <w:bookmarkEnd w:id="56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71°29'22.105"В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43°19'1.685"С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3"/>
          <w:p>
            <w:pPr>
              <w:spacing w:after="20"/>
              <w:ind w:left="20"/>
              <w:jc w:val="both"/>
            </w:pPr>
            <w:r>
              <w:rPr>
                <w:rFonts w:ascii="Times New Roman"/>
                <w:b w:val="false"/>
                <w:i w:val="false"/>
                <w:color w:val="000000"/>
                <w:sz w:val="20"/>
              </w:rPr>
              <w:t>
Су қорғау</w:t>
            </w:r>
          </w:p>
          <w:bookmarkEnd w:id="56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71°28'16.916"В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43°23'35.885"С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4"/>
          <w:p>
            <w:pPr>
              <w:spacing w:after="20"/>
              <w:ind w:left="20"/>
              <w:jc w:val="both"/>
            </w:pPr>
            <w:r>
              <w:rPr>
                <w:rFonts w:ascii="Times New Roman"/>
                <w:b w:val="false"/>
                <w:i w:val="false"/>
                <w:color w:val="000000"/>
                <w:sz w:val="20"/>
              </w:rPr>
              <w:t>
Су қорғау</w:t>
            </w:r>
          </w:p>
          <w:bookmarkEnd w:id="56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71°24'45.232"В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43°28'13.226"С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5"/>
          <w:p>
            <w:pPr>
              <w:spacing w:after="20"/>
              <w:ind w:left="20"/>
              <w:jc w:val="both"/>
            </w:pPr>
            <w:r>
              <w:rPr>
                <w:rFonts w:ascii="Times New Roman"/>
                <w:b w:val="false"/>
                <w:i w:val="false"/>
                <w:color w:val="000000"/>
                <w:sz w:val="20"/>
              </w:rPr>
              <w:t>
Су қорғау</w:t>
            </w:r>
          </w:p>
          <w:bookmarkEnd w:id="56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71°23'13.887"В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43°31'32.293"С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6"/>
          <w:p>
            <w:pPr>
              <w:spacing w:after="20"/>
              <w:ind w:left="20"/>
              <w:jc w:val="both"/>
            </w:pPr>
            <w:r>
              <w:rPr>
                <w:rFonts w:ascii="Times New Roman"/>
                <w:b w:val="false"/>
                <w:i w:val="false"/>
                <w:color w:val="000000"/>
                <w:sz w:val="20"/>
              </w:rPr>
              <w:t>
Су қорғау</w:t>
            </w:r>
          </w:p>
          <w:bookmarkEnd w:id="56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71°20'49.221"В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43°33'58.281"С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7"/>
          <w:p>
            <w:pPr>
              <w:spacing w:after="20"/>
              <w:ind w:left="20"/>
              <w:jc w:val="both"/>
            </w:pPr>
            <w:r>
              <w:rPr>
                <w:rFonts w:ascii="Times New Roman"/>
                <w:b w:val="false"/>
                <w:i w:val="false"/>
                <w:color w:val="000000"/>
                <w:sz w:val="20"/>
              </w:rPr>
              <w:t>
Су қорғау</w:t>
            </w:r>
          </w:p>
          <w:bookmarkEnd w:id="56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71°17'17.17"В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43°34'14.926"С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8"/>
          <w:p>
            <w:pPr>
              <w:spacing w:after="20"/>
              <w:ind w:left="20"/>
              <w:jc w:val="both"/>
            </w:pPr>
            <w:r>
              <w:rPr>
                <w:rFonts w:ascii="Times New Roman"/>
                <w:b w:val="false"/>
                <w:i w:val="false"/>
                <w:color w:val="000000"/>
                <w:sz w:val="20"/>
              </w:rPr>
              <w:t>
Су қорғау</w:t>
            </w:r>
          </w:p>
          <w:bookmarkEnd w:id="56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71°14'2.239"В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43°35'24.063"С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ВЗ-18П/500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9"/>
          <w:p>
            <w:pPr>
              <w:spacing w:after="20"/>
              <w:ind w:left="20"/>
              <w:jc w:val="both"/>
            </w:pPr>
            <w:r>
              <w:rPr>
                <w:rFonts w:ascii="Times New Roman"/>
                <w:b w:val="false"/>
                <w:i w:val="false"/>
                <w:color w:val="000000"/>
                <w:sz w:val="20"/>
              </w:rPr>
              <w:t>
Су қорғау</w:t>
            </w:r>
          </w:p>
          <w:bookmarkEnd w:id="56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71°10'58.79"В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0"/>
          <w:p>
            <w:pPr>
              <w:spacing w:after="20"/>
              <w:ind w:left="20"/>
              <w:jc w:val="both"/>
            </w:pPr>
            <w:r>
              <w:rPr>
                <w:rFonts w:ascii="Times New Roman"/>
                <w:b w:val="false"/>
                <w:i w:val="false"/>
                <w:color w:val="000000"/>
                <w:sz w:val="20"/>
              </w:rPr>
              <w:t>
Су қорғау</w:t>
            </w:r>
          </w:p>
          <w:bookmarkEnd w:id="57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71°8'54.923"В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43°37'23.08"С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1"/>
          <w:p>
            <w:pPr>
              <w:spacing w:after="20"/>
              <w:ind w:left="20"/>
              <w:jc w:val="both"/>
            </w:pPr>
            <w:r>
              <w:rPr>
                <w:rFonts w:ascii="Times New Roman"/>
                <w:b w:val="false"/>
                <w:i w:val="false"/>
                <w:color w:val="000000"/>
                <w:sz w:val="20"/>
              </w:rPr>
              <w:t>
Су қорғау</w:t>
            </w:r>
          </w:p>
          <w:bookmarkEnd w:id="57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71°6'41.511"В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43°38'35.348"С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2"/>
          <w:p>
            <w:pPr>
              <w:spacing w:after="20"/>
              <w:ind w:left="20"/>
              <w:jc w:val="both"/>
            </w:pPr>
            <w:r>
              <w:rPr>
                <w:rFonts w:ascii="Times New Roman"/>
                <w:b w:val="false"/>
                <w:i w:val="false"/>
                <w:color w:val="000000"/>
                <w:sz w:val="20"/>
              </w:rPr>
              <w:t>
Су қорғау</w:t>
            </w:r>
          </w:p>
          <w:bookmarkEnd w:id="57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71°3'17.889"В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3"/>
          <w:p>
            <w:pPr>
              <w:spacing w:after="20"/>
              <w:ind w:left="20"/>
              <w:jc w:val="both"/>
            </w:pPr>
            <w:r>
              <w:rPr>
                <w:rFonts w:ascii="Times New Roman"/>
                <w:b w:val="false"/>
                <w:i w:val="false"/>
                <w:color w:val="000000"/>
                <w:sz w:val="20"/>
              </w:rPr>
              <w:t>
Су қорғау</w:t>
            </w:r>
          </w:p>
          <w:bookmarkEnd w:id="57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71°1'48.029"В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43°47'26.672"С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4"/>
          <w:p>
            <w:pPr>
              <w:spacing w:after="20"/>
              <w:ind w:left="20"/>
              <w:jc w:val="both"/>
            </w:pPr>
            <w:r>
              <w:rPr>
                <w:rFonts w:ascii="Times New Roman"/>
                <w:b w:val="false"/>
                <w:i w:val="false"/>
                <w:color w:val="000000"/>
                <w:sz w:val="20"/>
              </w:rPr>
              <w:t>
Су қорғау</w:t>
            </w:r>
          </w:p>
          <w:bookmarkEnd w:id="57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70°59'23.963"В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43°49'49.828"С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5"/>
          <w:p>
            <w:pPr>
              <w:spacing w:after="20"/>
              <w:ind w:left="20"/>
              <w:jc w:val="both"/>
            </w:pPr>
            <w:r>
              <w:rPr>
                <w:rFonts w:ascii="Times New Roman"/>
                <w:b w:val="false"/>
                <w:i w:val="false"/>
                <w:color w:val="000000"/>
                <w:sz w:val="20"/>
              </w:rPr>
              <w:t>
Су қорғау</w:t>
            </w:r>
          </w:p>
          <w:bookmarkEnd w:id="57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70°56'48.447"В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43°51'41.547"С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6"/>
          <w:p>
            <w:pPr>
              <w:spacing w:after="20"/>
              <w:ind w:left="20"/>
              <w:jc w:val="both"/>
            </w:pPr>
            <w:r>
              <w:rPr>
                <w:rFonts w:ascii="Times New Roman"/>
                <w:b w:val="false"/>
                <w:i w:val="false"/>
                <w:color w:val="000000"/>
                <w:sz w:val="20"/>
              </w:rPr>
              <w:t>
Су қорғау</w:t>
            </w:r>
          </w:p>
          <w:bookmarkEnd w:id="57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70°53'40.247"В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43°52'17.834"С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ВЗ-26П/500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7"/>
          <w:p>
            <w:pPr>
              <w:spacing w:after="20"/>
              <w:ind w:left="20"/>
              <w:jc w:val="both"/>
            </w:pPr>
            <w:r>
              <w:rPr>
                <w:rFonts w:ascii="Times New Roman"/>
                <w:b w:val="false"/>
                <w:i w:val="false"/>
                <w:color w:val="000000"/>
                <w:sz w:val="20"/>
              </w:rPr>
              <w:t>
Су қорғау</w:t>
            </w:r>
          </w:p>
          <w:bookmarkEnd w:id="57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70°51'57.894"В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43°53'27.069"С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ВЗ-27П/500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8"/>
          <w:p>
            <w:pPr>
              <w:spacing w:after="20"/>
              <w:ind w:left="20"/>
              <w:jc w:val="both"/>
            </w:pPr>
            <w:r>
              <w:rPr>
                <w:rFonts w:ascii="Times New Roman"/>
                <w:b w:val="false"/>
                <w:i w:val="false"/>
                <w:color w:val="000000"/>
                <w:sz w:val="20"/>
              </w:rPr>
              <w:t>
Су қорғау</w:t>
            </w:r>
          </w:p>
          <w:bookmarkEnd w:id="57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70°47'28.851"В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43°54'51.932"С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ВЗ-28П/500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9"/>
          <w:p>
            <w:pPr>
              <w:spacing w:after="20"/>
              <w:ind w:left="20"/>
              <w:jc w:val="both"/>
            </w:pPr>
            <w:r>
              <w:rPr>
                <w:rFonts w:ascii="Times New Roman"/>
                <w:b w:val="false"/>
                <w:i w:val="false"/>
                <w:color w:val="000000"/>
                <w:sz w:val="20"/>
              </w:rPr>
              <w:t>
Су қорғау</w:t>
            </w:r>
          </w:p>
          <w:bookmarkEnd w:id="57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70°42'38.155"В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43°54'27.79"С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ВЗ-29П/500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0"/>
          <w:p>
            <w:pPr>
              <w:spacing w:after="20"/>
              <w:ind w:left="20"/>
              <w:jc w:val="both"/>
            </w:pPr>
            <w:r>
              <w:rPr>
                <w:rFonts w:ascii="Times New Roman"/>
                <w:b w:val="false"/>
                <w:i w:val="false"/>
                <w:color w:val="000000"/>
                <w:sz w:val="20"/>
              </w:rPr>
              <w:t>
Су қорғау</w:t>
            </w:r>
          </w:p>
          <w:bookmarkEnd w:id="58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70°38'22.254"В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43°53'37.511"С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ВЗ-30П/500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1"/>
          <w:p>
            <w:pPr>
              <w:spacing w:after="20"/>
              <w:ind w:left="20"/>
              <w:jc w:val="both"/>
            </w:pPr>
            <w:r>
              <w:rPr>
                <w:rFonts w:ascii="Times New Roman"/>
                <w:b w:val="false"/>
                <w:i w:val="false"/>
                <w:color w:val="000000"/>
                <w:sz w:val="20"/>
              </w:rPr>
              <w:t>
Су қорғау</w:t>
            </w:r>
          </w:p>
          <w:bookmarkEnd w:id="58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70°33'52.048"В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43°54'7.274"С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71°30'10.007"В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42°49'38.699"С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71°27'4.474"В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71°27'4.933"В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42°51'41.819"С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71°24'39.693"В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42°53'16.422"С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71°27'49.252"В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42°56'30.508"С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71°27'49.200"В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42°56'30.388"С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71°31'27.074"В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43°0'54.155"С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71°33'42.974"В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43°4'24.306"С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71°33'42.964"В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71°36'46.166"В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43°8'20.762"С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71°34'54.199"В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43°10'44.802"С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71°34'20.496"В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43°13'49.947"С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ПК85+381л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71°33'26.811"В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43°16'36.053"С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заттарды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ПК85+381л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71°33'26.800"В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43°16'36.055"С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71°27'30.353"В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43°19'17.994"С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71°27'18.472"В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43°22'34.605"С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71°22'58.004"В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43°29'13.001"С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71°22'28.401"В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43°31'38.547"С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71°20'48.805"В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43°33'29.764"С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71°20'48.800"В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43°33'29.703"С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71°17'8.54"В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43°33'28.373"С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ПК161л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71°13'49.571"В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43°34'46.629"С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71°10'59.644"В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43°35'38.878"С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71°8'25.466"В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43°36'50.178"С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тұрақтарын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ПК180л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71°8'25.400"В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43°36'50.278"С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ВП-20Л/50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71°5'51.563"В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43°38'8.498"С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ПК199л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71°2'12.072"В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43°42'44.74"С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ПК207л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71°2'7.374"В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43°45'22.385"С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70°59'45.179"В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43°47'20.414"С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70°55'9.43"В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43°50'42.042"С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№7Л/№2.22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70°55'9.45"В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43°50'42.045"С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ВП-25Л/50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70°47'4.602"В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43°54'11.029"С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ВП-26Л/50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70°37'14.743"В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43°52'39.09"С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ВП-27Л/50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70°43'47.661"В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43°52'53.325"С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ВП-28Л/50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ПК268л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70°37'14.743"В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43°52'39.09"С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ВП-29Л/50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70°32'45.621"В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43°53'55.657"С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71°32'18.531"В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42°49'14.349"С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71°28'2.472"В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42°51'23.435"С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және басқа машиналар мен механизмдерді жанармай құюға, жууға және жөндеуге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71°28'1.992"В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42°51'23.102"С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71°24'52.421"В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42°52'51.937"С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71°27'55.404"В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42°56'25.411"С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ВП-5П/35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71°31'45.225"В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пен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71°31'45.205"В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71°34'8.558"В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43°4'26.476"С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ВП-7П/55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71°37'19.495"В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43°7'21.028"С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ВП-8П/55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71°35'33.347"В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43°10'23.17"С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71°35'33.341"В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43°10'23.10"С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ВП-9П/50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71°35'6.362"В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43°13'11.942"С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71°34'10.437"В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43°16'23.716"С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71°29'34.265"В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71°28'18.85"В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43°22'8.202"С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ВП-13П/75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71°24'22.715"В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43°28'45.899"С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71°22'53.864"В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43°32'30.686"С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71°22'53.834"В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43°32'30.680"С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ВП-15П/50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71°20'13.838"В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43°33'33.909"С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ВП-16П/50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ПК157+748п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71°17'26.213"В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43°33'55.587"С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ВП-17П/50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ПК164+210п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71°13'58.799"В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43°34'56.393"С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ВП-18П/50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71°10'51.988"В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43°36'15.886"С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ВП-19П/50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71°9'25.429"В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43°36'48.407"С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ПК179п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71°9'25.409"В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43°36'48.437"С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ВП-20П/50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71°6'24.846"В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43°38'24.919"С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ПК197п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71°2'45.863"В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43°44'41.356"С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43°47'12.98"С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70°59'8.251"В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43°49'40.53"С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ПК223п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70°59'8.241"В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43°49'40.54"С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ВП-25П/50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70°56'35.853"В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43°51'30.559"С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ВП-26П/50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ПК236п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70°54'4.541"В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43°52'14.118"С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ВП-27П/50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ПК245п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70°50'49.484"В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43°52'57.883"С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ВП-28П/50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ПК254п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70°46'53.602"В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43°54'39.119"С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ВП-29П/50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ПК262п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70°42'40.603"В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43°54'12.771"С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ВП-30П/50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ПК270п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70°38'21.594"В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43°53'21.614"С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ПК278п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70°33'14.231"В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43°53'59.303"С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- 24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43°6'20.195"С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70°13'49.509"В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43°11'22.285"С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70°12'53.072"В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43°13'14.943"С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70°7'21.095"В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43°5'54.049"С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70°13'21.849"В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43°10'0.31"С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43°6'10.426"С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үйінділерін сақтауға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70°14'16.033"В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43°11'24.727"С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70°14'16.051"В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43°11'24.496"С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70°12'54.553"В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43°13'33.301"С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мен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70°12'48.668"В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43°13'35.454"С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70°7'12.196"В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және ауыл шаруашылығы қалдықтарын сақтау және көму орындарын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70°7'15.543"В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43°6'6.86"С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70°14'12.124"В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43°11'16.514"С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70°14'12.043"В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43°11'16.201"С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70°15'16.111"В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43°12'8.488"С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70°15'16.427"В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43°12'8.501"С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өзені - 53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70°20'17.013"В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43°7'47.357"С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 до ПК20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70°23'12.025"В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43°10'40.914"С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2"/>
          <w:p>
            <w:pPr>
              <w:spacing w:after="20"/>
              <w:ind w:left="20"/>
              <w:jc w:val="both"/>
            </w:pPr>
            <w:r>
              <w:rPr>
                <w:rFonts w:ascii="Times New Roman"/>
                <w:b w:val="false"/>
                <w:i w:val="false"/>
                <w:color w:val="000000"/>
                <w:sz w:val="20"/>
              </w:rPr>
              <w:t>
ПК25+697</w:t>
            </w:r>
          </w:p>
          <w:bookmarkEnd w:id="582"/>
          <w:p>
            <w:pPr>
              <w:spacing w:after="20"/>
              <w:ind w:left="20"/>
              <w:jc w:val="both"/>
            </w:pPr>
            <w:r>
              <w:rPr>
                <w:rFonts w:ascii="Times New Roman"/>
                <w:b w:val="false"/>
                <w:i w:val="false"/>
                <w:color w:val="000000"/>
                <w:sz w:val="20"/>
              </w:rPr>
              <w:t>
до ПК26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70°26'44.495"В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43°11'12.304"С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 до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70°28'13.596"В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43°11'11.957"С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70°38'0.703"В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43°9'28.938"С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70°20'29.989"В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43°7'11.588"С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 до ПК20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70°23'56.994"В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43°10'3.882"С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70°25'50.616"В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43°10'33.142"С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 до ПК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70°30'12.861"В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43°10'11.482"С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70°20'4.706"В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43°7'20.471"С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70°20'4.318"В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43°7'20.596"С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 до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70°24'31.317"В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43°11'7.442"С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 до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70°24'31.443"В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43°11'7.457"С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 до ПК27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70°27'24.015"В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43°11'6.662"С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 до ПК27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70°27'24.057"В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43°11'6.569"С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70°20'10.332"В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43°7'17.305"С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70°20'10.372"В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43°7'17.291"С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 до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70°24'34.511"В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43°11'3.926"С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пен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 до ПК23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70°24'34.719"В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43°11'3.584"С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 до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70°28'7.54"В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43°11'1.168"С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 до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70°28'7.947"В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43°11'1.126"С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су қоймасы – 2,26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70°33'49.856"В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43°8'23.001"С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 до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70°32'58.744"В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 до ПК5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70°32'58.979"В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43°8'1.511"С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өзені - 50,5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69°43'3.294"В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43°21'45.038"С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 до ПК12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69°41'40.478"В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43°23'31.481"С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 до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69°40'1.257"В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43°26'10.416"С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39 до ПК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69°34'31.511"В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43°28'44.227"С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ВЗ-6Л/500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69°31'15.944"В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43°30'48.935"С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69°44'50.334"В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43°21'2.409"С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69°43'24.439"В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43°23'17.355"С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69°40'48.214"В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43°26'38.771"С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69°38'22.621"В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43°28'0.031"С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ПК49 до ПК50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69°32'10.923"В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43°31'3.032"С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ВП-1Л/5+C3:C370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69°42'57.395"В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до ПК8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69°42'57.461"В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43°23'7.785"С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 до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69°41'33.651"В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43°23'52.203"С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 до ПК13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69°41'33.534"В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43°23'52.197"С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 до ПК48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69°32'23.708"В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43°30'31.269"С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ПК47 до ПК48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69°32'23.427"В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43°30'31.255"С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69°43'27.939"В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43°21'41.908"С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69°43'27.994"В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43°21'41.954"С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69°42'37.903"В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43°23'44.696"С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69°42'38.084"В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43°23'44.773"С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 до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69°38'9.734"В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43°27'41.356"С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 до ПК30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69°38'10.101"В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43°27'41.202"С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69°35'12.89"В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43°29'5.638"С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жұмыстарға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69°35'14.052"В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43°29'5.282"С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Құрттыбұлақ өзені - 18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3"/>
          <w:p>
            <w:pPr>
              <w:spacing w:after="20"/>
              <w:ind w:left="20"/>
              <w:jc w:val="both"/>
            </w:pPr>
            <w:r>
              <w:rPr>
                <w:rFonts w:ascii="Times New Roman"/>
                <w:b w:val="false"/>
                <w:i w:val="false"/>
                <w:color w:val="000000"/>
                <w:sz w:val="20"/>
              </w:rPr>
              <w:t>
Су қорғау</w:t>
            </w:r>
          </w:p>
          <w:bookmarkEnd w:id="58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69°36'22.269"В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43°37'58.258"С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4"/>
          <w:p>
            <w:pPr>
              <w:spacing w:after="20"/>
              <w:ind w:left="20"/>
              <w:jc w:val="both"/>
            </w:pPr>
            <w:r>
              <w:rPr>
                <w:rFonts w:ascii="Times New Roman"/>
                <w:b w:val="false"/>
                <w:i w:val="false"/>
                <w:color w:val="000000"/>
                <w:sz w:val="20"/>
              </w:rPr>
              <w:t>
Су қорғау</w:t>
            </w:r>
          </w:p>
          <w:bookmarkEnd w:id="58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69°38'14.148"В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43°39'42.127"С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5"/>
          <w:p>
            <w:pPr>
              <w:spacing w:after="20"/>
              <w:ind w:left="20"/>
              <w:jc w:val="both"/>
            </w:pPr>
            <w:r>
              <w:rPr>
                <w:rFonts w:ascii="Times New Roman"/>
                <w:b w:val="false"/>
                <w:i w:val="false"/>
                <w:color w:val="000000"/>
                <w:sz w:val="20"/>
              </w:rPr>
              <w:t>
Су қорғау</w:t>
            </w:r>
          </w:p>
          <w:bookmarkEnd w:id="585"/>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69°38'56.366"В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43°40'30.071"С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6"/>
          <w:p>
            <w:pPr>
              <w:spacing w:after="20"/>
              <w:ind w:left="20"/>
              <w:jc w:val="both"/>
            </w:pPr>
            <w:r>
              <w:rPr>
                <w:rFonts w:ascii="Times New Roman"/>
                <w:b w:val="false"/>
                <w:i w:val="false"/>
                <w:color w:val="000000"/>
                <w:sz w:val="20"/>
              </w:rPr>
              <w:t>
Су қорғау</w:t>
            </w:r>
          </w:p>
          <w:bookmarkEnd w:id="586"/>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69°39'45.38"В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43°42'0.287"С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7"/>
          <w:p>
            <w:pPr>
              <w:spacing w:after="20"/>
              <w:ind w:left="20"/>
              <w:jc w:val="both"/>
            </w:pPr>
            <w:r>
              <w:rPr>
                <w:rFonts w:ascii="Times New Roman"/>
                <w:b w:val="false"/>
                <w:i w:val="false"/>
                <w:color w:val="000000"/>
                <w:sz w:val="20"/>
              </w:rPr>
              <w:t>
Су қорғау</w:t>
            </w:r>
          </w:p>
          <w:bookmarkEnd w:id="587"/>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до ПК4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69°37'6.372"В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43°37'41.041"С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8"/>
          <w:p>
            <w:pPr>
              <w:spacing w:after="20"/>
              <w:ind w:left="20"/>
              <w:jc w:val="both"/>
            </w:pPr>
            <w:r>
              <w:rPr>
                <w:rFonts w:ascii="Times New Roman"/>
                <w:b w:val="false"/>
                <w:i w:val="false"/>
                <w:color w:val="000000"/>
                <w:sz w:val="20"/>
              </w:rPr>
              <w:t>
Су қорғау</w:t>
            </w:r>
          </w:p>
          <w:bookmarkEnd w:id="588"/>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 до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69°39'34.082"В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43°40'6.236"С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9"/>
          <w:p>
            <w:pPr>
              <w:spacing w:after="20"/>
              <w:ind w:left="20"/>
              <w:jc w:val="both"/>
            </w:pPr>
            <w:r>
              <w:rPr>
                <w:rFonts w:ascii="Times New Roman"/>
                <w:b w:val="false"/>
                <w:i w:val="false"/>
                <w:color w:val="000000"/>
                <w:sz w:val="20"/>
              </w:rPr>
              <w:t>
Су қорғау</w:t>
            </w:r>
          </w:p>
          <w:bookmarkEnd w:id="589"/>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69°40'34.827"В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43°42'9.723"С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0"/>
          <w:p>
            <w:pPr>
              <w:spacing w:after="20"/>
              <w:ind w:left="20"/>
              <w:jc w:val="both"/>
            </w:pPr>
            <w:r>
              <w:rPr>
                <w:rFonts w:ascii="Times New Roman"/>
                <w:b w:val="false"/>
                <w:i w:val="false"/>
                <w:color w:val="000000"/>
                <w:sz w:val="20"/>
              </w:rPr>
              <w:t>
Су қорғау</w:t>
            </w:r>
          </w:p>
          <w:bookmarkEnd w:id="590"/>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до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69°36'22.728"В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43°37'7.021"С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толтыруға арналған платформаны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до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69°36'22.285"В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43°37'7.023"С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1"/>
          <w:p>
            <w:pPr>
              <w:spacing w:after="20"/>
              <w:ind w:left="20"/>
              <w:jc w:val="both"/>
            </w:pPr>
            <w:r>
              <w:rPr>
                <w:rFonts w:ascii="Times New Roman"/>
                <w:b w:val="false"/>
                <w:i w:val="false"/>
                <w:color w:val="000000"/>
                <w:sz w:val="20"/>
              </w:rPr>
              <w:t>
Су қорғау</w:t>
            </w:r>
          </w:p>
          <w:bookmarkEnd w:id="591"/>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до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43°40'39.074"С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өсімдік ауруларымен және арамшөптермен күресу үшін химиялық құралдарды қолдануға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 до ПК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69°39'27.875"В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43°40'39.441"С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2"/>
          <w:p>
            <w:pPr>
              <w:spacing w:after="20"/>
              <w:ind w:left="20"/>
              <w:jc w:val="both"/>
            </w:pPr>
            <w:r>
              <w:rPr>
                <w:rFonts w:ascii="Times New Roman"/>
                <w:b w:val="false"/>
                <w:i w:val="false"/>
                <w:color w:val="000000"/>
                <w:sz w:val="20"/>
              </w:rPr>
              <w:t>
Су қорғау</w:t>
            </w:r>
          </w:p>
          <w:bookmarkEnd w:id="592"/>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 до ПК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69°40'8.657"В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43°42'34.513"С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пен мал қорымдарын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 до ПК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69°40'8.444"В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43°42'34.45"С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3"/>
          <w:p>
            <w:pPr>
              <w:spacing w:after="20"/>
              <w:ind w:left="20"/>
              <w:jc w:val="both"/>
            </w:pPr>
            <w:r>
              <w:rPr>
                <w:rFonts w:ascii="Times New Roman"/>
                <w:b w:val="false"/>
                <w:i w:val="false"/>
                <w:color w:val="000000"/>
                <w:sz w:val="20"/>
              </w:rPr>
              <w:t>
Су қорғау</w:t>
            </w:r>
          </w:p>
          <w:bookmarkEnd w:id="593"/>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до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69°36'45.082"В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43°36'50.328"С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до ПК2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69°36'45.283"В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43°36'50.284"С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4"/>
          <w:p>
            <w:pPr>
              <w:spacing w:after="20"/>
              <w:ind w:left="20"/>
              <w:jc w:val="both"/>
            </w:pPr>
            <w:r>
              <w:rPr>
                <w:rFonts w:ascii="Times New Roman"/>
                <w:b w:val="false"/>
                <w:i w:val="false"/>
                <w:color w:val="000000"/>
                <w:sz w:val="20"/>
              </w:rPr>
              <w:t>
Су қорғау</w:t>
            </w:r>
          </w:p>
          <w:bookmarkEnd w:id="594"/>
          <w:p>
            <w:pPr>
              <w:spacing w:after="20"/>
              <w:ind w:left="20"/>
              <w:jc w:val="both"/>
            </w:pPr>
            <w:r>
              <w:rPr>
                <w:rFonts w:ascii="Times New Roman"/>
                <w:b w:val="false"/>
                <w:i w:val="false"/>
                <w:color w:val="000000"/>
                <w:sz w:val="20"/>
              </w:rPr>
              <w:t>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 до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69°40'15.714"В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43°41'59.378"С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ластауға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 до ПК15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69°40'15.502"В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43°41'59.496"С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өзені - 30 шақырым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 до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73°11'24.631"В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43°1'35.38"С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73°10'32.311"В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43°5'10.518"С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73°10'0.092"В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43°6'22.392"С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 до ПК20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73°8'39.045"В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43°7'6.457"С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ВЗ-5Л/500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 до ПК28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73°8'50.959"В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43°10'6.882"С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73°12'7.02"В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43°2'45.094"С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73°11'33.786"В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43°5'13.123"С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73°10'40.349"В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43°7'6.177"С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ВЗ-4П/500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ПК30+803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73°10'53.088"В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43°10'47.314"С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73°11'44.066"В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43°1'41.75"С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73°11'44.013"В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43°1'41.714"С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73°10'58.167"В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73°10'58.287"В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43°5'15.584"С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73°9'58.256"В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43°6'46.95"С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73°9'57.765"В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43°6'46.46"С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ВП-4Л/50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73°9'36.436"В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43°10'21.656"С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 кесуге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73°9'36.356"В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43°10'21.695"С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73°11'51.466"В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43°1'39.774"С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қоқыспен тастауға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73°11'51.317"В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43°1'39.805"С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73°11'38.046"В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43°3'1.035"С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химикаттардың қоймаларын орналастыруға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73°11'13.957"В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43°5'12.779"С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ВП-3П/50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73°10'12.467"В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43°6'54.862"С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73°10'12.685"В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43°6'54.933"С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ВП-4П/50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73°9'52.658"В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43°10'27.011"С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 кесуге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73°9'52.545"В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43°10'26.973"С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614" w:id="595"/>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595"/>
    <w:bookmarkStart w:name="z615" w:id="596"/>
    <w:p>
      <w:pPr>
        <w:spacing w:after="0"/>
        <w:ind w:left="0"/>
        <w:jc w:val="both"/>
      </w:pPr>
      <w:r>
        <w:rPr>
          <w:rFonts w:ascii="Times New Roman"/>
          <w:b w:val="false"/>
          <w:i w:val="false"/>
          <w:color w:val="000000"/>
          <w:sz w:val="28"/>
        </w:rPr>
        <w:t>
      1. Осы режим Қазақстан Республикасының Су кодексіне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End w:id="596"/>
    <w:bookmarkStart w:name="z616" w:id="597"/>
    <w:p>
      <w:pPr>
        <w:spacing w:after="0"/>
        <w:ind w:left="0"/>
        <w:jc w:val="both"/>
      </w:pPr>
      <w:r>
        <w:rPr>
          <w:rFonts w:ascii="Times New Roman"/>
          <w:b w:val="false"/>
          <w:i w:val="false"/>
          <w:color w:val="000000"/>
          <w:sz w:val="28"/>
        </w:rPr>
        <w:t xml:space="preserve">
      2. Су қорғау белдеулерінің шегінде: </w:t>
      </w:r>
    </w:p>
    <w:bookmarkEnd w:id="597"/>
    <w:bookmarkStart w:name="z617" w:id="598"/>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598"/>
    <w:bookmarkStart w:name="z618" w:id="59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599"/>
    <w:bookmarkStart w:name="z619" w:id="600"/>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600"/>
    <w:bookmarkStart w:name="z620" w:id="601"/>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601"/>
    <w:bookmarkStart w:name="z621" w:id="602"/>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602"/>
    <w:bookmarkStart w:name="z622" w:id="603"/>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603"/>
    <w:bookmarkStart w:name="z623" w:id="604"/>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604"/>
    <w:bookmarkStart w:name="z624" w:id="605"/>
    <w:p>
      <w:pPr>
        <w:spacing w:after="0"/>
        <w:ind w:left="0"/>
        <w:jc w:val="both"/>
      </w:pPr>
      <w:r>
        <w:rPr>
          <w:rFonts w:ascii="Times New Roman"/>
          <w:b w:val="false"/>
          <w:i w:val="false"/>
          <w:color w:val="000000"/>
          <w:sz w:val="28"/>
        </w:rPr>
        <w:t xml:space="preserve">
      2. Су қорғау аймақтарының шегінде: </w:t>
      </w:r>
    </w:p>
    <w:bookmarkEnd w:id="605"/>
    <w:bookmarkStart w:name="z625" w:id="606"/>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606"/>
    <w:bookmarkStart w:name="z626" w:id="607"/>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607"/>
    <w:bookmarkStart w:name="z627" w:id="608"/>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608"/>
    <w:bookmarkStart w:name="z628" w:id="609"/>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609"/>
    <w:bookmarkStart w:name="z629" w:id="610"/>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610"/>
    <w:bookmarkStart w:name="z630" w:id="611"/>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611"/>
    <w:bookmarkStart w:name="z631" w:id="612"/>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612"/>
    <w:bookmarkStart w:name="z632" w:id="613"/>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13"/>
    <w:bookmarkStart w:name="z633" w:id="614"/>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Жамбыл облысының жергілікті атқарушы органымен келісіледі.</w:t>
      </w:r>
    </w:p>
    <w:bookmarkEnd w:id="614"/>
    <w:bookmarkStart w:name="z634" w:id="615"/>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615"/>
    <w:bookmarkStart w:name="z635" w:id="616"/>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616"/>
    <w:bookmarkStart w:name="z636" w:id="617"/>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617"/>
    <w:bookmarkStart w:name="z637" w:id="618"/>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618"/>
    <w:bookmarkStart w:name="z638" w:id="619"/>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619"/>
    <w:bookmarkStart w:name="z639" w:id="620"/>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620"/>
    <w:bookmarkStart w:name="z640" w:id="62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621"/>
    <w:bookmarkStart w:name="z641" w:id="622"/>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кеме қатынасына жатқызылған су объектiлерiнде - қосымша су көлiгi органдарымен де келiсiм бойынша жүргiзiледi.</w:t>
      </w:r>
    </w:p>
    <w:bookmarkEnd w:id="622"/>
    <w:bookmarkStart w:name="z642" w:id="623"/>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және өзге де мүдделi мемлекеттiк органдармен келiсiм бойынша әрбiр су объектiсi бойынша жеке-дара айқындалады.</w:t>
      </w:r>
    </w:p>
    <w:bookmarkEnd w:id="6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