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d76a" w14:textId="a1bd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тұрғын үй сертификаттарының мөлшері мен оларды алушылар санатының тізбесін айқындау туралы" Жамбыл облыстық мәслихатының 2019 жылғы 17 қазандағы № 39-4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2024 жылғы 25 қыркүйектегі № 17-7 шешімі. Жамбыл облысы Әділет департаментінде 2024 жылғы 26 қыркүйекте № 5236-08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тұрғын үй сертификаттарының мөлшері мен оларды алушылар санатының тізбесін айқындау туралы" Жамбыл облыстық мәслихатының 2019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4356 болып тіркелген) шешіміне келесі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2 бөлігіне Жамбыл облысы бойынша тұрғын үй сертификаттарын алушылар санаты тізбесіне мынандай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5-1.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Кәмелетке толғанға дейiн ата-аналарынан айырылған жиырма тоғыз жасқа толмаған жетім балалар мен ата-анасының қамқорлығынсыз қалған балаларға. Мұндай адамдардың жасы әскери қызметке шақырылған кезде мерзiмдi әскери қызметтен өту мерзiмiне ұзартылады.".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