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11fb" w14:textId="38e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комиссия туралы ережені бекіту туралы" Жамбыл облысы әкімдігінің 2013 жылғы 28 қарашадағы № 358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3 сәуірдегі № 77 қаулысы. Жамбыл облысының Әділет департаментінде 2024 жылғы 5 сәуірде № 5191-08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комиссия туралы ережені бекіту туралы" Жамбыл облысы әкімдігінің 2013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№ 2099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