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e5a" w14:textId="9e04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әкімдігінің 2024 жылғы 23 желтоқсандағы № 102 қаулысы. Абай облысының Әділет департаментінде 2024 жылғы 30 желтоқсанда № 403-18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 - өзі басқару туралы"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4-2) тармақшасына, Қазақстан Республикасы Ұлттық экономика министрінін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сәйкес, Жаңасемей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Жаңасемей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ауданының аумағында стационарлық емес сауда объектілерін орналастыру орындары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Жаңасемей ауданы әкімдігінің 12.03.2025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 ауылдық округі, Абралы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"Тойхана"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"Тойхана"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Ақбұлак ауылы, Ақбұлақ көшесі 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округі, Айнабұлақ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көшесі,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Кашаубаев көшесі 11/1, "Азимхан" дүкені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Шақаман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көшесі 16/1, "Перекресток" дүкені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округі, Прииртыш ауылы, Школьная көшесіндегі футбол алаңына қарама-қарсы, Мұкұр ауылы Атамұра көшесі, "Райана"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"Райана"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ауылдық округі, Бөкенші ауылы, Уәлиханов көшесі, "Үш-аша"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"Үш-аша"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округі, Көкентау ауылы, Майтханов көшесі,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 ауылдық округі, Новобаженов ауылы, Мира көшесі "Гүлмира"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"Гүлмира"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 ауылдық округі, Қайнар ауылы, Қайнар көшесіндегі, Мәдениет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Озерка ауылдық округі, Озерка ауылы, Комсомол көшесі, Әкімшілік ғимаратына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ауылдық округі, Приречное ауылы, Гагарин көшесі, № 23 үйге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кенті, Железнодорожный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Шүльбі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шағын ауданы № 1 үй, базарға қарама-қарсы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"Каримов"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Базар, Жеке кәсіпкер "Каримов"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