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81c6" w14:textId="0688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2024 жылғы 11 қыркүйектегі № 2 қаулысы. Абай облысының Әділет департаментінде 2024 жылғы 19 қыркүйекте № 336-18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Мақаншы ауданы әкімінің аппараты" мемлекеттік мекемесі Қазақстан Республикасының заңнамалық актілерінде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Мақаншы ауданы әкімдігінің интернет-ресурсында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Мақаншы ауданы әкімінің орынбасары О.Соғымбайға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Мақаншы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Мақаншы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Мақаншы ауданы әкімдігінің 12.02.2026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Ақшоқы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"Жеңіс" саябағының жанында орналасқан стенд, Ә.Найманбаев көшесі № 63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Мақаншы ауданының мәдениет, тілдерді дамыту және дене шынықтыру, спорт бөлімінің "Мақаншы ауданы "Мәдениет үйі" коммуналдық мемлекеттік мекемесі, Көктал ауылдық клубы жанында орналасқан стенд, Кеңес көшесі №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"Айзада" дүкенінің жанында орналасқан стенд, Б.Момышұлы көшесі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"Сырым" дүкенінің жанында орналасқан стенд, Бейбітшілік көшесі №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білім басқармасының Мақаншы ауданы білім бөлімінің "Қызылбұлақ орта мектебі" коммуналдық мемлекеттік мекемесі жанында орналасқан стенд, Орталық көшесі № 17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Мақаншы ауданы "Бахты ауылдық окгугі әкімі аппараты" мемлекеттік мекемесі алдындағы стенд, Қабанбай көшесі № 5, Абай облысы білім басқармасының Мақаншы ауданы білім бөлімінің "Бейсембай Сахариев атындағы Бақты орта мектеп-бақшасы" коммуналдық мемлекеттік мекемесі қасындағы стенд, Абылайхан көшесі № 1Б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дүкені, Жеңіс көшесі № 12А, және "Айбек" дүкені, Жеңіс көшесі № 1Г, жанында орналасқан стендтер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сауда дүкенінің жанында орналасқан стенд, Қабанбай көшесі № 2А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Мақаншы ауданы білім бөлімінің "Бұғыбай негізгі мектебі" коммуналдық мемлекеттік мекемесінің жанында орналасқан стенд, Қабанбай көшесі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Мақаншы ауданы Мақаншы ауылы Қабанбай мен Ә.Найманбаев көшелерінің қиылысындағы балалар саябағының жанында және Қабанбай мен Р.Берікболов көшелерінің қиылысында орналасқан стендтер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Мақаншы ауданы "Қабанбай ауылдық окгугі әкімі аппараты" мемлекеттік мекемесі алдында орналасқан стенд, К.Садықұлы көшесі №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дүкенінің жанында орналасқан стенд К.Чыбынтаев көшесі №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Мақаншы ауданы білім бөлімінің "Қаратұма орта мектеп-балабақшасы" коммуналдық мемлекеттік мекемесі жанында орналасқан стенд, Абай көшесі № 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дүкені, Б.Ибраев көшесі №78, және "Даурен" дүкені, Б.Ибраев көшесі №75, жанында орналасқан стендтер, Абай облысы Мақаншы ауданы "Келдімұрат ауылдық окгугі әкімі аппараты" мемлекеттік мекемесінің алдындағы стенд, Алаш көшесі №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модульді станцияның жанында орналасқан стенд, Набережная көшесі №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Найманбаев көшесі № 28 үйдің жанында және "Мәмет" дүкені, Қабанбай көшесі № 49А,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Барлық-Арасан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білім басқармасының Мақаншы ауданы білім бөлімінің "М.Ғабдуллин атындағы негізгі мектебі" коммуналдық мемлекеттік мекемесі жанында орналасқан стенд, Абай көшесі № 43,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Мақаншы ауданы мәдениет, тілдерді дамыту және дене шынықтыру, спорт бөлімінің "Мақаншы ауданы "Мәдениет үйі" коммуналдық мемлекеттік мекемесі, Қарабұта ауылдық клубы жанында орналасқан стенд, Абай көшесі №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