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c920" w14:textId="bf4c9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"Үржар ауданының аумағында стационарлық емес сауда объектілерін орналастыру орындарын айқындау және бекіту туралы" 2023 жылғы 16 қарашадағы № 357 Абай облысы Үржар ауданы әкімдігінің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Үржар ауданы әкімдігінің 2024 жылғы 27 қыркүйектегі № 230 қаулысы. Абай облысының Әділет департаментінде 2024 жылғы 30 қыркүйекте № 346-18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Үржар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"Үржар ауданының аумағында стационарлық емес сауда объектілерін орналастыру орындарын айқындау және бекіту туралы" 2023 жылғы 16 қарашадағы № 357 Абай облысы Үржар ауданы әкімдігінің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170-18 болып тіркелген) келесі өзгерістер енгізілсін: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қаулының кiрiспе бөлiгі (</w:t>
      </w:r>
      <w:r>
        <w:rPr>
          <w:rFonts w:ascii="Times New Roman"/>
          <w:b w:val="false"/>
          <w:i w:val="false"/>
          <w:color w:val="000000"/>
          <w:sz w:val="28"/>
        </w:rPr>
        <w:t>кiрiспесі</w:t>
      </w:r>
      <w:r>
        <w:rPr>
          <w:rFonts w:ascii="Times New Roman"/>
          <w:b w:val="false"/>
          <w:i w:val="false"/>
          <w:color w:val="000000"/>
          <w:sz w:val="28"/>
        </w:rPr>
        <w:t>) мынадай редакцияда жазылсын: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""Қазақстан Республикасындағы жергілікті мемлекеттік басқару және өзін - өзі басқару туралы" Қазақстан Республикасы Заңының 31 – 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4-2) тармақшасына,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"Ішкі сауда қағидаларын бекіту туралы" 2015 жылғы 27 наурыздағы № 264 Қазақстан Республикасы Ұлттық экономика министрінің міндетін атқарушысының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11148 болып тіркелген) сәйкес, Үржар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/>
          <w:i w:val="false"/>
          <w:color w:val="000000"/>
          <w:sz w:val="28"/>
        </w:rPr>
        <w:t xml:space="preserve"> ЕТЕДІ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Үржар ауданының аумағында стационарлық емес сауда объектілерін орналастыру орындары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Башимбаев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Үржар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Үржар ауданының аумағында стационарлық емес сауда объектілерін орналастыру орындары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нақты орналасқан жері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Атқаратын алаңы (шаршы метр)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маңдағы инфрақұрылым (тауарлардың ұқсас ассортименті сатылатын сауда объектілері, сондай-ақ қоғамдық тамақтандыру объектілері)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О. Рахметов көшесі № 7 "А" мекенжайы бойынша орналасқан "Жандос" азық-түлік дүкеніне қарама-қарсы 15 (он 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"Жандос"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О. Рахметов көшесі № 45 мекенжайы бойынша орналасқан "Нұрбол" азық-түлік дүкеніне қарама-қарсы 15 (он 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"Нұрбол"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Бөгенбай көшесі № 1 мекенжайы бойынша орналасқан үйдің оң жағында 10 (он)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(он бір) метр қашықтықта "Нұрбол"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Байкенже көшесі № 2 мекенжайы бойынша орналасқан үйдің сол жағында 6 (алты)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(он) метр қашықтықта "Еркебұлан" азық-түлік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Байкенже көшесі № 1 мекенжайы бойынша орналасқан үйдің оң жағында 6 (алты)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(жеті) метр қашықтықта "Еркебұлан" азық-түлік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Шәкәрім көшесі № 1 мекенжайы бойынша орналасқан үйдің оң жағында 4 (төрт)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(он) метр қашықтықта "Еркебұлан" азық-түлік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Науалы ауылында Шәкәрім көшесі № 1 "А" мекенжайы бойынша орналасқан "Еркебұлан" азық-түлік дүкенінің оң жағында 3 (үш)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"Еркебұлан" азық-түлік дүкені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ауылдық округі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ауылында Абылай хан даңғылы № 76 "А" мекенжайы бойынша орналасқан "Казына" шағын маркетінің сол жағында 7 (жеті)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"Қазына" шағын маркеті, 18 (он сегіз) метр қашықтықта "Керемет" азық-түлік дүкені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ауылында Абылай хан даңғылы № 251 мекенжайы бойынша орналасқан үйге қарама-қарсы 15 (он бес)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 (отыз бес) метр қашықтықта "Сұңқар" шағын маркеті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ауылында Сейфуллин көшесі № 4 мекенжайы бойынша орналасқан "Айжан"  азық-түлік дүкенінің оң жағында 12 (он екі)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"Айжан"  азық-түлік дүкені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Үржар ауылында Қабанбай көшесі № 161 мекенжайы бойынша орналасқан үйдің оң жағында 11 (он бір) метр қашықтықта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және азық-түлік емес тауарлар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(он бес) метр қашықтықта "Дианұр"  азық-түлік дүкені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