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52dd" w14:textId="3a35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18 наурыздағы № 13-243/VIII шешімі. Абай облысының Әділет департаментінде 2024 жылғы 27 наурызда № 237-18 болып тіркелді. Күші жойылды - Абай облысы Үржар аудандық мәслихатының 2025 жылғы 31 желтоқсандағы № 31-652/VIII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31.12.2025 </w:t>
      </w:r>
      <w:r>
        <w:rPr>
          <w:rFonts w:ascii="Times New Roman"/>
          <w:b w:val="false"/>
          <w:i w:val="false"/>
          <w:color w:val="ff0000"/>
          <w:sz w:val="28"/>
        </w:rPr>
        <w:t>№ 31-652/VIII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Республикасының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Үржар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мөлшерлемесінінің мөлшерін салық кезеңінде алынған (алынуға жататын) кірістер бойынша 4 %-дан 3 %-ға дейін төмендетілсін.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Үржар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