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48fb" w14:textId="bc44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әкімдігінің 2024 жылғы 24 қаңтардағы № 44 қаулысы. Абай облысының Әділет департаментінде 2024 жылғы 13 ақпанда № 220-18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министрінін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ауданының аумағында стационарлық емес сауда объектілерін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кенті, Мухамедсайди Садуакасов көшесі 105 ғимаратына қарама қарсы ("Айгуль" дүкені)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"Айгуль" азық-түлік дүкен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ауылдық округі Жанаөзен ауылы, Жамбыл Жабаев көшесі 2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ауылдық округі Аршалы ауылы, 2 квартал 37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Божығұр ауылдық округі Салқынтөбе ауылы, Қ. Мұңайтпасұлы 15/1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Бірлік ауылы, Қабыкен Әльжанов көшесі 26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 ауылдық округі Сұлусары ауылы, Достық көшесі 38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ауылдық округі Белтерек ауылы, Тәуелсіздік көшесі 18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  Ұлы Отан соғысы батырларына арналған ескерткішінің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"Қарақат", "Рымхан" 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 Жарық ауылы, Абай көшесі 26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Жанғызтөбе кенті, 9 квартал 170 ғимаратының алдында ("Турксиб" дүкені)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"Турксиб" 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 Қалбатау ауылы, Қабанбай көшесі 142 ғимаратының алдында (Муниципалды базар)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Қапанбулақ ауылдық округі Қапанбулақ ауылы, Атамекен көшесі 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Кіші Қарасу ауылы, А.Лекеров көшесі 3325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"Ернур"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 Қаратөбе ауылы, 1 квартал, 47 үйге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 Қызылағаш ауылы, Абай көшесі 28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"Рымхан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Суықбулақ кенті Суықбулақ ауылы, Бауыржан Момышұлы көшесі 6 үйге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"Бәйтерек", "Ақниет" 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ауылдық округі Үшбиік ауылы, Байқара көшесі 6 "А"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"Мухамеджан" және "Айназ"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ауылдық округі Шалабай ауылы Ж. Мәсілім көшесі 6 ғимаратының оң жағында ("Келешек" мейраханасы)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 Тәуелсіздік көшесі 116 "А"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