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5f8f" w14:textId="cd45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әкімдігінің 2024 жылғы 19 желтоқсандағы № 366 қаулысы. Абай облысының Әділет департаментінде 2024 жылғы 23 желтоқсанда № 393-18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"Ішкі сауда қағидаларын бекіту туралы"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Бородулиха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ауданында стационарлық емес сауда объектілерін орналастыру орындары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 әкімдігінің қаулыларының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Бородулиха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ауданындағы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ауданы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(тауарлардың ұқсас ассортименті сатылатын сауда объектілері, сондай-ақ қоғамдық тамақтандыру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ауылы, Тәуелсіздік көшесі, 94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кафесінен 20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Михайличенково ауылы, Абай Құнанбаев көшесі,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"Удача" дүкенінен 10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ауылы, Орталық көшесі,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дүкенінен 10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Зенковка ауылы, Дружба көшесі, 3/1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дүкеніне қарама-қарсы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Коростели ауылы, Бакинская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"Коростелевское" ЖШС-тен 20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станциясы, 1 Мамыр көшесі,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АҚ ғимараты мен "Әйгерім" дүкені арасында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ауылы, Киров көшесі,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"Максим" дүкеніне қарама-қарсы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ауылы, Ақжол көшесі, 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әкімдігі мен мектеп арасында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ауылы, Киров көшесі,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әкімдігі мен ауылдық клуб арасында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кенті, Молодежная көшесі, 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базарынан 20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ауылы, Ленин көшесі, 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пен ауылдық клуб арасында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ауылы, Ленин көшесі,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20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ауылы, Достық көшесі,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"Елена" дүкенінен 10 метр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Жарбұлақ ауылы, Мостовой көшесі, 3/1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дүкенінен 10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ауылы, Тәуелсіздік көшесі, 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"Батима" кафесі мен ауыл әкімдігі арасында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Новошульба ауылы, Гагарин көшесі,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"Мираж" дүкенінен 20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ауылы, Молодежная көшесі,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"Угловой" дүкенінен 30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ауылы, Мир көшесі,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әкімдігі мен "Семья" дүкені арасында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ауылы, Болашақ көшесі, 55б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"Айназ-2" дүкенінен 10 метр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Андроновка ауылы, Ивановская көшесі, 21/1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30 метр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ауылы, Победа көшесі,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"Ольга" дүкенінен 10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ауылы, Агиманов көшесі,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"Томирис" дүкенінен 10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Шелехово ауылы, Школьная көшесі,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әкімдігінен 20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Бүркотов ауылы, Школьная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әкімдігі мен "Венера" дүкені арасында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Сахновка ауылы, Молодежное көшесі,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"Александра" дүкенінен 20 метр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әкімдігінің күшін жойылған қаулыларының тізбесі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Бородулиха ауданы әкімдігінің 2023 жылғы 22 ақпандағы № 57 "Бородулиха ауданында 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29-18 болып тіркелген);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облысы Бородулиха ауданы әкімдігінің 2024 жылғы 28 наурыздағы № 89 "Бородулиха ауданы әкімдігінің 2023 жылғы 22 ақпандағы № 57 "Бородулиха ауданында стационарлық емес сауда объектілерін орналастыру орындарын айқындау және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251-18 болып тіркелген).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