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616f" w14:textId="b106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7 қазандағы № 21/11-VIII шешімі. Абай облысының Әділет департаментінде 2024 жылғы 8 қазанда № 352-18 болып тіркелді. Күші жойылды - Абай облысы Бесқарағай аудандық мәслихатының 2026 жылғы 27 наурыздағы № 38/5-VIII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аудандық мәслихатының 27.03.2026 </w:t>
      </w:r>
      <w:r>
        <w:rPr>
          <w:rFonts w:ascii="Times New Roman"/>
          <w:b w:val="false"/>
          <w:i w:val="false"/>
          <w:color w:val="ff0000"/>
          <w:sz w:val="28"/>
        </w:rPr>
        <w:t>№ 38/5-VIII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 2019 жылғы 20 маусымдағы № 417 "Тұрғын үй сертификаттарын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18883 болып тіркелген)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 бойынша тұрғын үй сертификаттарының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ауданы бойынша тұрғын үй сертификаттарын алушылар санаттарының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 бойынша тұрғын үй сертификатының мөлшері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сомасының 10%, алайда әлеуметтік көмек түрі ретінде 1600 000 (бір миллион алты жүз мың) теңгеден артық емес.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сомасының 10%, алайда әлеуметтік қолдау түрі ретінде 1 600 000 (бір миллион алты жүз мың) теңгеден артық емес.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 бойынша тұрғын үй сертификаттарын алушылар санатының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аумағындағы ұрыс қимылдарының ардагерлері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 бойынша Ұлы Отан соғысының ардагерлеріне теңестірілген ардагерлер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Жасына қарай зейнет демалысына шыққан зейнеткерлер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зiлзалалар, табиғи және техногендi сипаттағы төтенше жағдайлар салдарынан тұрғын үйiнен айырылған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уәкілетті орган бекiтетiн аурулар тiзiмiнде аталған кейбiр созылмалы аурулардың ауыр түрлерiмен ауыратын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