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0c81" w14:textId="0620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әкімдігінің 2023 жылғы 14 сәуірдегі № 122 "Абай облысы Бесқарағай ауданында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әкімдігінің 2024 жылғы 19 маусымдағы № 188 қаулысы. Абай облысының Әділет департаментінде 2024 жылғы 26 маусымда № 293-18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ауданы әкімдігінің "Абай облысы Бесқарағай ауданында стационарлық емес сауда объектілерін орналастыру орындарын айқындау және бекіту туралы" 2023 жылғы 14 сәуірдегі № 122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актілерінді мемлекеттік тіркеу тізілімінде № 45-18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Бесқарағай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округі, Бесқарағай ауылы Тәуелсіздік, 2 а көшесіндегі Жастар ресурстық орталығы ғимаратына қарама-қарсы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"777" дүкені, Сейфуллин көшесі,144 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округі, Қарағайлы ауылы, Тәуелсіздік, 68 көшесіндегі дүкенге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"Нур-Айт" дүкені, Тәуелсіздік көшесі, 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округі, Башкөл ауылы, Абай,41көшесіндегі дүкенге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дүкені, Абай көшесі, 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округі, Букебай ауылы, Солнечная,15 көшесідегі дүкенге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"Алия" дүкені, Солнечная көшесі,15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ауылдық округі, Беген ауылы, М.Әуезов көшесі 40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Глуховка ауылдық округі, Глуховка ауылы, Жанғыру көшесі 23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округі, Долон ауылы, Амангелды көшесі 19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 ауылдық округі, Бөдене ауылы, Молдажанов көшесі 13үйдің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округі, Ерназар ауылы, Ленин, 88 көшесідегі дүкенге карама-қарсы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"Акку" дүкені, Ленин көшесі,88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ауылдық округі, Жетіжар ауылы, Горький көшесі 15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округі, Канонерка ауылы, Ленин көшесінің бойында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дүкені (Ленин көшесі, 17а), "Продукты" дүкені (Ленин көшесі, 53), "Хуторок" дүкені (Ленине көшесі, 28а), "Калина" сауда үйі (Ленин көшесі, 41), "Теремок" дүкені (Ленин көшесі, 136)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ауылдық округі, Қара - Мырза ауылы, Тәуелсіздік ,8 көшесідегі дүкенге карама-қарсы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"Арлан Ерке" дүкені, Тәуелсіздік көшесі,8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округі, Қарабас ауылы, Чехов,17 көшесідегі дүкенге карама-қарсы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"Адал" дүкені, Чехов көшесі, 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ауылдық округі, Өндіріс ауылы, Р.Қошқарбаев көшесі 5 үйдің он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Мало-Владимировка ауылдық округі, Мало-Владимировка ауылы, Горький,17 көшесідегі дүкенге карама-қарсы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азык-түлік емес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 дүкені, Горький көшесі,17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