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002e1" w14:textId="e7002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Бесқарағай аудандық маслихатының 2020 жылғы 11 тамыздағы № 55/9-VI "Бесқарағай ауданы бойынша бейбіт жиналыстарды ұйымдастыру және өткізу үшін арнайы орындарды, оларды пайдалану тәртібін, олардың шекті толу нормаларын, оларды материалдық-техникалық және ұйымдастырушылық қамтамасыз етуге қойылатын талаптарды, пикеттеуді өткізуге тыйым салынған іргелес аумақтардың шекараларын айқындау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Бесқарағай аудандық мәслихатының 2024 жылғы 19 наурыздағы № 14/7-VIII шешімі. Абай облысының Әділет департаментінде 2024 жылғы 5 сәуірде № 248-18 болып тіркелді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Бесқарағай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Бесқарағай аудандық маслихатының "Бесқарағай ауданы бойынша бейбіт жиналыстарды ұйымдастыру және өткізу үшін арнайы орындарды, оларды пайдалану тәртібін, олардың шекті толу нормаларын, оларды материалдық-техникалық және ұйымдастырушылық қамтамасыз етуге қойылатын талаптарды, пикеттеуді өткізуге тыйым салынған іргелес аумақтардың шекараларын айқындау туралы" 2020 жылғы 11 тамыздағы № 55/9-VI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7502 тіркелген) мынадай өзгеріс енгізілсін: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4-қосымшасы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оның алғаш ресми жарияланған күнінен кейін күнтізбелік он күн өткен соң қолданысқа енгізіледі.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Бесқарағай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Абылгазинова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Бесқарағай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19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14/7-VIII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Бесқарағай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11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55/9-VI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Бесқарағай ауданында пикеттуді өткізуге тыйым салынған іргелес аумақтардың шекаралары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Бесқарағай ауданының келесі объектілерінің іргелес аумақтарынан кемінде 800 метр қашықтықта пикет өткізу шекаралары айқындалсын: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жаппай жерлеу орындары;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теміржол, су, әуе және автомобиль көлігі объектілерінің;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мемлекеттің қорғаныс қабілетін, қауіпсіздігін және халықтың тыныс тіршілігін қамтамасыз ететін ұйымдар;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қауіпті өндірістік объектілер және пайдаланылуы арнайы қауіпсіздік техникасы қағидаларын сақтауды талап ететін өзге де объектілер;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магистральдық теміржол желілері, магистральдық құбыржолдар, ұлттық электр желісі, магистральдық байланыс желілері.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