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b3e9b" w14:textId="6db3e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ауданында стационарлық емес сауда объектілерін орналастыру орындарын айқындау және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ауданы әкімдігінің 2024 жылғы 1 сәуірдегі № 97 қаулысы. Абай облысының Әділет департаментінде 2024 жылғы 24 мамырда № 283-18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31-бабының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4-2) тармақшасына,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Ұлттық экономика министрінің міндетін атқарушының 2015 жылғы 27 наурыздағы № 264 бұйрығымен бекітілген Ішкі сауда қағидаларының (Нормативтік құқықтық актілерді мемлекеттік тіркеу тізілімінде № 11148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50-1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Аягөз ауданының әкімдігі ҚАУЛЫ ЕТЕДІ: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ауданында стационарлық емес сауда объектілерін орналастыру орындары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 және бекітілсін.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Аягөз ауданы әкімдігінің "Аягөз ауданы бойынша көшпелі сауданы жүзеге асыру үшін орындарды белгілеу туралы" 2020 жылғы 28 тамыздағы № 41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7504 болып тіркелген) күші жойылды деп танылсын.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"Абай облысы Аягөз ауданының ауыл шаруашылығы, жер қатынастары және кәсіпкерлік бөлімі" мемлекеттік мекемесі Қазақстан Республикасының заңнамасында белгіленген тәртіппен: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Абай облысы Әділет департаментінде мемлекеттік тіркелуін;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жарияланғаннан кейін Аягөз ауданы әкімдігінің интернет-ресурсында орналастырылуын қамтамасыз етсін.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Аягөз ауданы әкімінің жетекшілік ететін орынбасарына жүктелсін.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оның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Аягөз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Әділбай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97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Аягөз ауданында стационарлық емес сауда объектілерін орналастыру орындары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Нақты орналасу 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Алатын алаңы (шаршы метр)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қызме тін жүзеге асыру кезеңі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саласы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Жақын орналасқан инфрақұрылым (ұқсас тауарлар ассортименті сатылатын сауда объектілері, сондай-ақ қоғамдық тамақтану объектілері)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Аягөз қаласы, Гагарин көшесі № 260 (Мұнай қоймасының сол жағы)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тауарларды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"Амантай" дүкені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Аягөз қаласы, Қабанбай батыр көшесі № 25А ("Жақсылық" базарына қарама-қарсы)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тауарларды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"Жақсылық" 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кенті, Достық және Маметова көшелерінің қиылысында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тауарларды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Ақшәулі ауылы, Октябрдің 60 жылдығы көшесі № 76 (Мәдениет үйіне қарама-қарсы)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тауарларды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Ақши ауылы, Тәңірбергенов және Хасенов көшелерінің қиылысында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тауарларды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Дөненбай ауылы, Сайхманұлы көшесі (№ 2 үйдің оң жағы)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тауарларды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Айғыз ауылы, Саяхат көшесі (№ 131 үйдің оң жағы)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тауарларды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Байқошқар ауылы, Абай көшесі (№ 30 және № 31 үйлердің арасында)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тауарларды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Баршатас ауылы, Абылайхан көшесі (№ 22 және № 24 үйлердің арасында)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тауарларды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Бидайық ауылы, Орталық көшесі (№ 49 үйдің оң жағы)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тауарларды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Емелтау ауылы, Абеулов көшесі (№ 11-2 үйдің сол жағы)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тауарларды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Қарағаш ауылы, Жастар көшесі (№ 6/1 үйдің сол жағы)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тауарларды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Қопа ауылы, 7 көшесі (№ 89 үйдің оң жағы)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тауарларды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Қосағаш ауылы, Елеусизова және Шақантай батыр көшелерінің қиылысында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тауарларды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ауылы, Ақжолтай көшесі № 10 (Б.Тойсарин атындағы мешіттің оң жағы)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тауарларды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Майлин ауылы, Ақтанберді көшесі (№8 үйдің оң жағы)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тауарларды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Қорық ауылы, Байғотан Би көшесі (№ 13 үйдің оң жағы)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тауарларды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Мамырсу ауылы, Уалиханов көшесі №6а (Қазпочта ғимаратаның оң жағы)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тауарларды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"Бауыржан" мейрамханасы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ауылы, Бұлақ көшесі (№ 23 үйдің оң жағы)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тауарларды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Шыңқожа ауылы, Бендебаев көшесі (№ 22 үйдің сол жағы)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тауарларды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Өркен ауылы, Бейбітшілік көшесі № 127 (Мәдениет үйіне қарама-қарсы)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тауарларды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Сарыарқа ауылы, Ерболов көшесі (№ 22 үйге қарама-қарсы).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тауарларды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Тарлаулы ауылы, Жиылысов және Баймурзин көшелерінің қиылысында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тауарларды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Тарбағатай ауылы, Молдабаев көшесі (№ 30 және № 35 А үйлердің арасында)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тауарларды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