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e93" w14:textId="2b9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16 сәуірдегі № 12/209-VIII шешімі. Абай облысының Әділет департаментінде 2024 жылғы 23 сәуірде № 268-18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 бойынша жергілікті қоғамдастық жиналысының регламентін бекіту туралы" Аягөз аудандық мәслихатының 2018 жылғы 15 маусымдағы №24/170-VІ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№5-6-171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