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f4e2" w14:textId="cbef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2024 жылғы 31 желтоқсандағы № 24/11-VIII шешімі. Абай облысының Әділет департаментінде 2025 жылғы 15 қаңтарда № 410-18 болып тіркелді. Күші жойылды - Абай облысы Абай аудандық мәслихатының 2025 жылғы 16 мамырдағы № 27/2-VIII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16.05.2025 </w:t>
      </w:r>
      <w:r>
        <w:rPr>
          <w:rFonts w:ascii="Times New Roman"/>
          <w:b w:val="false"/>
          <w:i w:val="false"/>
          <w:color w:val="ff0000"/>
          <w:sz w:val="28"/>
        </w:rPr>
        <w:t>№ 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қарашадағы № 10/17-VIII (Нормативтік құқықтық актілерді мемлекеттік тіркеу тізілімінде № 183-18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_______________________А.Нурлыбек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24/11-VIII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Абай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кент, ауыл, ауылдық округ әкімдерінің өкімімен тұрғылықты жері бойынша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Абай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7"/>
    <w:bookmarkStart w:name="z36" w:id="2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алмағанда,өрт туралы актінде белгіленген мөлшерде, бір мезгілде 100 айлық есептік көрсеткіштен (бұдан әрі – АЕК) артық емес;</w:t>
      </w:r>
    </w:p>
    <w:bookmarkEnd w:id="28"/>
    <w:bookmarkStart w:name="z37" w:id="29"/>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15 (он бес) АЕК мөлшерінде (фискалдық чек болған жағдайда);</w:t>
      </w:r>
    </w:p>
    <w:bookmarkEnd w:id="29"/>
    <w:bookmarkStart w:name="z38" w:id="30"/>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7 (жеті) АЕК мөлшерінде Абай облысы денсаулық сақтау басқармасының "Абай аудандық ауруханасы" шаруашылық жүргізу құқығындағы коммуналдық мемлекеттік кәсіпорнының тізімдері бойынша;</w:t>
      </w:r>
    </w:p>
    <w:bookmarkEnd w:id="30"/>
    <w:bookmarkStart w:name="z39" w:id="31"/>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31"/>
    <w:bookmarkStart w:name="z40" w:id="32"/>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7 (жеті) АЕК мөлшерінде;</w:t>
      </w:r>
    </w:p>
    <w:bookmarkEnd w:id="32"/>
    <w:bookmarkStart w:name="z41" w:id="3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7 (жеті) АЕК мөлшерінде бір рет;</w:t>
      </w:r>
    </w:p>
    <w:bookmarkEnd w:id="33"/>
    <w:bookmarkStart w:name="z42" w:id="34"/>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7 (жеті) АЕК мөлшерінде бір рет;</w:t>
      </w:r>
    </w:p>
    <w:bookmarkEnd w:id="34"/>
    <w:bookmarkStart w:name="z43" w:id="35"/>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7 (жеті) АЕК мөлшерінде бір мезгілде; </w:t>
      </w:r>
    </w:p>
    <w:bookmarkEnd w:id="35"/>
    <w:bookmarkStart w:name="z44" w:id="36"/>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6"/>
    <w:bookmarkStart w:name="z45" w:id="37"/>
    <w:p>
      <w:pPr>
        <w:spacing w:after="0"/>
        <w:ind w:left="0"/>
        <w:jc w:val="both"/>
      </w:pPr>
      <w:r>
        <w:rPr>
          <w:rFonts w:ascii="Times New Roman"/>
          <w:b w:val="false"/>
          <w:i w:val="false"/>
          <w:color w:val="000000"/>
          <w:sz w:val="28"/>
        </w:rPr>
        <w:t>
      Табиғи зіл 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7"/>
    <w:bookmarkStart w:name="z46" w:id="38"/>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8"/>
    <w:bookmarkStart w:name="z47"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9"/>
    <w:bookmarkStart w:name="z48" w:id="40"/>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150000 (жүз елу мың) теңге мөлшерінде;</w:t>
      </w:r>
    </w:p>
    <w:bookmarkEnd w:id="40"/>
    <w:bookmarkStart w:name="z49"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(жүз елу мың) теңге мөлшерінде;</w:t>
      </w:r>
    </w:p>
    <w:bookmarkEnd w:id="42"/>
    <w:bookmarkStart w:name="z51"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 мөлшерінде;</w:t>
      </w:r>
    </w:p>
    <w:bookmarkEnd w:id="43"/>
    <w:bookmarkStart w:name="z52" w:id="44"/>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44"/>
    <w:bookmarkStart w:name="z53" w:id="45"/>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45"/>
    <w:bookmarkStart w:name="z54" w:id="4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46"/>
    <w:bookmarkStart w:name="z55" w:id="47"/>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150000 (жүз елу мың) теңге мөлшерінде; </w:t>
      </w:r>
    </w:p>
    <w:bookmarkEnd w:id="47"/>
    <w:bookmarkStart w:name="z56"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48"/>
    <w:bookmarkStart w:name="z57"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49"/>
    <w:bookmarkStart w:name="z58" w:id="50"/>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0"/>
    <w:bookmarkStart w:name="z59" w:id="5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1"/>
    <w:bookmarkStart w:name="z60" w:id="52"/>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2"/>
    <w:bookmarkStart w:name="z61" w:id="53"/>
    <w:p>
      <w:pPr>
        <w:spacing w:after="0"/>
        <w:ind w:left="0"/>
        <w:jc w:val="both"/>
      </w:pPr>
      <w:r>
        <w:rPr>
          <w:rFonts w:ascii="Times New Roman"/>
          <w:b w:val="false"/>
          <w:i w:val="false"/>
          <w:color w:val="000000"/>
          <w:sz w:val="28"/>
        </w:rPr>
        <w:t>
      3) 9 мамыр – Жеңіс күні (негіздердің бірі бойынша):</w:t>
      </w:r>
    </w:p>
    <w:bookmarkEnd w:id="53"/>
    <w:bookmarkStart w:name="z62" w:id="54"/>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1500000 (бір миллион бес жүз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5"/>
    <w:bookmarkStart w:name="z64" w:id="5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7"/>
    <w:bookmarkStart w:name="z66" w:id="58"/>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58"/>
    <w:bookmarkStart w:name="z67"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0"/>
    <w:bookmarkStart w:name="z69" w:id="6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Екінші дүние 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150000 (жүз елу мың) теңге мөлшерінде;</w:t>
      </w:r>
    </w:p>
    <w:bookmarkEnd w:id="62"/>
    <w:bookmarkStart w:name="z71"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3"/>
    <w:bookmarkStart w:name="z72" w:id="6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64"/>
    <w:bookmarkStart w:name="z73"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150000 (жүз елу мың) теңге мөлшерінде;</w:t>
      </w:r>
    </w:p>
    <w:bookmarkEnd w:id="65"/>
    <w:bookmarkStart w:name="z74" w:id="6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70000 (жетпіс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150000 (жүз елу мың) теңге мөлшерінде;</w:t>
      </w:r>
    </w:p>
    <w:bookmarkEnd w:id="67"/>
    <w:bookmarkStart w:name="z76" w:id="6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150000 (жүз елу мың) теңге мөлшерінде;</w:t>
      </w:r>
    </w:p>
    <w:bookmarkEnd w:id="68"/>
    <w:bookmarkStart w:name="z77" w:id="69"/>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150000 (жүз елу мың) теңге мөлшерінде;</w:t>
      </w:r>
    </w:p>
    <w:bookmarkEnd w:id="69"/>
    <w:bookmarkStart w:name="z78"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100000 (жүз мың) теңге мөлшерінде;</w:t>
      </w:r>
    </w:p>
    <w:bookmarkEnd w:id="70"/>
    <w:bookmarkStart w:name="z79" w:id="71"/>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 (негіздердің бірі бойынша):</w:t>
      </w:r>
    </w:p>
    <w:bookmarkEnd w:id="71"/>
    <w:bookmarkStart w:name="z80" w:id="72"/>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5(бес) АЕК мөлшерінде;</w:t>
      </w:r>
    </w:p>
    <w:bookmarkEnd w:id="72"/>
    <w:bookmarkStart w:name="z81" w:id="73"/>
    <w:p>
      <w:pPr>
        <w:spacing w:after="0"/>
        <w:ind w:left="0"/>
        <w:jc w:val="both"/>
      </w:pPr>
      <w:r>
        <w:rPr>
          <w:rFonts w:ascii="Times New Roman"/>
          <w:b w:val="false"/>
          <w:i w:val="false"/>
          <w:color w:val="000000"/>
          <w:sz w:val="28"/>
        </w:rPr>
        <w:t>
      5) 16 желтоқсан –Тәуелсіздік күні (негіздердің бірі бойынша):</w:t>
      </w:r>
    </w:p>
    <w:bookmarkEnd w:id="73"/>
    <w:bookmarkStart w:name="z82" w:id="74"/>
    <w:p>
      <w:pPr>
        <w:spacing w:after="0"/>
        <w:ind w:left="0"/>
        <w:jc w:val="both"/>
      </w:pPr>
      <w:r>
        <w:rPr>
          <w:rFonts w:ascii="Times New Roman"/>
          <w:b w:val="false"/>
          <w:i w:val="false"/>
          <w:color w:val="000000"/>
          <w:sz w:val="28"/>
        </w:rPr>
        <w:t>
      бұрынғы КСР Одағынан тысқары жерлерде қуғын-сүргіндері кеңес соттары мен басқа да органдардың қолдауында болған адамдарға – 25000 (жиырма бес мың) теңге мөлшерінде; </w:t>
      </w:r>
    </w:p>
    <w:bookmarkEnd w:id="74"/>
    <w:bookmarkStart w:name="z83" w:id="75"/>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25000 (жиырма бес мың) теңге мөлшерінде;</w:t>
      </w:r>
    </w:p>
    <w:bookmarkEnd w:id="75"/>
    <w:bookmarkStart w:name="z84" w:id="7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25000 (жиырма бес мың) теңге мөлшерінде;     </w:t>
      </w:r>
    </w:p>
    <w:bookmarkEnd w:id="76"/>
    <w:bookmarkStart w:name="z85" w:id="77"/>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25000 (жиырма бес мың) теңге мөлшерінде;</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200000 (екі жүз мың) теңге мөлшерінде;</w:t>
      </w:r>
    </w:p>
    <w:bookmarkEnd w:id="78"/>
    <w:bookmarkStart w:name="z87" w:id="79"/>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25000 (жиырма бес мың) теңге мөлшерінде;</w:t>
      </w:r>
    </w:p>
    <w:bookmarkEnd w:id="79"/>
    <w:bookmarkStart w:name="z88" w:id="80"/>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25000 (жиырма бес мың) теңге мөлшерінде;</w:t>
      </w:r>
    </w:p>
    <w:bookmarkEnd w:id="80"/>
    <w:bookmarkStart w:name="z89" w:id="81"/>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25000 (жиырма бес мың) теңге мөлшерінде.</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2"/>
    <w:bookmarkStart w:name="z91" w:id="83"/>
    <w:p>
      <w:pPr>
        <w:spacing w:after="0"/>
        <w:ind w:left="0"/>
        <w:jc w:val="left"/>
      </w:pPr>
      <w:r>
        <w:rPr>
          <w:rFonts w:ascii="Times New Roman"/>
          <w:b/>
          <w:i w:val="false"/>
          <w:color w:val="000000"/>
        </w:rPr>
        <w:t xml:space="preserve"> 3-тарау.Әлеуметтік көмек көрсету тәртібі</w:t>
      </w:r>
    </w:p>
    <w:bookmarkEnd w:id="83"/>
    <w:bookmarkStart w:name="z92" w:id="84"/>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4"/>
    <w:bookmarkStart w:name="z93" w:id="85"/>
    <w:p>
      <w:pPr>
        <w:spacing w:after="0"/>
        <w:ind w:left="0"/>
        <w:jc w:val="both"/>
      </w:pPr>
      <w:r>
        <w:rPr>
          <w:rFonts w:ascii="Times New Roman"/>
          <w:b w:val="false"/>
          <w:i w:val="false"/>
          <w:color w:val="000000"/>
          <w:sz w:val="28"/>
        </w:rPr>
        <w:t>
      Әлеуметтік көмек алушылардың санаттарын "Абай облысы Абай аудандық жұмыспен қамту және әлеуметтік бағдарламалар бөлімі" мемлекеттік мекемесі айқындайды.</w:t>
      </w:r>
    </w:p>
    <w:bookmarkEnd w:id="85"/>
    <w:bookmarkStart w:name="z94" w:id="8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6"/>
    <w:bookmarkStart w:name="z95" w:id="87"/>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7"/>
    <w:bookmarkStart w:name="z96" w:id="8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88"/>
    <w:bookmarkStart w:name="z97" w:id="89"/>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89"/>
    <w:bookmarkStart w:name="z98" w:id="90"/>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0"/>
    <w:bookmarkStart w:name="z99" w:id="91"/>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1"/>
    <w:bookmarkStart w:name="z100" w:id="9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2"/>
    <w:bookmarkStart w:name="z101" w:id="9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3"/>
    <w:bookmarkStart w:name="z102" w:id="9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4"/>
    <w:bookmarkStart w:name="z103" w:id="9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5"/>
    <w:bookmarkStart w:name="z104" w:id="9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6"/>
    <w:bookmarkStart w:name="z105" w:id="9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7"/>
    <w:bookmarkStart w:name="z106" w:id="9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8"/>
    <w:bookmarkStart w:name="z107" w:id="9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9"/>
    <w:bookmarkStart w:name="z108" w:id="10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0"/>
    <w:bookmarkStart w:name="z109" w:id="10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АЖ-нен қажетті мәліметтерді алу үшін өтініш берушінің өзі сұрау салады.</w:t>
      </w:r>
    </w:p>
    <w:bookmarkEnd w:id="101"/>
    <w:bookmarkStart w:name="z110" w:id="102"/>
    <w:p>
      <w:pPr>
        <w:spacing w:after="0"/>
        <w:ind w:left="0"/>
        <w:jc w:val="both"/>
      </w:pPr>
      <w:r>
        <w:rPr>
          <w:rFonts w:ascii="Times New Roman"/>
          <w:b w:val="false"/>
          <w:i w:val="false"/>
          <w:color w:val="000000"/>
          <w:sz w:val="28"/>
        </w:rPr>
        <w:t>
      Бұл ретте мемлекеттік органдардың және (немесе) ұйымдардың АЖ-нен келіп түскен электрондық өтініш пен мәліметтерді өтініш беруші өзінің ЭЦҚ-мен куәландырады.</w:t>
      </w:r>
    </w:p>
    <w:bookmarkEnd w:id="102"/>
    <w:bookmarkStart w:name="z111" w:id="103"/>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3"/>
    <w:bookmarkStart w:name="z112"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,5)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4"/>
    <w:bookmarkStart w:name="z113" w:id="105"/>
    <w:p>
      <w:pPr>
        <w:spacing w:after="0"/>
        <w:ind w:left="0"/>
        <w:jc w:val="both"/>
      </w:pPr>
      <w:r>
        <w:rPr>
          <w:rFonts w:ascii="Times New Roman"/>
          <w:b w:val="false"/>
          <w:i w:val="false"/>
          <w:color w:val="000000"/>
          <w:sz w:val="28"/>
        </w:rPr>
        <w:t>
      Өрт салдарынан өмірлік қиын жағдайға тап болған адамдар (отбасылар) оқиға басталған күннен бастап үш ай ішінде өтініш береді.</w:t>
      </w:r>
    </w:p>
    <w:bookmarkEnd w:id="105"/>
    <w:bookmarkStart w:name="z114" w:id="106"/>
    <w:p>
      <w:pPr>
        <w:spacing w:after="0"/>
        <w:ind w:left="0"/>
        <w:jc w:val="both"/>
      </w:pPr>
      <w:r>
        <w:rPr>
          <w:rFonts w:ascii="Times New Roman"/>
          <w:b w:val="false"/>
          <w:i w:val="false"/>
          <w:color w:val="000000"/>
          <w:sz w:val="28"/>
        </w:rPr>
        <w:t>
      Табиғи зілзаланың салдарынан өмірлік қиын жағдайға тап болған адамдар (отбасылар) оқиға басталған күннен бастап алты ай ішінде өтініш береді.</w:t>
      </w:r>
    </w:p>
    <w:bookmarkEnd w:id="106"/>
    <w:bookmarkStart w:name="z115" w:id="107"/>
    <w:p>
      <w:pPr>
        <w:spacing w:after="0"/>
        <w:ind w:left="0"/>
        <w:jc w:val="both"/>
      </w:pPr>
      <w:r>
        <w:rPr>
          <w:rFonts w:ascii="Times New Roman"/>
          <w:b w:val="false"/>
          <w:i w:val="false"/>
          <w:color w:val="000000"/>
          <w:sz w:val="28"/>
        </w:rPr>
        <w:t xml:space="preserve">
      9. Учаскелік комиссия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құжаттарды алған күннен бастап 2 (екі) жұмыс күні ішінде өтініш берушіге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7"/>
    <w:bookmarkStart w:name="z116" w:id="10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8"/>
    <w:bookmarkStart w:name="z117" w:id="109"/>
    <w:p>
      <w:pPr>
        <w:spacing w:after="0"/>
        <w:ind w:left="0"/>
        <w:jc w:val="both"/>
      </w:pPr>
      <w:r>
        <w:rPr>
          <w:rFonts w:ascii="Times New Roman"/>
          <w:b w:val="false"/>
          <w:i w:val="false"/>
          <w:color w:val="000000"/>
          <w:sz w:val="28"/>
        </w:rPr>
        <w:t>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9"/>
    <w:bookmarkStart w:name="z118" w:id="110"/>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0"/>
    <w:bookmarkStart w:name="z119" w:id="111"/>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1"/>
    <w:bookmarkStart w:name="z120" w:id="112"/>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2"/>
    <w:bookmarkStart w:name="z121" w:id="113"/>
    <w:p>
      <w:pPr>
        <w:spacing w:after="0"/>
        <w:ind w:left="0"/>
        <w:jc w:val="both"/>
      </w:pPr>
      <w:r>
        <w:rPr>
          <w:rFonts w:ascii="Times New Roman"/>
          <w:b w:val="false"/>
          <w:i w:val="false"/>
          <w:color w:val="000000"/>
          <w:sz w:val="28"/>
        </w:rPr>
        <w:t>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3"/>
    <w:bookmarkStart w:name="z122"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қабылданған күннен бастап 20 (жиырма) жұмыс күні ішінде әлеуметтік көмек көрсетуне көрсетуден бас тарту туралы шешім қабылдайды.</w:t>
      </w:r>
    </w:p>
    <w:bookmarkEnd w:id="114"/>
    <w:bookmarkStart w:name="z123" w:id="11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5"/>
    <w:bookmarkStart w:name="z124" w:id="11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6"/>
    <w:bookmarkStart w:name="z125" w:id="11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7"/>
    <w:bookmarkStart w:name="z126" w:id="118"/>
    <w:p>
      <w:pPr>
        <w:spacing w:after="0"/>
        <w:ind w:left="0"/>
        <w:jc w:val="both"/>
      </w:pPr>
      <w:r>
        <w:rPr>
          <w:rFonts w:ascii="Times New Roman"/>
          <w:b w:val="false"/>
          <w:i w:val="false"/>
          <w:color w:val="000000"/>
          <w:sz w:val="28"/>
        </w:rPr>
        <w:t>
      ақпараттық жүйелерді пайдалану;</w:t>
      </w:r>
    </w:p>
    <w:bookmarkEnd w:id="118"/>
    <w:bookmarkStart w:name="z127" w:id="11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9"/>
    <w:bookmarkStart w:name="z128" w:id="12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0"/>
    <w:bookmarkStart w:name="z129" w:id="12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1"/>
    <w:bookmarkStart w:name="z130" w:id="12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2"/>
    <w:bookmarkStart w:name="z131" w:id="12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3"/>
    <w:bookmarkStart w:name="z132" w:id="124"/>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5"/>
    <w:bookmarkStart w:name="z134" w:id="12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6"/>
    <w:bookmarkStart w:name="z135" w:id="12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7"/>
    <w:bookmarkStart w:name="z136" w:id="12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8"/>
    <w:bookmarkStart w:name="z137" w:id="129"/>
    <w:p>
      <w:pPr>
        <w:spacing w:after="0"/>
        <w:ind w:left="0"/>
        <w:jc w:val="both"/>
      </w:pPr>
      <w:r>
        <w:rPr>
          <w:rFonts w:ascii="Times New Roman"/>
          <w:b w:val="false"/>
          <w:i w:val="false"/>
          <w:color w:val="000000"/>
          <w:sz w:val="28"/>
        </w:rPr>
        <w:t>
      16. Мынадай:</w:t>
      </w:r>
    </w:p>
    <w:bookmarkEnd w:id="129"/>
    <w:bookmarkStart w:name="z138" w:id="1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0"/>
    <w:bookmarkStart w:name="z139" w:id="13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1"/>
    <w:bookmarkStart w:name="z140" w:id="13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2"/>
    <w:bookmarkStart w:name="z141" w:id="133"/>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3"/>
    <w:bookmarkStart w:name="z142" w:id="134"/>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4"/>
    <w:bookmarkStart w:name="z143" w:id="13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5"/>
    <w:bookmarkStart w:name="z144" w:id="13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6"/>
    <w:bookmarkStart w:name="z145" w:id="137"/>
    <w:p>
      <w:pPr>
        <w:spacing w:after="0"/>
        <w:ind w:left="0"/>
        <w:jc w:val="both"/>
      </w:pPr>
      <w:r>
        <w:rPr>
          <w:rFonts w:ascii="Times New Roman"/>
          <w:b w:val="false"/>
          <w:i w:val="false"/>
          <w:color w:val="000000"/>
          <w:sz w:val="28"/>
        </w:rPr>
        <w:t>
      18.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7"/>
    <w:bookmarkStart w:name="z146" w:id="138"/>
    <w:p>
      <w:pPr>
        <w:spacing w:after="0"/>
        <w:ind w:left="0"/>
        <w:jc w:val="both"/>
      </w:pPr>
      <w:r>
        <w:rPr>
          <w:rFonts w:ascii="Times New Roman"/>
          <w:b w:val="false"/>
          <w:i w:val="false"/>
          <w:color w:val="000000"/>
          <w:sz w:val="28"/>
        </w:rPr>
        <w:t>
      19. Мынадай:</w:t>
      </w:r>
    </w:p>
    <w:bookmarkEnd w:id="138"/>
    <w:bookmarkStart w:name="z147" w:id="139"/>
    <w:p>
      <w:pPr>
        <w:spacing w:after="0"/>
        <w:ind w:left="0"/>
        <w:jc w:val="both"/>
      </w:pPr>
      <w:r>
        <w:rPr>
          <w:rFonts w:ascii="Times New Roman"/>
          <w:b w:val="false"/>
          <w:i w:val="false"/>
          <w:color w:val="000000"/>
          <w:sz w:val="28"/>
        </w:rPr>
        <w:t>
      1) алушы қайтыс болған;</w:t>
      </w:r>
    </w:p>
    <w:bookmarkEnd w:id="139"/>
    <w:bookmarkStart w:name="z148" w:id="140"/>
    <w:p>
      <w:pPr>
        <w:spacing w:after="0"/>
        <w:ind w:left="0"/>
        <w:jc w:val="both"/>
      </w:pPr>
      <w:r>
        <w:rPr>
          <w:rFonts w:ascii="Times New Roman"/>
          <w:b w:val="false"/>
          <w:i w:val="false"/>
          <w:color w:val="000000"/>
          <w:sz w:val="28"/>
        </w:rPr>
        <w:t>
      2) алушы тұрақты тұру үшін Абай ауданынан тыс кеткен;</w:t>
      </w:r>
    </w:p>
    <w:bookmarkEnd w:id="140"/>
    <w:bookmarkStart w:name="z149" w:id="14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1"/>
    <w:bookmarkStart w:name="z150" w:id="14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2"/>
    <w:bookmarkStart w:name="z151" w:id="14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3"/>
    <w:bookmarkStart w:name="z152" w:id="144"/>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4"/>
    <w:bookmarkStart w:name="z153" w:id="14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5"/>
    <w:bookmarkStart w:name="z154" w:id="14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6"/>
    <w:bookmarkStart w:name="z155" w:id="147"/>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7"/>
    <w:bookmarkStart w:name="z156" w:id="148"/>
    <w:p>
      <w:pPr>
        <w:spacing w:after="0"/>
        <w:ind w:left="0"/>
        <w:jc w:val="both"/>
      </w:pPr>
      <w:r>
        <w:rPr>
          <w:rFonts w:ascii="Times New Roman"/>
          <w:b w:val="false"/>
          <w:i w:val="false"/>
          <w:color w:val="000000"/>
          <w:sz w:val="28"/>
        </w:rPr>
        <w:t>
      21. Әлеуметтік көмек көрсетуді мониторингтеу мен есепке алуды "Абай облысы Абай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w:t>
      </w:r>
    </w:p>
    <w:bookmarkEnd w:id="148"/>
    <w:bookmarkStart w:name="z157" w:id="149"/>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9"/>
    <w:bookmarkStart w:name="z158" w:id="15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0"/>
    <w:bookmarkStart w:name="z159" w:id="151"/>
    <w:p>
      <w:pPr>
        <w:spacing w:after="0"/>
        <w:ind w:left="0"/>
        <w:jc w:val="both"/>
      </w:pPr>
      <w:r>
        <w:rPr>
          <w:rFonts w:ascii="Times New Roman"/>
          <w:b w:val="false"/>
          <w:i w:val="false"/>
          <w:color w:val="000000"/>
          <w:sz w:val="28"/>
        </w:rPr>
        <w:t>
      23. Әлеуметтік көмек көрсету туралы шешім қабылдаған кезде уәкілетті мемлекеттік органның АЖ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1"/>
    <w:bookmarkStart w:name="z160" w:id="152"/>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52"/>
    <w:bookmarkStart w:name="z161" w:id="153"/>
    <w:p>
      <w:pPr>
        <w:spacing w:after="0"/>
        <w:ind w:left="0"/>
        <w:jc w:val="both"/>
      </w:pPr>
      <w:r>
        <w:rPr>
          <w:rFonts w:ascii="Times New Roman"/>
          <w:b w:val="false"/>
          <w:i w:val="false"/>
          <w:color w:val="000000"/>
          <w:sz w:val="28"/>
        </w:rPr>
        <w:t>
      біржолғы төлемдер бойынша – күн сайын;</w:t>
      </w:r>
    </w:p>
    <w:bookmarkEnd w:id="153"/>
    <w:bookmarkStart w:name="z162" w:id="15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4"/>
    <w:bookmarkStart w:name="z163" w:id="155"/>
    <w:p>
      <w:pPr>
        <w:spacing w:after="0"/>
        <w:ind w:left="0"/>
        <w:jc w:val="both"/>
      </w:pPr>
      <w:r>
        <w:rPr>
          <w:rFonts w:ascii="Times New Roman"/>
          <w:b w:val="false"/>
          <w:i w:val="false"/>
          <w:color w:val="000000"/>
          <w:sz w:val="28"/>
        </w:rPr>
        <w:t>
      25.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5"/>
    <w:bookmarkStart w:name="z164" w:id="15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6"/>
    <w:bookmarkStart w:name="z165" w:id="15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7"/>
    <w:bookmarkStart w:name="z166" w:id="158"/>
    <w:p>
      <w:pPr>
        <w:spacing w:after="0"/>
        <w:ind w:left="0"/>
        <w:jc w:val="both"/>
      </w:pPr>
      <w:r>
        <w:rPr>
          <w:rFonts w:ascii="Times New Roman"/>
          <w:b w:val="false"/>
          <w:i w:val="false"/>
          <w:color w:val="000000"/>
          <w:sz w:val="28"/>
        </w:rPr>
        <w:t>
      26.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8"/>
    <w:bookmarkStart w:name="z167" w:id="159"/>
    <w:p>
      <w:pPr>
        <w:spacing w:after="0"/>
        <w:ind w:left="0"/>
        <w:jc w:val="both"/>
      </w:pPr>
      <w:r>
        <w:rPr>
          <w:rFonts w:ascii="Times New Roman"/>
          <w:b w:val="false"/>
          <w:i w:val="false"/>
          <w:color w:val="000000"/>
          <w:sz w:val="28"/>
        </w:rPr>
        <w:t>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АЖ-ге тиісті өзгерістер енгізеді.</w:t>
      </w:r>
    </w:p>
    <w:bookmarkEnd w:id="159"/>
    <w:bookmarkStart w:name="z168" w:id="160"/>
    <w:p>
      <w:pPr>
        <w:spacing w:after="0"/>
        <w:ind w:left="0"/>
        <w:jc w:val="both"/>
      </w:pPr>
      <w:r>
        <w:rPr>
          <w:rFonts w:ascii="Times New Roman"/>
          <w:b w:val="false"/>
          <w:i w:val="false"/>
          <w:color w:val="000000"/>
          <w:sz w:val="28"/>
        </w:rPr>
        <w:t>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0"/>
    <w:bookmarkStart w:name="z169" w:id="161"/>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