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fe2d" w14:textId="fa2f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бойынша тұрғын үй сертификаттарының мөлшері мен оларды алушылар санаттарының тізбесін айқындау туралы</w:t>
      </w:r>
    </w:p>
    <w:p>
      <w:pPr>
        <w:spacing w:after="0"/>
        <w:ind w:left="0"/>
        <w:jc w:val="both"/>
      </w:pPr>
      <w:r>
        <w:rPr>
          <w:rFonts w:ascii="Times New Roman"/>
          <w:b w:val="false"/>
          <w:i w:val="false"/>
          <w:color w:val="000000"/>
          <w:sz w:val="28"/>
        </w:rPr>
        <w:t>Абай облысы Абай аудандық мәслихатының 2024 жылғы 28 наурыздағы № 14/8-VIII шешімі. Абай облысының Әділет департаментінде 2024 жылғы 16 сәуірде № 256-18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2-9-тармағына</w:t>
      </w:r>
      <w:r>
        <w:rPr>
          <w:rFonts w:ascii="Times New Roman"/>
          <w:b w:val="false"/>
          <w:i w:val="false"/>
          <w:color w:val="000000"/>
          <w:sz w:val="28"/>
        </w:rPr>
        <w:t xml:space="preserve">, Қазақстан Республикасының "Тұрғын үй қатынастары туралы"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Абай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Абай ауданы бойынша тұрғын үй сертификаттарының мөлшері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xml:space="preserve">
      2. Абай ауданы бойынша тұрғын үй сертификаттарын алушылар санаттарының тізбесі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анықталсын.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28 наурыздағы</w:t>
            </w:r>
            <w:r>
              <w:br/>
            </w:r>
            <w:r>
              <w:rPr>
                <w:rFonts w:ascii="Times New Roman"/>
                <w:b w:val="false"/>
                <w:i w:val="false"/>
                <w:color w:val="000000"/>
                <w:sz w:val="20"/>
              </w:rPr>
              <w:t>№ 14/8-VIII шешіміне</w:t>
            </w:r>
            <w:r>
              <w:br/>
            </w:r>
            <w:r>
              <w:rPr>
                <w:rFonts w:ascii="Times New Roman"/>
                <w:b w:val="false"/>
                <w:i w:val="false"/>
                <w:color w:val="000000"/>
                <w:sz w:val="20"/>
              </w:rPr>
              <w:t>1 қосымша</w:t>
            </w:r>
          </w:p>
        </w:tc>
      </w:tr>
    </w:tbl>
    <w:bookmarkStart w:name="z12" w:id="4"/>
    <w:p>
      <w:pPr>
        <w:spacing w:after="0"/>
        <w:ind w:left="0"/>
        <w:jc w:val="left"/>
      </w:pPr>
      <w:r>
        <w:rPr>
          <w:rFonts w:ascii="Times New Roman"/>
          <w:b/>
          <w:i w:val="false"/>
          <w:color w:val="000000"/>
        </w:rPr>
        <w:t xml:space="preserve"> Абай ауданы бойынша тұрғын үй сертификатының мөлшері</w:t>
      </w:r>
    </w:p>
    <w:bookmarkEnd w:id="4"/>
    <w:bookmarkStart w:name="z13" w:id="5"/>
    <w:p>
      <w:pPr>
        <w:spacing w:after="0"/>
        <w:ind w:left="0"/>
        <w:jc w:val="both"/>
      </w:pPr>
      <w:r>
        <w:rPr>
          <w:rFonts w:ascii="Times New Roman"/>
          <w:b w:val="false"/>
          <w:i w:val="false"/>
          <w:color w:val="000000"/>
          <w:sz w:val="28"/>
        </w:rPr>
        <w:t>
      1. Қарыз сомасының 10%, алайда әлеуметтік көмек түрі ретінде 1 600 000 (бір миллион алты жүз мың) теңгеден артық емес.</w:t>
      </w:r>
    </w:p>
    <w:bookmarkEnd w:id="5"/>
    <w:bookmarkStart w:name="z14" w:id="6"/>
    <w:p>
      <w:pPr>
        <w:spacing w:after="0"/>
        <w:ind w:left="0"/>
        <w:jc w:val="both"/>
      </w:pPr>
      <w:r>
        <w:rPr>
          <w:rFonts w:ascii="Times New Roman"/>
          <w:b w:val="false"/>
          <w:i w:val="false"/>
          <w:color w:val="000000"/>
          <w:sz w:val="28"/>
        </w:rPr>
        <w:t>
      2. Қарыз сомасының 10%, алайда әлеуметтік қолдау түрі ретінде 1 600 000 (бір миллион алты жүз мың) теңгеден артық емес.</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28 наурыздағы</w:t>
            </w:r>
            <w:r>
              <w:br/>
            </w:r>
            <w:r>
              <w:rPr>
                <w:rFonts w:ascii="Times New Roman"/>
                <w:b w:val="false"/>
                <w:i w:val="false"/>
                <w:color w:val="000000"/>
                <w:sz w:val="20"/>
              </w:rPr>
              <w:t>№ 14/8-VIII шешіміне</w:t>
            </w:r>
            <w:r>
              <w:br/>
            </w:r>
            <w:r>
              <w:rPr>
                <w:rFonts w:ascii="Times New Roman"/>
                <w:b w:val="false"/>
                <w:i w:val="false"/>
                <w:color w:val="000000"/>
                <w:sz w:val="20"/>
              </w:rPr>
              <w:t>2 қосымша</w:t>
            </w:r>
          </w:p>
        </w:tc>
      </w:tr>
    </w:tbl>
    <w:bookmarkStart w:name="z16" w:id="7"/>
    <w:p>
      <w:pPr>
        <w:spacing w:after="0"/>
        <w:ind w:left="0"/>
        <w:jc w:val="left"/>
      </w:pPr>
      <w:r>
        <w:rPr>
          <w:rFonts w:ascii="Times New Roman"/>
          <w:b/>
          <w:i w:val="false"/>
          <w:color w:val="000000"/>
        </w:rPr>
        <w:t xml:space="preserve"> Абай ауданы бойынша тұрғын үй сертификаттарын алушылар санатының тізбесі</w:t>
      </w:r>
    </w:p>
    <w:bookmarkEnd w:id="7"/>
    <w:p>
      <w:pPr>
        <w:spacing w:after="0"/>
        <w:ind w:left="0"/>
        <w:jc w:val="both"/>
      </w:pPr>
      <w:r>
        <w:rPr>
          <w:rFonts w:ascii="Times New Roman"/>
          <w:b w:val="false"/>
          <w:i w:val="false"/>
          <w:color w:val="ff0000"/>
          <w:sz w:val="28"/>
        </w:rPr>
        <w:t xml:space="preserve">
      Ескерту. 2 қосымша жаңа редакцияда - Абай облысы Абай аудандық мәслихатының 28.03.2025 </w:t>
      </w:r>
      <w:r>
        <w:rPr>
          <w:rFonts w:ascii="Times New Roman"/>
          <w:b w:val="false"/>
          <w:i w:val="false"/>
          <w:color w:val="ff0000"/>
          <w:sz w:val="28"/>
        </w:rPr>
        <w:t>№ 25/8-VIII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Жеңілдіктер бойынша Ұлы Отан соғысының ардагерлеріне теңестірілген ардагерлер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топтардағы мүгедектігі бар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бар немесе оларды тәрбиелеп отырған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бекiтетiн аурулар тiзiмiнде аталған кейбiр созылмалы аурулардың ауыр түрлерiмен ауыратын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зейнет демалысына шыққан зейнеткерлер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толғанға дейiн ата-аналарынан айырылған жиырма тоғыз жасқа толмаған жетім балалар мен ата-анасының қамқорлығынсыз қалған балаларжатады. Мұндай адамдардың жасы әскери қызметке шақырылған кезде мерзiмдi әскери қызметтен өту мерзiмiне ұзартылады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зiлзалалар, табиғи және техногендi сипаттағы төтенше жағдайлар салдарынан тұрғын үйiнен айырылған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