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723c" w14:textId="e027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бойынша бейбіт жиналыстарды ұйымдастыру және өткізу үшін арнайы орындарды, оларды пайдалану тәртібін, олардың шекті толу нормаларын, оларды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Абай облысы Абай аудандық мәслихатының 2024 жылғы 28 наурыздағы № 14/9-VIII шешімі. Абай облысының Әділет департаментінде 2024 жылғы 4 сәуірде № 246-18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Абай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бейбіт жиналыстарды ұйымдастыру және өткізу үшін арнайы орындарды және олардың шекті толу нормалары;</w:t>
      </w:r>
    </w:p>
    <w:bookmarkEnd w:id="1"/>
    <w:bookmarkStart w:name="z7"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арнайы орындарды материалдық-техникалық және ұйымдастырушылық қамтамасыз етуге қойылатын талаптар;</w:t>
      </w:r>
    </w:p>
    <w:bookmarkEnd w:id="2"/>
    <w:bookmarkStart w:name="z8"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арнайы орындарды пайдалану тәртібі;</w:t>
      </w:r>
    </w:p>
    <w:bookmarkEnd w:id="3"/>
    <w:bookmarkStart w:name="z9" w:id="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Абай ауданы бойынша пикеттеуді өткізуге тыйым салынған іргелес аумақтардың шекаралары айқындалсын.</w:t>
      </w:r>
    </w:p>
    <w:bookmarkEnd w:id="4"/>
    <w:bookmarkStart w:name="z10" w:id="5"/>
    <w:p>
      <w:pPr>
        <w:spacing w:after="0"/>
        <w:ind w:left="0"/>
        <w:jc w:val="both"/>
      </w:pPr>
      <w:r>
        <w:rPr>
          <w:rFonts w:ascii="Times New Roman"/>
          <w:b w:val="false"/>
          <w:i w:val="false"/>
          <w:color w:val="000000"/>
          <w:sz w:val="28"/>
        </w:rPr>
        <w:t>
      2. Абай аудандық мәслихатының шешімдерінің күші жойылды деп танылсын:</w:t>
      </w:r>
    </w:p>
    <w:bookmarkEnd w:id="5"/>
    <w:bookmarkStart w:name="z11" w:id="6"/>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етуге қойылатын талаптары, пикеттеуді өткізуге тыйым салынған іргелес аумақтардың шекараларын айқындау туралы" Абай аудандық мәслихатының 2020 жылғы 10 қыркүйектегі № 52/5-VІ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7563 болып тіркелген);</w:t>
      </w:r>
    </w:p>
    <w:bookmarkEnd w:id="6"/>
    <w:bookmarkStart w:name="z12" w:id="7"/>
    <w:p>
      <w:pPr>
        <w:spacing w:after="0"/>
        <w:ind w:left="0"/>
        <w:jc w:val="both"/>
      </w:pPr>
      <w:r>
        <w:rPr>
          <w:rFonts w:ascii="Times New Roman"/>
          <w:b w:val="false"/>
          <w:i w:val="false"/>
          <w:color w:val="000000"/>
          <w:sz w:val="28"/>
        </w:rPr>
        <w:t xml:space="preserve">
      2) "Абай аудандық мәслихатының 2020 жылғы 10 қыркүйектегі № 52/5–VІ "Бейбіт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етуге қойылатын талаптары, пикеттеуді өткізуге тыйым салынған іргелес аумақтардың шекараларын айқындау туралы" шешіміне өзгерістер енгізу туралы" Абай аудандық мәслихатының 2021 жылғы 5 сәуірдегі № 6/13-VІI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8612 болып тіркелген).</w:t>
      </w:r>
    </w:p>
    <w:bookmarkEnd w:id="7"/>
    <w:bookmarkStart w:name="z13" w:id="8"/>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28 наурыздағы</w:t>
            </w:r>
            <w:r>
              <w:br/>
            </w:r>
            <w:r>
              <w:rPr>
                <w:rFonts w:ascii="Times New Roman"/>
                <w:b w:val="false"/>
                <w:i w:val="false"/>
                <w:color w:val="000000"/>
                <w:sz w:val="20"/>
              </w:rPr>
              <w:t>№ 14/9-VIII шешіміне</w:t>
            </w:r>
            <w:r>
              <w:br/>
            </w:r>
            <w:r>
              <w:rPr>
                <w:rFonts w:ascii="Times New Roman"/>
                <w:b w:val="false"/>
                <w:i w:val="false"/>
                <w:color w:val="000000"/>
                <w:sz w:val="20"/>
              </w:rPr>
              <w:t>1 қосымша</w:t>
            </w:r>
          </w:p>
        </w:tc>
      </w:tr>
    </w:tbl>
    <w:bookmarkStart w:name="z17" w:id="9"/>
    <w:p>
      <w:pPr>
        <w:spacing w:after="0"/>
        <w:ind w:left="0"/>
        <w:jc w:val="left"/>
      </w:pPr>
      <w:r>
        <w:rPr>
          <w:rFonts w:ascii="Times New Roman"/>
          <w:b/>
          <w:i w:val="false"/>
          <w:color w:val="000000"/>
        </w:rPr>
        <w:t xml:space="preserve"> Бейбіт жиналыстарды ұйымдастыру және өткізу үшін арнайы орындарды және олардың шекті толу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Шекті толу нормасы</w:t>
            </w:r>
          </w:p>
          <w:bookmarkEnd w:id="10"/>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xml:space="preserve">
Мамай Батыр атындағы саябақтың </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алдындағы алаң</w:t>
            </w:r>
          </w:p>
          <w:p>
            <w:pPr>
              <w:spacing w:after="20"/>
              <w:ind w:left="20"/>
              <w:jc w:val="both"/>
            </w:pPr>
            <w:r>
              <w:rPr>
                <w:rFonts w:ascii="Times New Roman"/>
                <w:b w:val="false"/>
                <w:i w:val="false"/>
                <w:color w:val="000000"/>
                <w:sz w:val="20"/>
              </w:rPr>
              <w:t>
Қарауыл ауылы, Құнанбай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28 наурыздағы</w:t>
            </w:r>
            <w:r>
              <w:br/>
            </w:r>
            <w:r>
              <w:rPr>
                <w:rFonts w:ascii="Times New Roman"/>
                <w:b w:val="false"/>
                <w:i w:val="false"/>
                <w:color w:val="000000"/>
                <w:sz w:val="20"/>
              </w:rPr>
              <w:t>№ 14/9-VIII шешіміне</w:t>
            </w:r>
            <w:r>
              <w:br/>
            </w:r>
            <w:r>
              <w:rPr>
                <w:rFonts w:ascii="Times New Roman"/>
                <w:b w:val="false"/>
                <w:i w:val="false"/>
                <w:color w:val="000000"/>
                <w:sz w:val="20"/>
              </w:rPr>
              <w:t>2 қосымша</w:t>
            </w:r>
          </w:p>
        </w:tc>
      </w:tr>
    </w:tbl>
    <w:bookmarkStart w:name="z22" w:id="12"/>
    <w:p>
      <w:pPr>
        <w:spacing w:after="0"/>
        <w:ind w:left="0"/>
        <w:jc w:val="left"/>
      </w:pPr>
      <w:r>
        <w:rPr>
          <w:rFonts w:ascii="Times New Roman"/>
          <w:b/>
          <w:i w:val="false"/>
          <w:color w:val="000000"/>
        </w:rPr>
        <w:t xml:space="preserve"> Арнайы орындарды материалдық-техникалық және ұйымдастырушылық қамтамасыз етуге қойылатын талаптар</w:t>
      </w:r>
    </w:p>
    <w:bookmarkEnd w:id="12"/>
    <w:bookmarkStart w:name="z23" w:id="13"/>
    <w:p>
      <w:pPr>
        <w:spacing w:after="0"/>
        <w:ind w:left="0"/>
        <w:jc w:val="both"/>
      </w:pPr>
      <w:r>
        <w:rPr>
          <w:rFonts w:ascii="Times New Roman"/>
          <w:b w:val="false"/>
          <w:i w:val="false"/>
          <w:color w:val="000000"/>
          <w:sz w:val="28"/>
        </w:rPr>
        <w:t>
      1. Ұйымдастырушы немесе ұйымдастырушының өкілдері бейбіт жиналыстарды өткізу кезінде дыбыс-бейне жазу техникасын, сондай-ақ бейне және фототүсірілім жасауға арналған техниканы пайдалануға құқылы.</w:t>
      </w:r>
    </w:p>
    <w:bookmarkEnd w:id="13"/>
    <w:bookmarkStart w:name="z24" w:id="14"/>
    <w:p>
      <w:pPr>
        <w:spacing w:after="0"/>
        <w:ind w:left="0"/>
        <w:jc w:val="both"/>
      </w:pPr>
      <w:r>
        <w:rPr>
          <w:rFonts w:ascii="Times New Roman"/>
          <w:b w:val="false"/>
          <w:i w:val="false"/>
          <w:color w:val="000000"/>
          <w:sz w:val="28"/>
        </w:rPr>
        <w:t>
      2.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28 наурыздағы</w:t>
            </w:r>
            <w:r>
              <w:br/>
            </w:r>
            <w:r>
              <w:rPr>
                <w:rFonts w:ascii="Times New Roman"/>
                <w:b w:val="false"/>
                <w:i w:val="false"/>
                <w:color w:val="000000"/>
                <w:sz w:val="20"/>
              </w:rPr>
              <w:t>№ 14/9-VIII шешіміне</w:t>
            </w:r>
            <w:r>
              <w:br/>
            </w:r>
            <w:r>
              <w:rPr>
                <w:rFonts w:ascii="Times New Roman"/>
                <w:b w:val="false"/>
                <w:i w:val="false"/>
                <w:color w:val="000000"/>
                <w:sz w:val="20"/>
              </w:rPr>
              <w:t>3 қосымша</w:t>
            </w:r>
          </w:p>
        </w:tc>
      </w:tr>
    </w:tbl>
    <w:bookmarkStart w:name="z26" w:id="15"/>
    <w:p>
      <w:pPr>
        <w:spacing w:after="0"/>
        <w:ind w:left="0"/>
        <w:jc w:val="left"/>
      </w:pPr>
      <w:r>
        <w:rPr>
          <w:rFonts w:ascii="Times New Roman"/>
          <w:b/>
          <w:i w:val="false"/>
          <w:color w:val="000000"/>
        </w:rPr>
        <w:t xml:space="preserve"> Арнайы орындарды пайдалану тәртібі</w:t>
      </w:r>
    </w:p>
    <w:bookmarkEnd w:id="15"/>
    <w:bookmarkStart w:name="z27" w:id="16"/>
    <w:p>
      <w:pPr>
        <w:spacing w:after="0"/>
        <w:ind w:left="0"/>
        <w:jc w:val="both"/>
      </w:pPr>
      <w:r>
        <w:rPr>
          <w:rFonts w:ascii="Times New Roman"/>
          <w:b w:val="false"/>
          <w:i w:val="false"/>
          <w:color w:val="000000"/>
          <w:sz w:val="28"/>
        </w:rPr>
        <w:t>
      Бейбіт жиналыстар пикеттеуді қоспағанда, бейбіт жиналыстарды ұйымдастыру және өткізу үшін осы шешіммен айқындалған арнайы жерлерде өткізіледі.</w:t>
      </w:r>
    </w:p>
    <w:bookmarkEnd w:id="16"/>
    <w:bookmarkStart w:name="z28" w:id="17"/>
    <w:p>
      <w:pPr>
        <w:spacing w:after="0"/>
        <w:ind w:left="0"/>
        <w:jc w:val="both"/>
      </w:pPr>
      <w:r>
        <w:rPr>
          <w:rFonts w:ascii="Times New Roman"/>
          <w:b w:val="false"/>
          <w:i w:val="false"/>
          <w:color w:val="000000"/>
          <w:sz w:val="28"/>
        </w:rPr>
        <w:t>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7"/>
    <w:bookmarkStart w:name="z29" w:id="18"/>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 бойынша сағат 9.00-ден ерте бастауға және сағат 20.00-ден кеш аяқтауға болмайды.</w:t>
      </w:r>
    </w:p>
    <w:bookmarkEnd w:id="18"/>
    <w:bookmarkStart w:name="z30" w:id="19"/>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w:t>
      </w:r>
    </w:p>
    <w:bookmarkEnd w:id="19"/>
    <w:bookmarkStart w:name="z31" w:id="20"/>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20"/>
    <w:bookmarkStart w:name="z32" w:id="21"/>
    <w:p>
      <w:pPr>
        <w:spacing w:after="0"/>
        <w:ind w:left="0"/>
        <w:jc w:val="both"/>
      </w:pPr>
      <w:r>
        <w:rPr>
          <w:rFonts w:ascii="Times New Roman"/>
          <w:b w:val="false"/>
          <w:i w:val="false"/>
          <w:color w:val="000000"/>
          <w:sz w:val="28"/>
        </w:rPr>
        <w:t>
      Қазақстан Республикасының "Қазақстан Республикасында бейбіт жиналыстарды ұйымдастыру және өткізу тәртібі туралы" Заңының 17 және 18-баптарында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тұрады немесе тоқтатады.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28 наурыздағы</w:t>
            </w:r>
            <w:r>
              <w:br/>
            </w:r>
            <w:r>
              <w:rPr>
                <w:rFonts w:ascii="Times New Roman"/>
                <w:b w:val="false"/>
                <w:i w:val="false"/>
                <w:color w:val="000000"/>
                <w:sz w:val="20"/>
              </w:rPr>
              <w:t>№ 14/9-VIII шешіміне</w:t>
            </w:r>
            <w:r>
              <w:br/>
            </w:r>
            <w:r>
              <w:rPr>
                <w:rFonts w:ascii="Times New Roman"/>
                <w:b w:val="false"/>
                <w:i w:val="false"/>
                <w:color w:val="000000"/>
                <w:sz w:val="20"/>
              </w:rPr>
              <w:t>4 қосымша</w:t>
            </w:r>
          </w:p>
        </w:tc>
      </w:tr>
    </w:tbl>
    <w:bookmarkStart w:name="z34" w:id="22"/>
    <w:p>
      <w:pPr>
        <w:spacing w:after="0"/>
        <w:ind w:left="0"/>
        <w:jc w:val="left"/>
      </w:pPr>
      <w:r>
        <w:rPr>
          <w:rFonts w:ascii="Times New Roman"/>
          <w:b/>
          <w:i w:val="false"/>
          <w:color w:val="000000"/>
        </w:rPr>
        <w:t xml:space="preserve"> Абай ауданы бойынша пикеттеуді өткізуге тыйым салынған іргелес аумақтардың шекаралары</w:t>
      </w:r>
    </w:p>
    <w:bookmarkEnd w:id="22"/>
    <w:bookmarkStart w:name="z35" w:id="23"/>
    <w:p>
      <w:pPr>
        <w:spacing w:after="0"/>
        <w:ind w:left="0"/>
        <w:jc w:val="both"/>
      </w:pPr>
      <w:r>
        <w:rPr>
          <w:rFonts w:ascii="Times New Roman"/>
          <w:b w:val="false"/>
          <w:i w:val="false"/>
          <w:color w:val="000000"/>
          <w:sz w:val="28"/>
        </w:rPr>
        <w:t>
      1. Абай ауданында келесі объектілерінің іргелес аумақтарынан кемінде 800 метр қашықтықта пикеттеуді өткізу шекарасы айқындалсын:</w:t>
      </w:r>
    </w:p>
    <w:bookmarkEnd w:id="23"/>
    <w:bookmarkStart w:name="z36" w:id="24"/>
    <w:p>
      <w:pPr>
        <w:spacing w:after="0"/>
        <w:ind w:left="0"/>
        <w:jc w:val="both"/>
      </w:pPr>
      <w:r>
        <w:rPr>
          <w:rFonts w:ascii="Times New Roman"/>
          <w:b w:val="false"/>
          <w:i w:val="false"/>
          <w:color w:val="000000"/>
          <w:sz w:val="28"/>
        </w:rPr>
        <w:t>
      1) жаппай жерлеу орындары;</w:t>
      </w:r>
    </w:p>
    <w:bookmarkEnd w:id="24"/>
    <w:bookmarkStart w:name="z37" w:id="25"/>
    <w:p>
      <w:pPr>
        <w:spacing w:after="0"/>
        <w:ind w:left="0"/>
        <w:jc w:val="both"/>
      </w:pPr>
      <w:r>
        <w:rPr>
          <w:rFonts w:ascii="Times New Roman"/>
          <w:b w:val="false"/>
          <w:i w:val="false"/>
          <w:color w:val="000000"/>
          <w:sz w:val="28"/>
        </w:rPr>
        <w:t>
      2) теміржол, су, әуе және автомобиль көлігі объектілері;</w:t>
      </w:r>
    </w:p>
    <w:bookmarkEnd w:id="25"/>
    <w:bookmarkStart w:name="z38" w:id="26"/>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w:t>
      </w:r>
    </w:p>
    <w:bookmarkEnd w:id="26"/>
    <w:bookmarkStart w:name="z39" w:id="27"/>
    <w:p>
      <w:pPr>
        <w:spacing w:after="0"/>
        <w:ind w:left="0"/>
        <w:jc w:val="both"/>
      </w:pPr>
      <w:r>
        <w:rPr>
          <w:rFonts w:ascii="Times New Roman"/>
          <w:b w:val="false"/>
          <w:i w:val="false"/>
          <w:color w:val="000000"/>
          <w:sz w:val="28"/>
        </w:rPr>
        <w:t>
      4) қауіпті өндірістік объектілер және пайдаланылуы арнайы қауіпсіздік техникасы қағидаларын сақтауды талап ететін өзге де объектілер;</w:t>
      </w:r>
    </w:p>
    <w:bookmarkEnd w:id="27"/>
    <w:bookmarkStart w:name="z40" w:id="28"/>
    <w:p>
      <w:pPr>
        <w:spacing w:after="0"/>
        <w:ind w:left="0"/>
        <w:jc w:val="both"/>
      </w:pPr>
      <w:r>
        <w:rPr>
          <w:rFonts w:ascii="Times New Roman"/>
          <w:b w:val="false"/>
          <w:i w:val="false"/>
          <w:color w:val="000000"/>
          <w:sz w:val="28"/>
        </w:rPr>
        <w:t>
      5) магистральдық теміржол желілері, магистральдық құбыржолдар, ұлттық электр желісі, магистральдық байланыс желілері.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