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c409" w14:textId="1bcc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28 наурыздағы № 14/10-VIII шешімі. Абай облысының Әділет департаментінде 2024 жылғы 29 наурызда № 239-18 болып тіркелді. Күші жойылды - Абай облысы Абай аудандық мәслихатының 2026 жылғы 3 наурыздағы № 37/9-VIII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03.03.2026 </w:t>
      </w:r>
      <w:r>
        <w:rPr>
          <w:rFonts w:ascii="Times New Roman"/>
          <w:b w:val="false"/>
          <w:i w:val="false"/>
          <w:color w:val="ff0000"/>
          <w:sz w:val="28"/>
        </w:rPr>
        <w:t>№ 37/9-VIII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Абай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3% - ға төмендетілсін.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