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020f8" w14:textId="1f020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Ақсуат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Абай облысы Ақсуат ауданы мәслихатының 2024 жылғы 25 желтоқсандағы № 24/11-VIII шешімі. Абай облысының Әділет департаментінде 2024 жылғы 31 желтоқсанда № 405-18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жергiлiктi мемлекеттiк басқару және өзiн-өзi басқару туралы" Заңының 6 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Ақсуат аудандық мәслихаты ШЕШТІ:</w:t>
      </w:r>
    </w:p>
    <w:bookmarkEnd w:id="0"/>
    <w:bookmarkStart w:name="z6" w:id="1"/>
    <w:p>
      <w:pPr>
        <w:spacing w:after="0"/>
        <w:ind w:left="0"/>
        <w:jc w:val="both"/>
      </w:pPr>
      <w:r>
        <w:rPr>
          <w:rFonts w:ascii="Times New Roman"/>
          <w:b w:val="false"/>
          <w:i w:val="false"/>
          <w:color w:val="000000"/>
          <w:sz w:val="28"/>
        </w:rPr>
        <w:t xml:space="preserve">
      1. Ақсуат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Ақсуат аудандық мәслихатының кейбір шешімдерінің күші жойылды деп танылсын:</w:t>
      </w:r>
    </w:p>
    <w:bookmarkEnd w:id="2"/>
    <w:bookmarkStart w:name="z8" w:id="3"/>
    <w:p>
      <w:pPr>
        <w:spacing w:after="0"/>
        <w:ind w:left="0"/>
        <w:jc w:val="both"/>
      </w:pPr>
      <w:r>
        <w:rPr>
          <w:rFonts w:ascii="Times New Roman"/>
          <w:b w:val="false"/>
          <w:i w:val="false"/>
          <w:color w:val="000000"/>
          <w:sz w:val="28"/>
        </w:rPr>
        <w:t xml:space="preserve">
      1) Ақсуат аудандық мәслихатының "Ақсуат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5 желтоқсандағы № 8/4–VIII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тізімінде № 191-18 болып тіркелген);</w:t>
      </w:r>
    </w:p>
    <w:bookmarkEnd w:id="3"/>
    <w:bookmarkStart w:name="z9" w:id="4"/>
    <w:p>
      <w:pPr>
        <w:spacing w:after="0"/>
        <w:ind w:left="0"/>
        <w:jc w:val="both"/>
      </w:pPr>
      <w:r>
        <w:rPr>
          <w:rFonts w:ascii="Times New Roman"/>
          <w:b w:val="false"/>
          <w:i w:val="false"/>
          <w:color w:val="000000"/>
          <w:sz w:val="28"/>
        </w:rPr>
        <w:t xml:space="preserve">
      2) Ақсуат аудандық мәслихатының "Ақсуат аудандық мәслихатының "Ақсуат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5 желтоқсандағы № 8/4–VIII шешіміне өзгерістер енгізу туралы" 2024 жылғы 15 шілдедегі № 18/3-VIII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тізімінде № 305-18 болып тіркелген).</w:t>
      </w:r>
    </w:p>
    <w:bookmarkEnd w:id="4"/>
    <w:bookmarkStart w:name="z10"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Оразгалиев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3" w:id="6"/>
      <w:r>
        <w:rPr>
          <w:rFonts w:ascii="Times New Roman"/>
          <w:b w:val="false"/>
          <w:i w:val="false"/>
          <w:color w:val="000000"/>
          <w:sz w:val="28"/>
        </w:rPr>
        <w:t>
      "КЕЛІСІЛДІ"</w:t>
      </w:r>
    </w:p>
    <w:bookmarkEnd w:id="6"/>
    <w:p>
      <w:pPr>
        <w:spacing w:after="0"/>
        <w:ind w:left="0"/>
        <w:jc w:val="both"/>
      </w:pPr>
      <w:r>
        <w:rPr>
          <w:rFonts w:ascii="Times New Roman"/>
          <w:b w:val="false"/>
          <w:i w:val="false"/>
          <w:color w:val="000000"/>
          <w:sz w:val="28"/>
        </w:rPr>
        <w:t>Абай облысы жұмыспен қамту және</w:t>
      </w:r>
    </w:p>
    <w:p>
      <w:pPr>
        <w:spacing w:after="0"/>
        <w:ind w:left="0"/>
        <w:jc w:val="both"/>
      </w:pPr>
      <w:r>
        <w:rPr>
          <w:rFonts w:ascii="Times New Roman"/>
          <w:b w:val="false"/>
          <w:i w:val="false"/>
          <w:color w:val="000000"/>
          <w:sz w:val="28"/>
        </w:rPr>
        <w:t>әлеуметтік бағдарламаларды үйлестіру</w:t>
      </w:r>
    </w:p>
    <w:p>
      <w:pPr>
        <w:spacing w:after="0"/>
        <w:ind w:left="0"/>
        <w:jc w:val="both"/>
      </w:pPr>
      <w:r>
        <w:rPr>
          <w:rFonts w:ascii="Times New Roman"/>
          <w:b w:val="false"/>
          <w:i w:val="false"/>
          <w:color w:val="000000"/>
          <w:sz w:val="28"/>
        </w:rPr>
        <w:t>басқармасының басшысы ______________А.Нұрлыбек</w:t>
      </w:r>
    </w:p>
    <w:p>
      <w:pPr>
        <w:spacing w:after="0"/>
        <w:ind w:left="0"/>
        <w:jc w:val="both"/>
      </w:pPr>
      <w:r>
        <w:rPr>
          <w:rFonts w:ascii="Times New Roman"/>
          <w:b w:val="false"/>
          <w:i w:val="false"/>
          <w:color w:val="000000"/>
          <w:sz w:val="28"/>
        </w:rPr>
        <w:t>2024 жылғы "____"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Ақсуат аудандық 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 24/11-VIII шешіміне</w:t>
            </w:r>
            <w:r>
              <w:br/>
            </w:r>
            <w:r>
              <w:rPr>
                <w:rFonts w:ascii="Times New Roman"/>
                <w:b w:val="false"/>
                <w:i w:val="false"/>
                <w:color w:val="000000"/>
                <w:sz w:val="20"/>
              </w:rPr>
              <w:t>қосымша</w:t>
            </w:r>
          </w:p>
        </w:tc>
      </w:tr>
    </w:tbl>
    <w:bookmarkStart w:name="z15" w:id="7"/>
    <w:p>
      <w:pPr>
        <w:spacing w:after="0"/>
        <w:ind w:left="0"/>
        <w:jc w:val="both"/>
      </w:pPr>
      <w:r>
        <w:rPr>
          <w:rFonts w:ascii="Times New Roman"/>
          <w:b w:val="false"/>
          <w:i w:val="false"/>
          <w:color w:val="000000"/>
          <w:sz w:val="28"/>
        </w:rPr>
        <w:t xml:space="preserve">
      </w:t>
      </w:r>
      <w:r>
        <w:rPr>
          <w:rFonts w:ascii="Times New Roman"/>
          <w:b/>
          <w:i w:val="false"/>
          <w:color w:val="000000"/>
          <w:sz w:val="28"/>
        </w:rPr>
        <w:t>Ақсуат ауданында әлеуметтік көмек көрсетудің, оның мөлшерлерін белгілеудің және мұқтаж азаматтарының жекелеген санаттарының тізбесін айқындаудың қағидалары</w:t>
      </w:r>
    </w:p>
    <w:bookmarkEnd w:id="7"/>
    <w:p>
      <w:pPr>
        <w:spacing w:after="0"/>
        <w:ind w:left="0"/>
        <w:jc w:val="both"/>
      </w:pPr>
      <w:r>
        <w:rPr>
          <w:rFonts w:ascii="Times New Roman"/>
          <w:b w:val="false"/>
          <w:i w:val="false"/>
          <w:color w:val="ff0000"/>
          <w:sz w:val="28"/>
        </w:rPr>
        <w:t xml:space="preserve">
      Ескерту. Қосымша жаңа редакцияда - Абай облысы Ақсуат аудандық мәслихатының 16.05.2025 </w:t>
      </w:r>
      <w:r>
        <w:rPr>
          <w:rFonts w:ascii="Times New Roman"/>
          <w:b w:val="false"/>
          <w:i w:val="false"/>
          <w:color w:val="ff0000"/>
          <w:sz w:val="28"/>
        </w:rPr>
        <w:t>№ 29/11-VIII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7" w:id="8"/>
    <w:p>
      <w:pPr>
        <w:spacing w:after="0"/>
        <w:ind w:left="0"/>
        <w:jc w:val="both"/>
      </w:pPr>
      <w:r>
        <w:rPr>
          <w:rFonts w:ascii="Times New Roman"/>
          <w:b w:val="false"/>
          <w:i w:val="false"/>
          <w:color w:val="000000"/>
          <w:sz w:val="28"/>
        </w:rPr>
        <w:t xml:space="preserve">
      </w:t>
      </w:r>
      <w:r>
        <w:rPr>
          <w:rFonts w:ascii="Times New Roman"/>
          <w:b/>
          <w:i w:val="false"/>
          <w:color w:val="000000"/>
          <w:sz w:val="28"/>
        </w:rPr>
        <w:t>1 тарау. Жалпы ережелер</w:t>
      </w:r>
    </w:p>
    <w:bookmarkEnd w:id="8"/>
    <w:bookmarkStart w:name="z18" w:id="9"/>
    <w:p>
      <w:pPr>
        <w:spacing w:after="0"/>
        <w:ind w:left="0"/>
        <w:jc w:val="both"/>
      </w:pPr>
      <w:r>
        <w:rPr>
          <w:rFonts w:ascii="Times New Roman"/>
          <w:b w:val="false"/>
          <w:i w:val="false"/>
          <w:color w:val="000000"/>
          <w:sz w:val="28"/>
        </w:rPr>
        <w:t xml:space="preserve">
      1. Осы Ақсуат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w:t>
      </w:r>
      <w:r>
        <w:rPr>
          <w:rFonts w:ascii="Times New Roman"/>
          <w:b w:val="false"/>
          <w:i w:val="false"/>
          <w:color w:val="000000"/>
          <w:sz w:val="28"/>
        </w:rPr>
        <w:t>Қазақстан Республикасының Әлеуметтік кодексіне</w:t>
      </w:r>
      <w:r>
        <w:rPr>
          <w:rFonts w:ascii="Times New Roman"/>
          <w:b w:val="false"/>
          <w:i w:val="false"/>
          <w:color w:val="000000"/>
          <w:sz w:val="28"/>
        </w:rPr>
        <w:t>, "</w:t>
      </w:r>
      <w:r>
        <w:rPr>
          <w:rFonts w:ascii="Times New Roman"/>
          <w:b w:val="false"/>
          <w:i w:val="false"/>
          <w:color w:val="000000"/>
          <w:sz w:val="28"/>
        </w:rPr>
        <w:t>Ардагерлер туралы</w:t>
      </w:r>
      <w:r>
        <w:rPr>
          <w:rFonts w:ascii="Times New Roman"/>
          <w:b w:val="false"/>
          <w:i w:val="false"/>
          <w:color w:val="000000"/>
          <w:sz w:val="28"/>
        </w:rPr>
        <w:t>" Қазақстан Республикасының Заңына,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сәйкес әзірленді және әлеуметтік көмек көрсетудің, оның мөлшерлерін белгілеу және мұқтаж азаматтардың жекелеген санаттарының тізбесін айқындаудың тәртібін белгілейді.</w:t>
      </w:r>
    </w:p>
    <w:bookmarkEnd w:id="9"/>
    <w:bookmarkStart w:name="z19" w:id="10"/>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10"/>
    <w:bookmarkStart w:name="z20" w:id="11"/>
    <w:p>
      <w:pPr>
        <w:spacing w:after="0"/>
        <w:ind w:left="0"/>
        <w:jc w:val="both"/>
      </w:pPr>
      <w:r>
        <w:rPr>
          <w:rFonts w:ascii="Times New Roman"/>
          <w:b w:val="false"/>
          <w:i w:val="false"/>
          <w:color w:val="000000"/>
          <w:sz w:val="28"/>
        </w:rPr>
        <w:t>
      1)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 (бұдан әрі – мемлекеттік корпорация) – Қазақстан Республикасының заңнамасына сәйкес мемлекеттік қызметтерді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1"/>
    <w:bookmarkStart w:name="z21" w:id="1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арнайы комиссия</w:t>
      </w:r>
      <w:r>
        <w:rPr>
          <w:rFonts w:ascii="Times New Roman"/>
          <w:b w:val="false"/>
          <w:i w:val="false"/>
          <w:color w:val="000000"/>
          <w:sz w:val="28"/>
        </w:rPr>
        <w:t xml:space="preserve"> - мұқтаж азаматтардың жекелеген санаттарына әлеуметтік көмек көрсетуге үміткер адамның (отбасының) өтінішін қарау бойынша Абай облысы, Ақсуат ауданы әкімінің өкімімен құрылатын комиссия;</w:t>
      </w:r>
    </w:p>
    <w:bookmarkEnd w:id="12"/>
    <w:bookmarkStart w:name="z22" w:id="13"/>
    <w:p>
      <w:pPr>
        <w:spacing w:after="0"/>
        <w:ind w:left="0"/>
        <w:jc w:val="both"/>
      </w:pPr>
      <w:r>
        <w:rPr>
          <w:rFonts w:ascii="Times New Roman"/>
          <w:b w:val="false"/>
          <w:i w:val="false"/>
          <w:color w:val="000000"/>
          <w:sz w:val="28"/>
        </w:rPr>
        <w:t>
      3)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3"/>
    <w:bookmarkStart w:name="z23" w:id="14"/>
    <w:p>
      <w:pPr>
        <w:spacing w:after="0"/>
        <w:ind w:left="0"/>
        <w:jc w:val="both"/>
      </w:pPr>
      <w:r>
        <w:rPr>
          <w:rFonts w:ascii="Times New Roman"/>
          <w:b w:val="false"/>
          <w:i w:val="false"/>
          <w:color w:val="000000"/>
          <w:sz w:val="28"/>
        </w:rPr>
        <w:t>
      4) әлеуметтік көмек көрсету жөніндегі уәкілетті орган – "Абай облысы Ақсуат ауданының жұмыспен қамту және әлеуметтік бағдарламалар бөлімі" мемлекеттік мекемесі;</w:t>
      </w:r>
    </w:p>
    <w:bookmarkEnd w:id="14"/>
    <w:bookmarkStart w:name="z24" w:id="15"/>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5"/>
    <w:bookmarkStart w:name="z25" w:id="16"/>
    <w:p>
      <w:pPr>
        <w:spacing w:after="0"/>
        <w:ind w:left="0"/>
        <w:jc w:val="both"/>
      </w:pPr>
      <w:r>
        <w:rPr>
          <w:rFonts w:ascii="Times New Roman"/>
          <w:b w:val="false"/>
          <w:i w:val="false"/>
          <w:color w:val="000000"/>
          <w:sz w:val="28"/>
        </w:rPr>
        <w:t>
      6) ең төмен күнкөріс деңгейі – шамасы бойынша ең төменгі тұтыну себетінің құнына тең, бір адамға шаққандағы ең төмен ақшалай кіріс;</w:t>
      </w:r>
    </w:p>
    <w:bookmarkEnd w:id="16"/>
    <w:bookmarkStart w:name="z26" w:id="17"/>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7"/>
    <w:bookmarkStart w:name="z27" w:id="1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bookmarkEnd w:id="18"/>
    <w:bookmarkStart w:name="z28" w:id="19"/>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9"/>
    <w:bookmarkStart w:name="z29" w:id="20"/>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20"/>
    <w:bookmarkStart w:name="z30" w:id="2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учаскелік комиссия</w:t>
      </w:r>
      <w:r>
        <w:rPr>
          <w:rFonts w:ascii="Times New Roman"/>
          <w:b w:val="false"/>
          <w:i w:val="false"/>
          <w:color w:val="000000"/>
          <w:sz w:val="28"/>
        </w:rPr>
        <w:t xml:space="preserve"> – атаулы әлеуметтік көмек алуға өтініш жасаған тұлғалардың (отбасылардың) материалдық жағдайына зерттеп-қарау үшін тиісті әкімшілік-аумақтық бірліктер әкімдерінің өкімімен құрылатын арнаулы комиссия;</w:t>
      </w:r>
    </w:p>
    <w:bookmarkEnd w:id="21"/>
    <w:bookmarkStart w:name="z31" w:id="22"/>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22"/>
    <w:bookmarkStart w:name="z32" w:id="23"/>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3"/>
    <w:bookmarkStart w:name="z33" w:id="24"/>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4"/>
    <w:bookmarkStart w:name="z34" w:id="25"/>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5"/>
    <w:bookmarkStart w:name="z35" w:id="26"/>
    <w:p>
      <w:pPr>
        <w:spacing w:after="0"/>
        <w:ind w:left="0"/>
        <w:jc w:val="both"/>
      </w:pPr>
      <w:r>
        <w:rPr>
          <w:rFonts w:ascii="Times New Roman"/>
          <w:b w:val="false"/>
          <w:i w:val="false"/>
          <w:color w:val="000000"/>
          <w:sz w:val="28"/>
        </w:rPr>
        <w:t xml:space="preserve">
      3. Қазақстан Республикасының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Республикасының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көзделген тұлғаларға әлеуметтік көмек осы Қағидаларда көзделген тәртіпте көрсетіледі.</w:t>
      </w:r>
    </w:p>
    <w:bookmarkEnd w:id="26"/>
    <w:bookmarkStart w:name="z36" w:id="27"/>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27"/>
    <w:bookmarkStart w:name="z37" w:id="28"/>
    <w:p>
      <w:pPr>
        <w:spacing w:after="0"/>
        <w:ind w:left="0"/>
        <w:jc w:val="both"/>
      </w:pPr>
      <w:r>
        <w:rPr>
          <w:rFonts w:ascii="Times New Roman"/>
          <w:b w:val="false"/>
          <w:i w:val="false"/>
          <w:color w:val="000000"/>
          <w:sz w:val="28"/>
        </w:rPr>
        <w:t>
      5. Әлеуметтік көмек көрсету үшін мереке күндері мен атаулы күндердің тізбесі:</w:t>
      </w:r>
    </w:p>
    <w:bookmarkEnd w:id="28"/>
    <w:bookmarkStart w:name="z38" w:id="29"/>
    <w:p>
      <w:pPr>
        <w:spacing w:after="0"/>
        <w:ind w:left="0"/>
        <w:jc w:val="both"/>
      </w:pPr>
      <w:r>
        <w:rPr>
          <w:rFonts w:ascii="Times New Roman"/>
          <w:b w:val="false"/>
          <w:i w:val="false"/>
          <w:color w:val="000000"/>
          <w:sz w:val="28"/>
        </w:rPr>
        <w:t>
      1) 15 ақпан - Кеңес әскерлерінің шектеулі контингентін Ауғанстан Демократиялық Республикасынан шығару күні;</w:t>
      </w:r>
    </w:p>
    <w:bookmarkEnd w:id="29"/>
    <w:bookmarkStart w:name="z39" w:id="30"/>
    <w:p>
      <w:pPr>
        <w:spacing w:after="0"/>
        <w:ind w:left="0"/>
        <w:jc w:val="both"/>
      </w:pPr>
      <w:r>
        <w:rPr>
          <w:rFonts w:ascii="Times New Roman"/>
          <w:b w:val="false"/>
          <w:i w:val="false"/>
          <w:color w:val="000000"/>
          <w:sz w:val="28"/>
        </w:rPr>
        <w:t>
      2) 8 наурыз - Халықаралық әйелдер күні;</w:t>
      </w:r>
    </w:p>
    <w:bookmarkEnd w:id="30"/>
    <w:bookmarkStart w:name="z40" w:id="31"/>
    <w:p>
      <w:pPr>
        <w:spacing w:after="0"/>
        <w:ind w:left="0"/>
        <w:jc w:val="both"/>
      </w:pPr>
      <w:r>
        <w:rPr>
          <w:rFonts w:ascii="Times New Roman"/>
          <w:b w:val="false"/>
          <w:i w:val="false"/>
          <w:color w:val="000000"/>
          <w:sz w:val="28"/>
        </w:rPr>
        <w:t>
      3) 9 мамыр - Жеңіс күні;</w:t>
      </w:r>
    </w:p>
    <w:bookmarkEnd w:id="31"/>
    <w:bookmarkStart w:name="z41" w:id="32"/>
    <w:p>
      <w:pPr>
        <w:spacing w:after="0"/>
        <w:ind w:left="0"/>
        <w:jc w:val="both"/>
      </w:pPr>
      <w:r>
        <w:rPr>
          <w:rFonts w:ascii="Times New Roman"/>
          <w:b w:val="false"/>
          <w:i w:val="false"/>
          <w:color w:val="000000"/>
          <w:sz w:val="28"/>
        </w:rPr>
        <w:t>
      4) қазанның екінші жексенбісі – мүгедектігі бар адамдардың құқықтарын қорғау күні;</w:t>
      </w:r>
    </w:p>
    <w:bookmarkEnd w:id="32"/>
    <w:bookmarkStart w:name="z42" w:id="33"/>
    <w:p>
      <w:pPr>
        <w:spacing w:after="0"/>
        <w:ind w:left="0"/>
        <w:jc w:val="both"/>
      </w:pPr>
      <w:r>
        <w:rPr>
          <w:rFonts w:ascii="Times New Roman"/>
          <w:b w:val="false"/>
          <w:i w:val="false"/>
          <w:color w:val="000000"/>
          <w:sz w:val="28"/>
        </w:rPr>
        <w:t>
      5) 16 желтоқсан-Тәуелсіздік күні. Әлеуметтік көмек көрсету жиілігі негіздердің бірі бойынша жылына бір рет.</w:t>
      </w:r>
    </w:p>
    <w:bookmarkEnd w:id="33"/>
    <w:bookmarkStart w:name="z43" w:id="34"/>
    <w:p>
      <w:pPr>
        <w:spacing w:after="0"/>
        <w:ind w:left="0"/>
        <w:jc w:val="both"/>
      </w:pPr>
      <w:r>
        <w:rPr>
          <w:rFonts w:ascii="Times New Roman"/>
          <w:b w:val="false"/>
          <w:i w:val="false"/>
          <w:color w:val="000000"/>
          <w:sz w:val="28"/>
        </w:rPr>
        <w:t xml:space="preserve">
      </w:t>
      </w:r>
      <w:r>
        <w:rPr>
          <w:rFonts w:ascii="Times New Roman"/>
          <w:b/>
          <w:i w:val="false"/>
          <w:color w:val="000000"/>
          <w:sz w:val="28"/>
        </w:rPr>
        <w:t>2 тарау. Әлеуметтік көмек алушылар санаттарының тізбесін айқындау және әлеуметтік көмектің мөлшерлерін белгілеу тәртібі</w:t>
      </w:r>
    </w:p>
    <w:bookmarkEnd w:id="34"/>
    <w:bookmarkStart w:name="z44" w:id="35"/>
    <w:p>
      <w:pPr>
        <w:spacing w:after="0"/>
        <w:ind w:left="0"/>
        <w:jc w:val="both"/>
      </w:pPr>
      <w:r>
        <w:rPr>
          <w:rFonts w:ascii="Times New Roman"/>
          <w:b w:val="false"/>
          <w:i w:val="false"/>
          <w:color w:val="000000"/>
          <w:sz w:val="28"/>
        </w:rPr>
        <w:t>
      6. Атаулы күндер мен мереке күндеріне орай әлеуметтік көмек азаматтардың келесі санаттарына ақшалай төлемдер түрінде бір рет көрсетіледі:</w:t>
      </w:r>
    </w:p>
    <w:bookmarkEnd w:id="35"/>
    <w:bookmarkStart w:name="z45" w:id="36"/>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 шығару күні - 15 ақпан:</w:t>
      </w:r>
    </w:p>
    <w:bookmarkEnd w:id="36"/>
    <w:bookmarkStart w:name="z46" w:id="37"/>
    <w:p>
      <w:pPr>
        <w:spacing w:after="0"/>
        <w:ind w:left="0"/>
        <w:jc w:val="both"/>
      </w:pPr>
      <w:r>
        <w:rPr>
          <w:rFonts w:ascii="Times New Roman"/>
          <w:b w:val="false"/>
          <w:i w:val="false"/>
          <w:color w:val="000000"/>
          <w:sz w:val="28"/>
        </w:rPr>
        <w:t>
      бұрынғы ҚСР Одағының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 бұрынғы Кеңестік Социалистік Республикалар Одағының (бұдан әрі- КСР Одағы) Ішкі істер министрлігінің басшы және қатардағы құрамының адамдарына (әскери мамандар мен кеңесшілерді қоса алғанда) – 50 айлық есептік көрсеткіш мөлшерінде;</w:t>
      </w:r>
    </w:p>
    <w:bookmarkEnd w:id="37"/>
    <w:bookmarkStart w:name="z47" w:id="38"/>
    <w:p>
      <w:pPr>
        <w:spacing w:after="0"/>
        <w:ind w:left="0"/>
        <w:jc w:val="both"/>
      </w:pPr>
      <w:r>
        <w:rPr>
          <w:rFonts w:ascii="Times New Roman"/>
          <w:b w:val="false"/>
          <w:i w:val="false"/>
          <w:color w:val="000000"/>
          <w:sz w:val="28"/>
        </w:rPr>
        <w:t>
      оқу жиындарына шақырылған және Ауғанстанға ұрыс қимылдары жүріп жатқан кезенде жіберілген әскери міндеттілерге – 50 айлық есептік көрсеткіш мөлшерінде;</w:t>
      </w:r>
    </w:p>
    <w:bookmarkEnd w:id="38"/>
    <w:bookmarkStart w:name="z48" w:id="39"/>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50 айлық есептік көрсеткіш мөлшерінде;</w:t>
      </w:r>
    </w:p>
    <w:bookmarkEnd w:id="39"/>
    <w:bookmarkStart w:name="z49" w:id="40"/>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50 айлық есептік көрсеткіш мөлшерінде;</w:t>
      </w:r>
    </w:p>
    <w:bookmarkEnd w:id="40"/>
    <w:bookmarkStart w:name="z50" w:id="41"/>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 50 айлық есептік көрсеткіш мөлшерінде;</w:t>
      </w:r>
    </w:p>
    <w:bookmarkEnd w:id="41"/>
    <w:bookmarkStart w:name="z51" w:id="42"/>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50 айлық есептік көрсеткіш мөлшерінде;</w:t>
      </w:r>
    </w:p>
    <w:bookmarkEnd w:id="42"/>
    <w:bookmarkStart w:name="z52" w:id="43"/>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-50 айлық есептік көрсеткіш мөлшерінде;</w:t>
      </w:r>
    </w:p>
    <w:bookmarkEnd w:id="43"/>
    <w:bookmarkStart w:name="z53" w:id="44"/>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50 айлық есептік көрсеткіш мөлшерінде;</w:t>
      </w:r>
    </w:p>
    <w:bookmarkEnd w:id="44"/>
    <w:bookmarkStart w:name="z54" w:id="45"/>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 50 айлық есептік көрсеткіш мөлшерінде;</w:t>
      </w:r>
    </w:p>
    <w:bookmarkEnd w:id="45"/>
    <w:bookmarkStart w:name="z55" w:id="46"/>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50 айлық есептік көрсеткіш мөлшерінде;</w:t>
      </w:r>
    </w:p>
    <w:bookmarkEnd w:id="46"/>
    <w:bookmarkStart w:name="z56" w:id="47"/>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20 айлық есептік көрсеткіш мөлшерінде;</w:t>
      </w:r>
    </w:p>
    <w:bookmarkEnd w:id="47"/>
    <w:bookmarkStart w:name="z57" w:id="48"/>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қызметін өткерген әскери қызметшiлер, сондай-ақ бұрынғы КСР Одағы iшкi iстер және мемлекеттiк қауiпсiздiк органдарының басшы және қатардағы құрамның адамдарына – 50 айлық есептік көрсеткіш мөлшерінде;</w:t>
      </w:r>
    </w:p>
    <w:bookmarkEnd w:id="48"/>
    <w:bookmarkStart w:name="z58" w:id="49"/>
    <w:p>
      <w:pPr>
        <w:spacing w:after="0"/>
        <w:ind w:left="0"/>
        <w:jc w:val="both"/>
      </w:pPr>
      <w:r>
        <w:rPr>
          <w:rFonts w:ascii="Times New Roman"/>
          <w:b w:val="false"/>
          <w:i w:val="false"/>
          <w:color w:val="000000"/>
          <w:sz w:val="28"/>
        </w:rPr>
        <w:t>
      2) Халықаралық әйелдер күні - 8 наурыз:</w:t>
      </w:r>
    </w:p>
    <w:bookmarkEnd w:id="49"/>
    <w:bookmarkStart w:name="z59" w:id="50"/>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аналарға – 5 (бес) айлық есептік көрсеткіш мөлшерінде;</w:t>
      </w:r>
    </w:p>
    <w:bookmarkEnd w:id="50"/>
    <w:bookmarkStart w:name="z60" w:id="51"/>
    <w:p>
      <w:pPr>
        <w:spacing w:after="0"/>
        <w:ind w:left="0"/>
        <w:jc w:val="both"/>
      </w:pPr>
      <w:r>
        <w:rPr>
          <w:rFonts w:ascii="Times New Roman"/>
          <w:b w:val="false"/>
          <w:i w:val="false"/>
          <w:color w:val="000000"/>
          <w:sz w:val="28"/>
        </w:rPr>
        <w:t>
      төрт және одан да көп бірге тұратын кәмелетке толмаған балалары бар, сондай-ақ білім беру ұйымдарында күндізгі оқу нысаны бойынша оқитын, оны аяқтау уақытына дейін көпбалалы отбасыларға (бірақ жиырма үш жасқа толғанға дейін) - 5 (бес) айлық есептік көрсеткіш мөлшерінде;</w:t>
      </w:r>
    </w:p>
    <w:bookmarkEnd w:id="51"/>
    <w:bookmarkStart w:name="z61" w:id="52"/>
    <w:p>
      <w:pPr>
        <w:spacing w:after="0"/>
        <w:ind w:left="0"/>
        <w:jc w:val="both"/>
      </w:pPr>
      <w:r>
        <w:rPr>
          <w:rFonts w:ascii="Times New Roman"/>
          <w:b w:val="false"/>
          <w:i w:val="false"/>
          <w:color w:val="000000"/>
          <w:sz w:val="28"/>
        </w:rPr>
        <w:t>
      3) Жеңіс күні-9 мамыр:</w:t>
      </w:r>
    </w:p>
    <w:bookmarkEnd w:id="52"/>
    <w:bookmarkStart w:name="z62" w:id="53"/>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және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 айлақтардың құрылыс 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жұмысшылары мен қызметшілеріне – 5 000 000 (бес миллион) теңге мөлшерінде;</w:t>
      </w:r>
    </w:p>
    <w:bookmarkEnd w:id="53"/>
    <w:bookmarkStart w:name="z63" w:id="54"/>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әскер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50 айлық есептік көрсеткіш мөлшерінде;</w:t>
      </w:r>
    </w:p>
    <w:bookmarkEnd w:id="54"/>
    <w:bookmarkStart w:name="z64" w:id="55"/>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50 айлық есептік көрсеткіш мөлшерінде;</w:t>
      </w:r>
    </w:p>
    <w:bookmarkEnd w:id="55"/>
    <w:bookmarkStart w:name="z65" w:id="56"/>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50 айлық есептік көрсеткіш мөлшерінде;</w:t>
      </w:r>
    </w:p>
    <w:bookmarkEnd w:id="56"/>
    <w:bookmarkStart w:name="z66" w:id="57"/>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50 айлық есептік көрсеткіш мөлшерінде;</w:t>
      </w:r>
    </w:p>
    <w:bookmarkEnd w:id="57"/>
    <w:bookmarkStart w:name="z67" w:id="58"/>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50 айлық есептік көрсеткіш мөлшерінде;</w:t>
      </w:r>
    </w:p>
    <w:bookmarkEnd w:id="58"/>
    <w:bookmarkStart w:name="z68" w:id="59"/>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50 айлық есептік көрсеткіш мөлшерінде;</w:t>
      </w:r>
    </w:p>
    <w:bookmarkEnd w:id="59"/>
    <w:bookmarkStart w:name="z69" w:id="60"/>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50 айлық есептік көрсеткіш мөлшерінде;</w:t>
      </w:r>
    </w:p>
    <w:bookmarkEnd w:id="60"/>
    <w:bookmarkStart w:name="z70" w:id="61"/>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50 айлық есептік көрсеткіш мөлшерінде;</w:t>
      </w:r>
    </w:p>
    <w:bookmarkEnd w:id="61"/>
    <w:bookmarkStart w:name="z71" w:id="62"/>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50 айлық есептік көрсеткіш мөлшерінде;</w:t>
      </w:r>
    </w:p>
    <w:bookmarkEnd w:id="62"/>
    <w:bookmarkStart w:name="z72" w:id="63"/>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50 айлық есептік көрсеткіш мөлшерінде;</w:t>
      </w:r>
    </w:p>
    <w:bookmarkEnd w:id="63"/>
    <w:bookmarkStart w:name="z73" w:id="64"/>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адамдарға- 30 айлық есептік көрсеткіш мөлшерінде;</w:t>
      </w:r>
    </w:p>
    <w:bookmarkEnd w:id="64"/>
    <w:bookmarkStart w:name="z74" w:id="65"/>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50 айлық есептік көрсеткіш мөлшерінде;</w:t>
      </w:r>
    </w:p>
    <w:bookmarkEnd w:id="65"/>
    <w:bookmarkStart w:name="z75" w:id="66"/>
    <w:p>
      <w:pPr>
        <w:spacing w:after="0"/>
        <w:ind w:left="0"/>
        <w:jc w:val="both"/>
      </w:pPr>
      <w:r>
        <w:rPr>
          <w:rFonts w:ascii="Times New Roman"/>
          <w:b w:val="false"/>
          <w:i w:val="false"/>
          <w:color w:val="000000"/>
          <w:sz w:val="28"/>
        </w:rPr>
        <w:t>
      1988 - 1989 жылдары Чернобыль АЭС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50 айлық есептік көрсеткіш мөлшерінде;</w:t>
      </w:r>
    </w:p>
    <w:bookmarkEnd w:id="66"/>
    <w:bookmarkStart w:name="z76" w:id="6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20 айлық есептік көрсеткіш мөлшерінде;</w:t>
      </w:r>
    </w:p>
    <w:bookmarkEnd w:id="67"/>
    <w:bookmarkStart w:name="z77" w:id="68"/>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байланысы бар балаларына – 30 айлық есептік көрсеткіш мөлшерінде;</w:t>
      </w:r>
    </w:p>
    <w:bookmarkEnd w:id="68"/>
    <w:bookmarkStart w:name="z78" w:id="69"/>
    <w:p>
      <w:pPr>
        <w:spacing w:after="0"/>
        <w:ind w:left="0"/>
        <w:jc w:val="both"/>
      </w:pPr>
      <w:r>
        <w:rPr>
          <w:rFonts w:ascii="Times New Roman"/>
          <w:b w:val="false"/>
          <w:i w:val="false"/>
          <w:color w:val="000000"/>
          <w:sz w:val="28"/>
        </w:rPr>
        <w:t>
      4) Қазақстан Республикасының Мүгедектігі бар адамдар күні қазан айының екінші жексенбісі:</w:t>
      </w:r>
    </w:p>
    <w:bookmarkEnd w:id="69"/>
    <w:bookmarkStart w:name="z79" w:id="70"/>
    <w:p>
      <w:pPr>
        <w:spacing w:after="0"/>
        <w:ind w:left="0"/>
        <w:jc w:val="both"/>
      </w:pPr>
      <w:r>
        <w:rPr>
          <w:rFonts w:ascii="Times New Roman"/>
          <w:b w:val="false"/>
          <w:i w:val="false"/>
          <w:color w:val="000000"/>
          <w:sz w:val="28"/>
        </w:rPr>
        <w:t>
      18 жасқа дейінгі мүгедектігі бар балаларға (ата - анасының біріне немесе мүгедектігі бар балалардың өзге де заңды өкілдеріне) және бірінші, екінші топтағы мүгедектігі бар адамдарға -7 (жеті) айлық есептік көрсеткіш мөлшерінде.</w:t>
      </w:r>
    </w:p>
    <w:bookmarkEnd w:id="70"/>
    <w:bookmarkStart w:name="z80" w:id="71"/>
    <w:p>
      <w:pPr>
        <w:spacing w:after="0"/>
        <w:ind w:left="0"/>
        <w:jc w:val="both"/>
      </w:pPr>
      <w:r>
        <w:rPr>
          <w:rFonts w:ascii="Times New Roman"/>
          <w:b w:val="false"/>
          <w:i w:val="false"/>
          <w:color w:val="000000"/>
          <w:sz w:val="28"/>
        </w:rPr>
        <w:t>
      5) Тәуелсіздік күні – 16 желтоқсан:</w:t>
      </w:r>
    </w:p>
    <w:bookmarkEnd w:id="71"/>
    <w:bookmarkStart w:name="z81" w:id="72"/>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қуғын-сүргіндерде болған адамдарға – 55 (елу бес) айлық есептік көрсеткіш мөлшерінде.</w:t>
      </w:r>
    </w:p>
    <w:bookmarkEnd w:id="72"/>
    <w:bookmarkStart w:name="z82" w:id="73"/>
    <w:p>
      <w:pPr>
        <w:spacing w:after="0"/>
        <w:ind w:left="0"/>
        <w:jc w:val="both"/>
      </w:pPr>
      <w:r>
        <w:rPr>
          <w:rFonts w:ascii="Times New Roman"/>
          <w:b w:val="false"/>
          <w:i w:val="false"/>
          <w:color w:val="000000"/>
          <w:sz w:val="28"/>
        </w:rPr>
        <w:t>
      7. Әлеуметтік көмек мұқтаж азаматтардың жекелеген санаттарына бір рет және (немесе) мерзімді (ай сайын) көрсетіледі:</w:t>
      </w:r>
    </w:p>
    <w:bookmarkEnd w:id="73"/>
    <w:bookmarkStart w:name="z83" w:id="74"/>
    <w:p>
      <w:pPr>
        <w:spacing w:after="0"/>
        <w:ind w:left="0"/>
        <w:jc w:val="both"/>
      </w:pPr>
      <w:r>
        <w:rPr>
          <w:rFonts w:ascii="Times New Roman"/>
          <w:b w:val="false"/>
          <w:i w:val="false"/>
          <w:color w:val="000000"/>
          <w:sz w:val="28"/>
        </w:rPr>
        <w:t>
      1) Азаматтарды мұқтаждар санатына жатқызу үшін мыналар негіз болады:</w:t>
      </w:r>
    </w:p>
    <w:bookmarkEnd w:id="74"/>
    <w:bookmarkStart w:name="z84" w:id="75"/>
    <w:p>
      <w:pPr>
        <w:spacing w:after="0"/>
        <w:ind w:left="0"/>
        <w:jc w:val="both"/>
      </w:pPr>
      <w:r>
        <w:rPr>
          <w:rFonts w:ascii="Times New Roman"/>
          <w:b w:val="false"/>
          <w:i w:val="false"/>
          <w:color w:val="000000"/>
          <w:sz w:val="28"/>
        </w:rPr>
        <w:t>
      дүлей апат салдарынан азаматқа (отбасына) не оның мүлкіне зиян келуі;</w:t>
      </w:r>
    </w:p>
    <w:bookmarkEnd w:id="75"/>
    <w:bookmarkStart w:name="z85" w:id="76"/>
    <w:p>
      <w:pPr>
        <w:spacing w:after="0"/>
        <w:ind w:left="0"/>
        <w:jc w:val="both"/>
      </w:pPr>
      <w:r>
        <w:rPr>
          <w:rFonts w:ascii="Times New Roman"/>
          <w:b w:val="false"/>
          <w:i w:val="false"/>
          <w:color w:val="000000"/>
          <w:sz w:val="28"/>
        </w:rPr>
        <w:t>
      өрт салдарынан азаматқа (отбасына) не оның мүлкіне зиян келуі;</w:t>
      </w:r>
    </w:p>
    <w:bookmarkEnd w:id="76"/>
    <w:bookmarkStart w:name="z86" w:id="77"/>
    <w:p>
      <w:pPr>
        <w:spacing w:after="0"/>
        <w:ind w:left="0"/>
        <w:jc w:val="both"/>
      </w:pPr>
      <w:r>
        <w:rPr>
          <w:rFonts w:ascii="Times New Roman"/>
          <w:b w:val="false"/>
          <w:i w:val="false"/>
          <w:color w:val="000000"/>
          <w:sz w:val="28"/>
        </w:rPr>
        <w:t>
      әлеуметтік маңызы бар аурудың болуы;</w:t>
      </w:r>
    </w:p>
    <w:bookmarkEnd w:id="77"/>
    <w:bookmarkStart w:name="z87" w:id="78"/>
    <w:p>
      <w:pPr>
        <w:spacing w:after="0"/>
        <w:ind w:left="0"/>
        <w:jc w:val="both"/>
      </w:pPr>
      <w:r>
        <w:rPr>
          <w:rFonts w:ascii="Times New Roman"/>
          <w:b w:val="false"/>
          <w:i w:val="false"/>
          <w:color w:val="000000"/>
          <w:sz w:val="28"/>
        </w:rPr>
        <w:t>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78"/>
    <w:bookmarkStart w:name="z88" w:id="79"/>
    <w:p>
      <w:pPr>
        <w:spacing w:after="0"/>
        <w:ind w:left="0"/>
        <w:jc w:val="both"/>
      </w:pPr>
      <w:r>
        <w:rPr>
          <w:rFonts w:ascii="Times New Roman"/>
          <w:b w:val="false"/>
          <w:i w:val="false"/>
          <w:color w:val="000000"/>
          <w:sz w:val="28"/>
        </w:rPr>
        <w:t>
      жетімдік, ата-ана қамқорлығының болмауы;</w:t>
      </w:r>
    </w:p>
    <w:bookmarkEnd w:id="79"/>
    <w:bookmarkStart w:name="z89" w:id="80"/>
    <w:p>
      <w:pPr>
        <w:spacing w:after="0"/>
        <w:ind w:left="0"/>
        <w:jc w:val="both"/>
      </w:pPr>
      <w:r>
        <w:rPr>
          <w:rFonts w:ascii="Times New Roman"/>
          <w:b w:val="false"/>
          <w:i w:val="false"/>
          <w:color w:val="000000"/>
          <w:sz w:val="28"/>
        </w:rPr>
        <w:t>
      жасының егде тартуына байланысты өзіне-өзі күтім жасай алмауы;</w:t>
      </w:r>
    </w:p>
    <w:bookmarkEnd w:id="80"/>
    <w:bookmarkStart w:name="z90" w:id="81"/>
    <w:p>
      <w:pPr>
        <w:spacing w:after="0"/>
        <w:ind w:left="0"/>
        <w:jc w:val="both"/>
      </w:pPr>
      <w:r>
        <w:rPr>
          <w:rFonts w:ascii="Times New Roman"/>
          <w:b w:val="false"/>
          <w:i w:val="false"/>
          <w:color w:val="000000"/>
          <w:sz w:val="28"/>
        </w:rPr>
        <w:t>
      бас бостандығынан айыру орындарынан босатылуы, пробация қызметінің есебінде болуы.</w:t>
      </w:r>
    </w:p>
    <w:bookmarkEnd w:id="81"/>
    <w:bookmarkStart w:name="z91" w:id="82"/>
    <w:p>
      <w:pPr>
        <w:spacing w:after="0"/>
        <w:ind w:left="0"/>
        <w:jc w:val="both"/>
      </w:pPr>
      <w:r>
        <w:rPr>
          <w:rFonts w:ascii="Times New Roman"/>
          <w:b w:val="false"/>
          <w:i w:val="false"/>
          <w:color w:val="000000"/>
          <w:sz w:val="28"/>
        </w:rPr>
        <w:t>
      2) табиғи зілзаланың немесе өрттің салдарынан зардап шеккен азаматтарға (отбасыларға) пайда болу орны бойынша өмірлік қиын жағдайда қалған сәтінен бастап үш ай ішінде жан басына шаққандағы орташа табысты есепке алмай бір рет беріледі;</w:t>
      </w:r>
    </w:p>
    <w:bookmarkEnd w:id="82"/>
    <w:bookmarkStart w:name="z92" w:id="83"/>
    <w:p>
      <w:pPr>
        <w:spacing w:after="0"/>
        <w:ind w:left="0"/>
        <w:jc w:val="both"/>
      </w:pPr>
      <w:r>
        <w:rPr>
          <w:rFonts w:ascii="Times New Roman"/>
          <w:b w:val="false"/>
          <w:i w:val="false"/>
          <w:color w:val="000000"/>
          <w:sz w:val="28"/>
        </w:rPr>
        <w:t>
      3) туберкулезбен ауыратын, амбулаторлық емделу кезеңіндегі адамдарға, жан басына шаққандағы орташа табысы есепке алынбай, ай сайын 7 айлық есептік көрсеткіш мөлшерінде ұсынылады;</w:t>
      </w:r>
    </w:p>
    <w:bookmarkEnd w:id="83"/>
    <w:bookmarkStart w:name="z93" w:id="84"/>
    <w:p>
      <w:pPr>
        <w:spacing w:after="0"/>
        <w:ind w:left="0"/>
        <w:jc w:val="both"/>
      </w:pPr>
      <w:r>
        <w:rPr>
          <w:rFonts w:ascii="Times New Roman"/>
          <w:b w:val="false"/>
          <w:i w:val="false"/>
          <w:color w:val="000000"/>
          <w:sz w:val="28"/>
        </w:rPr>
        <w:t>
      4) адамның иммун тапшылығы вирусынан туындаған және қатерлі ісіктермен диспансерлік есепте тұрған он сегіз жасқа дейінгі балалар (балалардың ата-аналарына немесе өзге де заңды өкілдерінің өтініші негізінде)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деңгейінен екі еселенген мөлшерінде ай сайын тағайындалады;</w:t>
      </w:r>
    </w:p>
    <w:bookmarkEnd w:id="84"/>
    <w:bookmarkStart w:name="z94" w:id="85"/>
    <w:p>
      <w:pPr>
        <w:spacing w:after="0"/>
        <w:ind w:left="0"/>
        <w:jc w:val="both"/>
      </w:pPr>
      <w:r>
        <w:rPr>
          <w:rFonts w:ascii="Times New Roman"/>
          <w:b w:val="false"/>
          <w:i w:val="false"/>
          <w:color w:val="000000"/>
          <w:sz w:val="28"/>
        </w:rPr>
        <w:t>
      5) әлеуметтік маңызы бар аурудың болуы әлеуметтік көмек алушылардың тізімдерін денсаулық сақтау ұйымдары жеке сәйкестендіру нөмірі, тегін, атын, әкесінің атын, шотын көрсете отырып, Қазақстан Республикасы Денсаулық сақтау министрінің бұйрығы әлеуметтік мәні бар аурулардың тізбесінде белгіленген аурулардың халықаралық жіктелім кодтарына сәйкес электрондық түрде ұсынады. Тізімді ұсыну мерзімі әр айдың 20-сы күніне дейін;</w:t>
      </w:r>
    </w:p>
    <w:bookmarkEnd w:id="85"/>
    <w:bookmarkStart w:name="z95" w:id="86"/>
    <w:p>
      <w:pPr>
        <w:spacing w:after="0"/>
        <w:ind w:left="0"/>
        <w:jc w:val="both"/>
      </w:pPr>
      <w:r>
        <w:rPr>
          <w:rFonts w:ascii="Times New Roman"/>
          <w:b w:val="false"/>
          <w:i w:val="false"/>
          <w:color w:val="000000"/>
          <w:sz w:val="28"/>
        </w:rPr>
        <w:t>
      6) өтініш жасаған тоқсанның алдындағы тоқсандағы жан басына шаққандағы орташа табысы ең төменгі күнкөріс деңгейінің бір еселік шамасынан аспайтын адамдарға (отбасыларға) бір рет көрсетіледі;</w:t>
      </w:r>
    </w:p>
    <w:bookmarkEnd w:id="86"/>
    <w:bookmarkStart w:name="z96" w:id="87"/>
    <w:p>
      <w:pPr>
        <w:spacing w:after="0"/>
        <w:ind w:left="0"/>
        <w:jc w:val="both"/>
      </w:pPr>
      <w:r>
        <w:rPr>
          <w:rFonts w:ascii="Times New Roman"/>
          <w:b w:val="false"/>
          <w:i w:val="false"/>
          <w:color w:val="000000"/>
          <w:sz w:val="28"/>
        </w:rPr>
        <w:t>
      7) жетімдік, ата-ана қамқорлығының болмауына байланысты әлеуметтік көмек көрсету үшін мемлекеттік органдардың ақпараттық жүйелеріне сұрау салу арқылы мәлімет алу, жан басына шаққандағы орташа табысты есепке алмай бір рет беріледі;</w:t>
      </w:r>
    </w:p>
    <w:bookmarkEnd w:id="87"/>
    <w:bookmarkStart w:name="z97" w:id="88"/>
    <w:p>
      <w:pPr>
        <w:spacing w:after="0"/>
        <w:ind w:left="0"/>
        <w:jc w:val="both"/>
      </w:pPr>
      <w:r>
        <w:rPr>
          <w:rFonts w:ascii="Times New Roman"/>
          <w:b w:val="false"/>
          <w:i w:val="false"/>
          <w:color w:val="000000"/>
          <w:sz w:val="28"/>
        </w:rPr>
        <w:t>
      8) бас бостандығынан айыру орындарынан босатылуы, пробация қызметінің есебінде болуы жан басына шаққандағы орташа табысты есепке алмай бір рет беріледі;</w:t>
      </w:r>
    </w:p>
    <w:bookmarkEnd w:id="88"/>
    <w:bookmarkStart w:name="z98" w:id="89"/>
    <w:p>
      <w:pPr>
        <w:spacing w:after="0"/>
        <w:ind w:left="0"/>
        <w:jc w:val="both"/>
      </w:pPr>
      <w:r>
        <w:rPr>
          <w:rFonts w:ascii="Times New Roman"/>
          <w:b w:val="false"/>
          <w:i w:val="false"/>
          <w:color w:val="000000"/>
          <w:sz w:val="28"/>
        </w:rPr>
        <w:t xml:space="preserve">
      9) жасының егде тартуына байланысты өзіне-өзі күтім жасай алмауы Қазақстан Республикасы Әлеуметтік кодексінің </w:t>
      </w:r>
      <w:r>
        <w:rPr>
          <w:rFonts w:ascii="Times New Roman"/>
          <w:b w:val="false"/>
          <w:i w:val="false"/>
          <w:color w:val="000000"/>
          <w:sz w:val="28"/>
        </w:rPr>
        <w:t>207-бабының</w:t>
      </w:r>
      <w:r>
        <w:rPr>
          <w:rFonts w:ascii="Times New Roman"/>
          <w:b w:val="false"/>
          <w:i w:val="false"/>
          <w:color w:val="000000"/>
          <w:sz w:val="28"/>
        </w:rPr>
        <w:t xml:space="preserve"> 1-тармағына сәйкес жан басына шаққандағы орташа табысты есепке алмай бір рет беріледі;</w:t>
      </w:r>
    </w:p>
    <w:bookmarkEnd w:id="89"/>
    <w:bookmarkStart w:name="z99" w:id="90"/>
    <w:p>
      <w:pPr>
        <w:spacing w:after="0"/>
        <w:ind w:left="0"/>
        <w:jc w:val="both"/>
      </w:pPr>
      <w:r>
        <w:rPr>
          <w:rFonts w:ascii="Times New Roman"/>
          <w:b w:val="false"/>
          <w:i w:val="false"/>
          <w:color w:val="000000"/>
          <w:sz w:val="28"/>
        </w:rPr>
        <w:t>
      8.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90"/>
    <w:bookmarkStart w:name="z100" w:id="91"/>
    <w:p>
      <w:pPr>
        <w:spacing w:after="0"/>
        <w:ind w:left="0"/>
        <w:jc w:val="both"/>
      </w:pPr>
      <w:r>
        <w:rPr>
          <w:rFonts w:ascii="Times New Roman"/>
          <w:b w:val="false"/>
          <w:i w:val="false"/>
          <w:color w:val="000000"/>
          <w:sz w:val="28"/>
        </w:rPr>
        <w:t xml:space="preserve">
      Әлеуметтік көмектің шекті мөлшері 100 (жүз) айлық есептік көрсеткішті құрайды. "Ардагерлер туралы" Қазақстан Республикасының Заңының </w:t>
      </w:r>
      <w:r>
        <w:rPr>
          <w:rFonts w:ascii="Times New Roman"/>
          <w:b w:val="false"/>
          <w:i w:val="false"/>
          <w:color w:val="000000"/>
          <w:sz w:val="28"/>
        </w:rPr>
        <w:t>4-бабында</w:t>
      </w:r>
      <w:r>
        <w:rPr>
          <w:rFonts w:ascii="Times New Roman"/>
          <w:b w:val="false"/>
          <w:i w:val="false"/>
          <w:color w:val="000000"/>
          <w:sz w:val="28"/>
        </w:rPr>
        <w:t xml:space="preserve"> мәртебесі белгіленген Ұлы Отан соғысының ардагерлеріне әлеуметтік көмектің шекті мөлшері 5 000 000 (бес миллион) теңгені құрайды.</w:t>
      </w:r>
    </w:p>
    <w:bookmarkEnd w:id="91"/>
    <w:bookmarkStart w:name="z101" w:id="92"/>
    <w:p>
      <w:pPr>
        <w:spacing w:after="0"/>
        <w:ind w:left="0"/>
        <w:jc w:val="both"/>
      </w:pPr>
      <w:r>
        <w:rPr>
          <w:rFonts w:ascii="Times New Roman"/>
          <w:b w:val="false"/>
          <w:i w:val="false"/>
          <w:color w:val="000000"/>
          <w:sz w:val="28"/>
        </w:rPr>
        <w:t xml:space="preserve">
      Жергілікті атқарушы орган шешімі бойынша мұқтаж азаматтардың жекелеген санаттарына әлеуметтік көмек көрсету үшін отбасының жан басына шаққандағы орташа табысы "Мемлекеттік атаулы әлеуметтік көмек алуға үміткер адамның (отбасының) жиынтық кірісін есептеу қағидаларын бекіту туралы" Қазақстан Республикасы Еңбек және халықты әлеуметтік қорғау министрінің 2023 жылғы 26 мамырдағы № 181 </w:t>
      </w:r>
      <w:r>
        <w:rPr>
          <w:rFonts w:ascii="Times New Roman"/>
          <w:b w:val="false"/>
          <w:i w:val="false"/>
          <w:color w:val="000000"/>
          <w:sz w:val="28"/>
        </w:rPr>
        <w:t>бұйрығы</w:t>
      </w:r>
      <w:r>
        <w:rPr>
          <w:rFonts w:ascii="Times New Roman"/>
          <w:b w:val="false"/>
          <w:i w:val="false"/>
          <w:color w:val="000000"/>
          <w:sz w:val="28"/>
        </w:rPr>
        <w:t xml:space="preserve"> негізінде есептеледі. (Қазақстан Республикасының Әділет министрлігінде 2023 жылғы 29 мамырдағы № 32609 болып тіркелді).</w:t>
      </w:r>
    </w:p>
    <w:bookmarkEnd w:id="92"/>
    <w:bookmarkStart w:name="z102" w:id="93"/>
    <w:p>
      <w:pPr>
        <w:spacing w:after="0"/>
        <w:ind w:left="0"/>
        <w:jc w:val="both"/>
      </w:pPr>
      <w:r>
        <w:rPr>
          <w:rFonts w:ascii="Times New Roman"/>
          <w:b w:val="false"/>
          <w:i w:val="false"/>
          <w:color w:val="000000"/>
          <w:sz w:val="28"/>
        </w:rPr>
        <w:t>
      Отбасының құрамы Мемлекеттік атаулы әлеуметтік көмек алуға үміткер адамның (отбасының) жиынтық кірісін есептеу қағидаларының 10-тармағына сәйкес айқындалады.</w:t>
      </w:r>
    </w:p>
    <w:bookmarkEnd w:id="93"/>
    <w:bookmarkStart w:name="z103" w:id="94"/>
    <w:p>
      <w:pPr>
        <w:spacing w:after="0"/>
        <w:ind w:left="0"/>
        <w:jc w:val="both"/>
      </w:pPr>
      <w:r>
        <w:rPr>
          <w:rFonts w:ascii="Times New Roman"/>
          <w:b w:val="false"/>
          <w:i w:val="false"/>
          <w:color w:val="000000"/>
          <w:sz w:val="28"/>
        </w:rPr>
        <w:t xml:space="preserve">
      </w:t>
      </w:r>
      <w:r>
        <w:rPr>
          <w:rFonts w:ascii="Times New Roman"/>
          <w:b/>
          <w:i w:val="false"/>
          <w:color w:val="000000"/>
          <w:sz w:val="28"/>
        </w:rPr>
        <w:t>3-тарау. Әлеуметтік көмек көрсету тәртібі</w:t>
      </w:r>
    </w:p>
    <w:bookmarkEnd w:id="94"/>
    <w:bookmarkStart w:name="z104" w:id="95"/>
    <w:p>
      <w:pPr>
        <w:spacing w:after="0"/>
        <w:ind w:left="0"/>
        <w:jc w:val="both"/>
      </w:pPr>
      <w:r>
        <w:rPr>
          <w:rFonts w:ascii="Times New Roman"/>
          <w:b w:val="false"/>
          <w:i w:val="false"/>
          <w:color w:val="000000"/>
          <w:sz w:val="28"/>
        </w:rPr>
        <w:t>
      9. Атаулы күндер мен мереке күндеріне әлеуметтік көмек алушылардан өтініштер талап етілмей бір негіз бойынша көрсетіледі.</w:t>
      </w:r>
    </w:p>
    <w:bookmarkEnd w:id="95"/>
    <w:bookmarkStart w:name="z105" w:id="96"/>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айқындайды.</w:t>
      </w:r>
    </w:p>
    <w:bookmarkEnd w:id="96"/>
    <w:bookmarkStart w:name="z106" w:id="97"/>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97"/>
    <w:bookmarkStart w:name="z107" w:id="98"/>
    <w:p>
      <w:pPr>
        <w:spacing w:after="0"/>
        <w:ind w:left="0"/>
        <w:jc w:val="both"/>
      </w:pPr>
      <w:r>
        <w:rPr>
          <w:rFonts w:ascii="Times New Roman"/>
          <w:b w:val="false"/>
          <w:i w:val="false"/>
          <w:color w:val="000000"/>
          <w:sz w:val="28"/>
        </w:rPr>
        <w:t xml:space="preserve">
      10.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аудандық маңызы бар қала, кенттік округ, ауылдық округ әкіміне немесе мемлекеттік корпорацияға Үлгілік қағидаларының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жазбаша өтінішпен немесе Үлгілік қағидаларының </w:t>
      </w:r>
      <w:r>
        <w:rPr>
          <w:rFonts w:ascii="Times New Roman"/>
          <w:b w:val="false"/>
          <w:i w:val="false"/>
          <w:color w:val="000000"/>
          <w:sz w:val="28"/>
        </w:rPr>
        <w:t>1-1-қосымшасына</w:t>
      </w:r>
      <w:r>
        <w:rPr>
          <w:rFonts w:ascii="Times New Roman"/>
          <w:b w:val="false"/>
          <w:i w:val="false"/>
          <w:color w:val="000000"/>
          <w:sz w:val="28"/>
        </w:rPr>
        <w:t xml:space="preserve"> сәйкес нысан бойынша порталға электрондық түрдегі өтінішпен жүгінеді.</w:t>
      </w:r>
    </w:p>
    <w:bookmarkEnd w:id="98"/>
    <w:bookmarkStart w:name="z108" w:id="99"/>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w:t>
      </w:r>
      <w:r>
        <w:rPr>
          <w:rFonts w:ascii="Times New Roman"/>
          <w:b w:val="false"/>
          <w:i w:val="false"/>
          <w:color w:val="000000"/>
          <w:sz w:val="28"/>
        </w:rPr>
        <w:t>1-2- қосымшаға</w:t>
      </w:r>
      <w:r>
        <w:rPr>
          <w:rFonts w:ascii="Times New Roman"/>
          <w:b w:val="false"/>
          <w:i w:val="false"/>
          <w:color w:val="000000"/>
          <w:sz w:val="28"/>
        </w:rPr>
        <w:t xml:space="preserve"> сәйкес нысанда сұрау салу қалыптастырады.</w:t>
      </w:r>
    </w:p>
    <w:bookmarkEnd w:id="99"/>
    <w:bookmarkStart w:name="z109" w:id="100"/>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100"/>
    <w:bookmarkStart w:name="z110" w:id="101"/>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101"/>
    <w:bookmarkStart w:name="z111" w:id="102"/>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102"/>
    <w:bookmarkStart w:name="z112" w:id="103"/>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103"/>
    <w:bookmarkStart w:name="z113" w:id="104"/>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104"/>
    <w:bookmarkStart w:name="z114" w:id="105"/>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105"/>
    <w:bookmarkStart w:name="z115" w:id="106"/>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106"/>
    <w:bookmarkStart w:name="z116" w:id="107"/>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107"/>
    <w:bookmarkStart w:name="z117" w:id="108"/>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108"/>
    <w:bookmarkStart w:name="z118" w:id="109"/>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109"/>
    <w:bookmarkStart w:name="z119" w:id="110"/>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110"/>
    <w:bookmarkStart w:name="z120" w:id="111"/>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Үлгілік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bookmarkEnd w:id="111"/>
    <w:bookmarkStart w:name="z121" w:id="112"/>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12"/>
    <w:bookmarkStart w:name="z122" w:id="113"/>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13"/>
    <w:bookmarkStart w:name="z123" w:id="114"/>
    <w:p>
      <w:pPr>
        <w:spacing w:after="0"/>
        <w:ind w:left="0"/>
        <w:jc w:val="both"/>
      </w:pPr>
      <w:r>
        <w:rPr>
          <w:rFonts w:ascii="Times New Roman"/>
          <w:b w:val="false"/>
          <w:i w:val="false"/>
          <w:color w:val="000000"/>
          <w:sz w:val="28"/>
        </w:rPr>
        <w:t>
      11.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114"/>
    <w:bookmarkStart w:name="z124" w:id="115"/>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7-тармақтың</w:t>
      </w:r>
      <w:r>
        <w:rPr>
          <w:rFonts w:ascii="Times New Roman"/>
          <w:b w:val="false"/>
          <w:i w:val="false"/>
          <w:color w:val="000000"/>
          <w:sz w:val="28"/>
        </w:rPr>
        <w:t xml:space="preserve"> 1) тармақшасының бірінші, екінші және төртінші абзацтарында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аудандық маңызы бар қала, кенттік округ,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bookmarkEnd w:id="115"/>
    <w:bookmarkStart w:name="z125" w:id="116"/>
    <w:p>
      <w:pPr>
        <w:spacing w:after="0"/>
        <w:ind w:left="0"/>
        <w:jc w:val="both"/>
      </w:pPr>
      <w:r>
        <w:rPr>
          <w:rFonts w:ascii="Times New Roman"/>
          <w:b w:val="false"/>
          <w:i w:val="false"/>
          <w:color w:val="000000"/>
          <w:sz w:val="28"/>
        </w:rPr>
        <w:t xml:space="preserve">
      12. Учаскелік комиссия құжаттарды алған күннен бастап 2 (екі) жұмыс күні ішінде өтініш берушіге тексеру жүргізеді, оның нәтижелері бойынша Үлгілік қағидаларының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аудандық маңызы бар қала, кенттік округ, ауылдық округ әкіміне жібереді.</w:t>
      </w:r>
    </w:p>
    <w:bookmarkEnd w:id="116"/>
    <w:bookmarkStart w:name="z126" w:id="117"/>
    <w:p>
      <w:pPr>
        <w:spacing w:after="0"/>
        <w:ind w:left="0"/>
        <w:jc w:val="both"/>
      </w:pPr>
      <w:r>
        <w:rPr>
          <w:rFonts w:ascii="Times New Roman"/>
          <w:b w:val="false"/>
          <w:i w:val="false"/>
          <w:color w:val="000000"/>
          <w:sz w:val="28"/>
        </w:rPr>
        <w:t xml:space="preserve">
      Аудандық маңызы бар қала, кенттік округ,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 </w:t>
      </w:r>
    </w:p>
    <w:bookmarkEnd w:id="117"/>
    <w:bookmarkStart w:name="z127" w:id="118"/>
    <w:p>
      <w:pPr>
        <w:spacing w:after="0"/>
        <w:ind w:left="0"/>
        <w:jc w:val="both"/>
      </w:pPr>
      <w:r>
        <w:rPr>
          <w:rFonts w:ascii="Times New Roman"/>
          <w:b w:val="false"/>
          <w:i w:val="false"/>
          <w:color w:val="000000"/>
          <w:sz w:val="28"/>
        </w:rPr>
        <w:t xml:space="preserve">
      13.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 </w:t>
      </w:r>
    </w:p>
    <w:bookmarkEnd w:id="118"/>
    <w:bookmarkStart w:name="z128" w:id="119"/>
    <w:p>
      <w:pPr>
        <w:spacing w:after="0"/>
        <w:ind w:left="0"/>
        <w:jc w:val="both"/>
      </w:pPr>
      <w:r>
        <w:rPr>
          <w:rFonts w:ascii="Times New Roman"/>
          <w:b w:val="false"/>
          <w:i w:val="false"/>
          <w:color w:val="000000"/>
          <w:sz w:val="28"/>
        </w:rPr>
        <w:t>
      14.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19"/>
    <w:bookmarkStart w:name="z129" w:id="120"/>
    <w:p>
      <w:pPr>
        <w:spacing w:after="0"/>
        <w:ind w:left="0"/>
        <w:jc w:val="both"/>
      </w:pPr>
      <w:r>
        <w:rPr>
          <w:rFonts w:ascii="Times New Roman"/>
          <w:b w:val="false"/>
          <w:i w:val="false"/>
          <w:color w:val="000000"/>
          <w:sz w:val="28"/>
        </w:rPr>
        <w:t>
      15. Әлеуметтік көмек көрсету жөніндегі уәкілетті орган учаскелік комиссиядан немесе аудандық маңызы бар қала, кенттік округ,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20"/>
    <w:bookmarkStart w:name="z130" w:id="121"/>
    <w:p>
      <w:pPr>
        <w:spacing w:after="0"/>
        <w:ind w:left="0"/>
        <w:jc w:val="both"/>
      </w:pPr>
      <w:r>
        <w:rPr>
          <w:rFonts w:ascii="Times New Roman"/>
          <w:b w:val="false"/>
          <w:i w:val="false"/>
          <w:color w:val="000000"/>
          <w:sz w:val="28"/>
        </w:rPr>
        <w:t xml:space="preserve">
      16.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 </w:t>
      </w:r>
    </w:p>
    <w:bookmarkEnd w:id="121"/>
    <w:bookmarkStart w:name="z131" w:id="122"/>
    <w:p>
      <w:pPr>
        <w:spacing w:after="0"/>
        <w:ind w:left="0"/>
        <w:jc w:val="both"/>
      </w:pPr>
      <w:r>
        <w:rPr>
          <w:rFonts w:ascii="Times New Roman"/>
          <w:b w:val="false"/>
          <w:i w:val="false"/>
          <w:color w:val="000000"/>
          <w:sz w:val="28"/>
        </w:rPr>
        <w:t>
      17.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bookmarkEnd w:id="122"/>
    <w:bookmarkStart w:name="z132" w:id="12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14-тармақтарында</w:t>
      </w:r>
      <w:r>
        <w:rPr>
          <w:rFonts w:ascii="Times New Roman"/>
          <w:b w:val="false"/>
          <w:i w:val="false"/>
          <w:color w:val="000000"/>
          <w:sz w:val="28"/>
        </w:rPr>
        <w:t xml:space="preserve"> көрсетілген жағдайларда әлеуметтік көмек көрсету жөніндегі уәкілетті орган өтініш берушіден немесе аудандық маңызы бар қала, кенттік округ,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123"/>
    <w:bookmarkStart w:name="z133" w:id="124"/>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3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bookmarkEnd w:id="124"/>
    <w:bookmarkStart w:name="z134" w:id="125"/>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125"/>
    <w:bookmarkStart w:name="z135" w:id="126"/>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bookmarkEnd w:id="126"/>
    <w:bookmarkStart w:name="z136" w:id="127"/>
    <w:p>
      <w:pPr>
        <w:spacing w:after="0"/>
        <w:ind w:left="0"/>
        <w:jc w:val="both"/>
      </w:pPr>
      <w:r>
        <w:rPr>
          <w:rFonts w:ascii="Times New Roman"/>
          <w:b w:val="false"/>
          <w:i w:val="false"/>
          <w:color w:val="000000"/>
          <w:sz w:val="28"/>
        </w:rPr>
        <w:t>
      ақпараттық жүйелерді пайдалану;</w:t>
      </w:r>
    </w:p>
    <w:bookmarkEnd w:id="127"/>
    <w:bookmarkStart w:name="z137" w:id="128"/>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128"/>
    <w:bookmarkStart w:name="z138" w:id="129"/>
    <w:p>
      <w:pPr>
        <w:spacing w:after="0"/>
        <w:ind w:left="0"/>
        <w:jc w:val="both"/>
      </w:pPr>
      <w:r>
        <w:rPr>
          <w:rFonts w:ascii="Times New Roman"/>
          <w:b w:val="false"/>
          <w:i w:val="false"/>
          <w:color w:val="000000"/>
          <w:sz w:val="28"/>
        </w:rPr>
        <w:t>
      Өтініш беруші әкімшілік істі алған күннен бастап 2 (екі) жұмыс күнінен кешіктірілмейтін мерзімде алдын ала шешімге қарсылығын білдіруге немесе айтуға құқылы.</w:t>
      </w:r>
    </w:p>
    <w:bookmarkEnd w:id="129"/>
    <w:bookmarkStart w:name="z139" w:id="130"/>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bookmarkEnd w:id="130"/>
    <w:bookmarkStart w:name="z140" w:id="131"/>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bookmarkEnd w:id="131"/>
    <w:bookmarkStart w:name="z141" w:id="132"/>
    <w:p>
      <w:pPr>
        <w:spacing w:after="0"/>
        <w:ind w:left="0"/>
        <w:jc w:val="both"/>
      </w:pPr>
      <w:r>
        <w:rPr>
          <w:rFonts w:ascii="Times New Roman"/>
          <w:b w:val="false"/>
          <w:i w:val="false"/>
          <w:color w:val="000000"/>
          <w:sz w:val="28"/>
        </w:rPr>
        <w:t>
      Өтініш беруші танысқаннан кейін 3 (үш) жұмыс күні ішінде тыңдау хаттамасына өз ескертулерін беруге құқылы.</w:t>
      </w:r>
    </w:p>
    <w:bookmarkEnd w:id="132"/>
    <w:bookmarkStart w:name="z142" w:id="133"/>
    <w:p>
      <w:pPr>
        <w:spacing w:after="0"/>
        <w:ind w:left="0"/>
        <w:jc w:val="both"/>
      </w:pPr>
      <w:r>
        <w:rPr>
          <w:rFonts w:ascii="Times New Roman"/>
          <w:b w:val="false"/>
          <w:i w:val="false"/>
          <w:color w:val="000000"/>
          <w:sz w:val="28"/>
        </w:rPr>
        <w:t xml:space="preserve">
      Ескертулерді қарау нәтижелері бойынша әлеуметтік көмек көрсету жөніндегі уәкілетті орган Үлгілік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әлеуметтік көмек көрсету (көрсетуден бас тарту) туралы шешім қабылдайды.</w:t>
      </w:r>
    </w:p>
    <w:bookmarkEnd w:id="133"/>
    <w:bookmarkStart w:name="z143" w:id="134"/>
    <w:p>
      <w:pPr>
        <w:spacing w:after="0"/>
        <w:ind w:left="0"/>
        <w:jc w:val="both"/>
      </w:pPr>
      <w:r>
        <w:rPr>
          <w:rFonts w:ascii="Times New Roman"/>
          <w:b w:val="false"/>
          <w:i w:val="false"/>
          <w:color w:val="000000"/>
          <w:sz w:val="28"/>
        </w:rPr>
        <w:t xml:space="preserve">
      18. Әлеуметтік көмек көрсету жөніндегі уәкілетті орган өтініш берушіге Үлгілік қағидаларының </w:t>
      </w:r>
      <w:r>
        <w:rPr>
          <w:rFonts w:ascii="Times New Roman"/>
          <w:b w:val="false"/>
          <w:i w:val="false"/>
          <w:color w:val="000000"/>
          <w:sz w:val="28"/>
        </w:rPr>
        <w:t>5-қосымшасына</w:t>
      </w:r>
      <w:r>
        <w:rPr>
          <w:rFonts w:ascii="Times New Roman"/>
          <w:b w:val="false"/>
          <w:i w:val="false"/>
          <w:color w:val="000000"/>
          <w:sz w:val="28"/>
        </w:rPr>
        <w:t xml:space="preserve"> (бас тартқан жағдайда - Үлгілік қағидаларының </w:t>
      </w:r>
      <w:r>
        <w:rPr>
          <w:rFonts w:ascii="Times New Roman"/>
          <w:b w:val="false"/>
          <w:i w:val="false"/>
          <w:color w:val="000000"/>
          <w:sz w:val="28"/>
        </w:rPr>
        <w:t>6-қосымшасына</w:t>
      </w:r>
      <w:r>
        <w:rPr>
          <w:rFonts w:ascii="Times New Roman"/>
          <w:b w:val="false"/>
          <w:i w:val="false"/>
          <w:color w:val="000000"/>
          <w:sz w:val="28"/>
        </w:rPr>
        <w:t>) сәйкес әлеуметтік көмек көрсету туралы қабылданған шешім туралы хабарлама жолдайды.</w:t>
      </w:r>
    </w:p>
    <w:bookmarkEnd w:id="134"/>
    <w:bookmarkStart w:name="z144" w:id="135"/>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bookmarkEnd w:id="135"/>
    <w:bookmarkStart w:name="z145" w:id="136"/>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136"/>
    <w:bookmarkStart w:name="z146" w:id="137"/>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1 (бір) жұмыс күні ішінде өтініш берушінің жеке кабинетіне портал арқылы автоматты режимде жіберіледі.</w:t>
      </w:r>
    </w:p>
    <w:bookmarkEnd w:id="137"/>
    <w:bookmarkStart w:name="z147" w:id="138"/>
    <w:p>
      <w:pPr>
        <w:spacing w:after="0"/>
        <w:ind w:left="0"/>
        <w:jc w:val="both"/>
      </w:pPr>
      <w:r>
        <w:rPr>
          <w:rFonts w:ascii="Times New Roman"/>
          <w:b w:val="false"/>
          <w:i w:val="false"/>
          <w:color w:val="000000"/>
          <w:sz w:val="28"/>
        </w:rPr>
        <w:t>
      19. Мынадай:</w:t>
      </w:r>
    </w:p>
    <w:bookmarkEnd w:id="138"/>
    <w:bookmarkStart w:name="z148" w:id="139"/>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39"/>
    <w:bookmarkStart w:name="z149" w:id="140"/>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40"/>
    <w:bookmarkStart w:name="z150" w:id="141"/>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41"/>
    <w:bookmarkStart w:name="z151" w:id="142"/>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42"/>
    <w:bookmarkStart w:name="z152" w:id="143"/>
    <w:p>
      <w:pPr>
        <w:spacing w:after="0"/>
        <w:ind w:left="0"/>
        <w:jc w:val="both"/>
      </w:pPr>
      <w:r>
        <w:rPr>
          <w:rFonts w:ascii="Times New Roman"/>
          <w:b w:val="false"/>
          <w:i w:val="false"/>
          <w:color w:val="000000"/>
          <w:sz w:val="28"/>
        </w:rPr>
        <w:t>
      20. Әлеуметтік көмек көрсетуге жұмсалатын шығыстарды қаржыландыру Ақсуат ауданның бюджетінде көзделген ағымдағы қаржы жылына арналған қаражат шегінде жүзеге асырылады.</w:t>
      </w:r>
    </w:p>
    <w:bookmarkEnd w:id="143"/>
    <w:bookmarkStart w:name="z153" w:id="144"/>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144"/>
    <w:bookmarkStart w:name="z154" w:id="145"/>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45"/>
    <w:bookmarkStart w:name="z155" w:id="146"/>
    <w:p>
      <w:pPr>
        <w:spacing w:after="0"/>
        <w:ind w:left="0"/>
        <w:jc w:val="both"/>
      </w:pPr>
      <w:r>
        <w:rPr>
          <w:rFonts w:ascii="Times New Roman"/>
          <w:b w:val="false"/>
          <w:i w:val="false"/>
          <w:color w:val="000000"/>
          <w:sz w:val="28"/>
        </w:rPr>
        <w:t>
      21. Мынадай:</w:t>
      </w:r>
    </w:p>
    <w:bookmarkEnd w:id="146"/>
    <w:bookmarkStart w:name="z156" w:id="147"/>
    <w:p>
      <w:pPr>
        <w:spacing w:after="0"/>
        <w:ind w:left="0"/>
        <w:jc w:val="both"/>
      </w:pPr>
      <w:r>
        <w:rPr>
          <w:rFonts w:ascii="Times New Roman"/>
          <w:b w:val="false"/>
          <w:i w:val="false"/>
          <w:color w:val="000000"/>
          <w:sz w:val="28"/>
        </w:rPr>
        <w:t>
      1) алушы қайтыс болған;</w:t>
      </w:r>
    </w:p>
    <w:bookmarkEnd w:id="147"/>
    <w:bookmarkStart w:name="z157" w:id="148"/>
    <w:p>
      <w:pPr>
        <w:spacing w:after="0"/>
        <w:ind w:left="0"/>
        <w:jc w:val="both"/>
      </w:pPr>
      <w:r>
        <w:rPr>
          <w:rFonts w:ascii="Times New Roman"/>
          <w:b w:val="false"/>
          <w:i w:val="false"/>
          <w:color w:val="000000"/>
          <w:sz w:val="28"/>
        </w:rPr>
        <w:t>
      2) алушы тұрақты тұру үшін Ақсуат ауданы аумағынан тыс кеткен;</w:t>
      </w:r>
    </w:p>
    <w:bookmarkEnd w:id="148"/>
    <w:bookmarkStart w:name="z158" w:id="149"/>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49"/>
    <w:bookmarkStart w:name="z159" w:id="150"/>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50"/>
    <w:bookmarkStart w:name="z160" w:id="151"/>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51"/>
    <w:bookmarkStart w:name="z161" w:id="152"/>
    <w:p>
      <w:pPr>
        <w:spacing w:after="0"/>
        <w:ind w:left="0"/>
        <w:jc w:val="both"/>
      </w:pPr>
      <w:r>
        <w:rPr>
          <w:rFonts w:ascii="Times New Roman"/>
          <w:b w:val="false"/>
          <w:i w:val="false"/>
          <w:color w:val="000000"/>
          <w:sz w:val="28"/>
        </w:rPr>
        <w:t xml:space="preserve">
      Осы тармақтың 3) тармақшасы қағидалардың </w:t>
      </w:r>
      <w:r>
        <w:rPr>
          <w:rFonts w:ascii="Times New Roman"/>
          <w:b w:val="false"/>
          <w:i w:val="false"/>
          <w:color w:val="000000"/>
          <w:sz w:val="28"/>
        </w:rPr>
        <w:t>7-тармақтың</w:t>
      </w:r>
      <w:r>
        <w:rPr>
          <w:rFonts w:ascii="Times New Roman"/>
          <w:b w:val="false"/>
          <w:i w:val="false"/>
          <w:color w:val="000000"/>
          <w:sz w:val="28"/>
        </w:rPr>
        <w:t xml:space="preserve"> 1) тармақшасының бірінші, екінші абзацтарында көрсетілген негіздер бойынша тағайындалған әлеуметтік көмекті төлеуге қолданылмайды.</w:t>
      </w:r>
    </w:p>
    <w:bookmarkEnd w:id="152"/>
    <w:bookmarkStart w:name="z162" w:id="153"/>
    <w:p>
      <w:pPr>
        <w:spacing w:after="0"/>
        <w:ind w:left="0"/>
        <w:jc w:val="both"/>
      </w:pPr>
      <w:r>
        <w:rPr>
          <w:rFonts w:ascii="Times New Roman"/>
          <w:b w:val="false"/>
          <w:i w:val="false"/>
          <w:color w:val="000000"/>
          <w:sz w:val="28"/>
        </w:rPr>
        <w:t>
      Осы тармақтың 1) - 3)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153"/>
    <w:bookmarkStart w:name="z163" w:id="154"/>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154"/>
    <w:bookmarkStart w:name="z164" w:id="155"/>
    <w:p>
      <w:pPr>
        <w:spacing w:after="0"/>
        <w:ind w:left="0"/>
        <w:jc w:val="both"/>
      </w:pPr>
      <w:r>
        <w:rPr>
          <w:rFonts w:ascii="Times New Roman"/>
          <w:b w:val="false"/>
          <w:i w:val="false"/>
          <w:color w:val="000000"/>
          <w:sz w:val="28"/>
        </w:rPr>
        <w:t>
      22.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55"/>
    <w:bookmarkStart w:name="z165" w:id="156"/>
    <w:p>
      <w:pPr>
        <w:spacing w:after="0"/>
        <w:ind w:left="0"/>
        <w:jc w:val="both"/>
      </w:pPr>
      <w:r>
        <w:rPr>
          <w:rFonts w:ascii="Times New Roman"/>
          <w:b w:val="false"/>
          <w:i w:val="false"/>
          <w:color w:val="000000"/>
          <w:sz w:val="28"/>
        </w:rPr>
        <w:t>
      23. Әлеуметтік көмек көрсетуді мониторингтеу мен есепке алуды "Е-собес" автоматтандырылған ақпараттық жүйесінің дерекқорын пайдалана отырып "Абай облысы Ақсуат ауданының жұмыспен қамту және әлеуметтік бағдарламалар бөлімі" мемлекеттік мекемесі жүзеге асырады.</w:t>
      </w:r>
    </w:p>
    <w:bookmarkEnd w:id="156"/>
    <w:bookmarkStart w:name="z166" w:id="157"/>
    <w:p>
      <w:pPr>
        <w:spacing w:after="0"/>
        <w:ind w:left="0"/>
        <w:jc w:val="both"/>
      </w:pPr>
      <w:r>
        <w:rPr>
          <w:rFonts w:ascii="Times New Roman"/>
          <w:b w:val="false"/>
          <w:i w:val="false"/>
          <w:color w:val="000000"/>
          <w:sz w:val="28"/>
        </w:rPr>
        <w:t>
      24.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57"/>
    <w:bookmarkStart w:name="z167" w:id="158"/>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158"/>
    <w:bookmarkStart w:name="z168" w:id="159"/>
    <w:p>
      <w:pPr>
        <w:spacing w:after="0"/>
        <w:ind w:left="0"/>
        <w:jc w:val="both"/>
      </w:pPr>
      <w:r>
        <w:rPr>
          <w:rFonts w:ascii="Times New Roman"/>
          <w:b w:val="false"/>
          <w:i w:val="false"/>
          <w:color w:val="000000"/>
          <w:sz w:val="28"/>
        </w:rPr>
        <w:t>
      25.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59"/>
    <w:bookmarkStart w:name="z169" w:id="160"/>
    <w:p>
      <w:pPr>
        <w:spacing w:after="0"/>
        <w:ind w:left="0"/>
        <w:jc w:val="both"/>
      </w:pPr>
      <w:r>
        <w:rPr>
          <w:rFonts w:ascii="Times New Roman"/>
          <w:b w:val="false"/>
          <w:i w:val="false"/>
          <w:color w:val="000000"/>
          <w:sz w:val="28"/>
        </w:rPr>
        <w:t>
      26. Әлеуметтік көмек көрсету жөніндегі уәкілетті орган қабылдаған әлеуметтік көмек көрсету туралы шешім негізінде мемлекеттік корпорация:</w:t>
      </w:r>
    </w:p>
    <w:bookmarkEnd w:id="160"/>
    <w:bookmarkStart w:name="z170" w:id="161"/>
    <w:p>
      <w:pPr>
        <w:spacing w:after="0"/>
        <w:ind w:left="0"/>
        <w:jc w:val="both"/>
      </w:pPr>
      <w:r>
        <w:rPr>
          <w:rFonts w:ascii="Times New Roman"/>
          <w:b w:val="false"/>
          <w:i w:val="false"/>
          <w:color w:val="000000"/>
          <w:sz w:val="28"/>
        </w:rPr>
        <w:t>
      біржолғы төлемдер бойынша – күн сайын;</w:t>
      </w:r>
    </w:p>
    <w:bookmarkEnd w:id="161"/>
    <w:bookmarkStart w:name="z171" w:id="162"/>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162"/>
    <w:bookmarkStart w:name="z172" w:id="163"/>
    <w:p>
      <w:pPr>
        <w:spacing w:after="0"/>
        <w:ind w:left="0"/>
        <w:jc w:val="both"/>
      </w:pPr>
      <w:r>
        <w:rPr>
          <w:rFonts w:ascii="Times New Roman"/>
          <w:b w:val="false"/>
          <w:i w:val="false"/>
          <w:color w:val="000000"/>
          <w:sz w:val="28"/>
        </w:rPr>
        <w:t>
      27.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163"/>
    <w:bookmarkStart w:name="z173" w:id="164"/>
    <w:p>
      <w:pPr>
        <w:spacing w:after="0"/>
        <w:ind w:left="0"/>
        <w:jc w:val="both"/>
      </w:pPr>
      <w:r>
        <w:rPr>
          <w:rFonts w:ascii="Times New Roman"/>
          <w:b w:val="false"/>
          <w:i w:val="false"/>
          <w:color w:val="000000"/>
          <w:sz w:val="28"/>
        </w:rPr>
        <w:t xml:space="preserve">
      Әлеуметтік көмек көрсету жөніндегі уәкілетті орган әлеуметтік көмек төлеуге сұраныс сомасы туралы өтінім түскен күннен бастап 2 (екі) жұмыс күні ішінде мемлекеттік корпорацияға әлеуметтік көмек төлеуге сұраныс сомасы туралы өтінімде көзделген сома шегінде ақшалай қаражат аударады. </w:t>
      </w:r>
    </w:p>
    <w:bookmarkEnd w:id="164"/>
    <w:bookmarkStart w:name="z174" w:id="165"/>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біріне дейін әлеуметтік көмек төлеуге сұраныс сомасы туралы өтінімде көзделген сома шегінде ақшалай қаражат аударады.</w:t>
      </w:r>
    </w:p>
    <w:bookmarkEnd w:id="165"/>
    <w:bookmarkStart w:name="z175" w:id="166"/>
    <w:p>
      <w:pPr>
        <w:spacing w:after="0"/>
        <w:ind w:left="0"/>
        <w:jc w:val="both"/>
      </w:pPr>
      <w:r>
        <w:rPr>
          <w:rFonts w:ascii="Times New Roman"/>
          <w:b w:val="false"/>
          <w:i w:val="false"/>
          <w:color w:val="000000"/>
          <w:sz w:val="28"/>
        </w:rPr>
        <w:t>
      28. Мемлекеттік корпорация трансферттер түскеннен кейін 2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166"/>
    <w:bookmarkStart w:name="z176" w:id="167"/>
    <w:p>
      <w:pPr>
        <w:spacing w:after="0"/>
        <w:ind w:left="0"/>
        <w:jc w:val="both"/>
      </w:pPr>
      <w:r>
        <w:rPr>
          <w:rFonts w:ascii="Times New Roman"/>
          <w:b w:val="false"/>
          <w:i w:val="false"/>
          <w:color w:val="000000"/>
          <w:sz w:val="28"/>
        </w:rPr>
        <w:t>
      29.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3 (үш) жұмыс күні ішінде ақпараттық жүйеге тиісті өзгерістер енгізеді.</w:t>
      </w:r>
    </w:p>
    <w:bookmarkEnd w:id="167"/>
    <w:bookmarkStart w:name="z177" w:id="168"/>
    <w:p>
      <w:pPr>
        <w:spacing w:after="0"/>
        <w:ind w:left="0"/>
        <w:jc w:val="both"/>
      </w:pPr>
      <w:r>
        <w:rPr>
          <w:rFonts w:ascii="Times New Roman"/>
          <w:b w:val="false"/>
          <w:i w:val="false"/>
          <w:color w:val="000000"/>
          <w:sz w:val="28"/>
        </w:rPr>
        <w:t>
      30.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168"/>
    <w:bookmarkStart w:name="z178" w:id="169"/>
    <w:p>
      <w:pPr>
        <w:spacing w:after="0"/>
        <w:ind w:left="0"/>
        <w:jc w:val="both"/>
      </w:pPr>
      <w:r>
        <w:rPr>
          <w:rFonts w:ascii="Times New Roman"/>
          <w:b w:val="false"/>
          <w:i w:val="false"/>
          <w:color w:val="000000"/>
          <w:sz w:val="28"/>
        </w:rPr>
        <w:t>
      31.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69"/>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