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c34c" w14:textId="fd1c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ауданының жерлерін аймақтарға бөлу жобасын (схемасын),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25 қарашадағы № 21/5-VIII шешімі. Абай облысының Әділет департаментінде 2024 жылғы 17 желтоқсанда № 390-18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Ақсуат ауданының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Ақсуат ауданының бағалау аймақтарының шекаралары және жер учаскелері үшін төлемақының базалық ставкаларына түзету коэффициенттері,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ауданының жерлерін аймақтарға бөлу жобасы (схемасы)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ауданының бағалау аймақтарының шекаралары және жер учаскелері үшін төлемақының базалық ставкаларына түзету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ауылы: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23-333-035 кадастрлық кварталы: солтүстігі Ырғызбай баба, С.Сейфуллин, Қ.Сәтбаев және Абылайхан көшелерімен, шығысы Абылайхан көшесімен, оңтүстігі Қабанбай батыр, Абылайхан көшелерімен, батысы Қабанбай батыр және Мауытхан Сыдықов көшелерімен шектеледі.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23-333-036 есептік кварталы: солтүстігі Молдабай және Қ.Самарханов көшелерімен, шығысы К.Шыныбаев көшесімен,оңтүстігі Т.Ұранхаев, Жамбыл және Б. Момышұлы көшелерімен, батысы Ш.Айманов Жжәне Т.Қосаев көшелерімен шектеледі.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23-333-037 кадастрлық кварталы: солтүстігінде И.Махамбетов және Т.Қуатжанов көшелерімен, шығысында С. Мұқанова, Ә. Молдағұлова және Тұяқ көшелерімен, батысында М.Әуезов көшесімен шектеледі.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 ауылы: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23-333-044 кадастрлық кварталы: солтүстігі Отыншы Әлжанов көшесімен, шығысы І квартал көшесімен, оңтүстігі Жанқайыров Қапатай көшесімен, батысы Оралбаев Байғабыл көшесімен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Көкжыра ауылы: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23-333-051 кадастрлық кварталы: солтүстігі VI квартал көшесімен, шығысы І квартал көшесімен, , оңтүстігі Х квартал көшесімен, батысы ІІІ квартал көшелерімен шектеледі.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 ауылы: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23-333-042 кадастрлық кварталы: солтүстігі Кемербаев көшесімен, шығысы Байзақов көшесімен, оңтүстігі Семжанов көшесімен, батысы Ботай және Қабанбай көшелерімен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Жәнтікей ауылы: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23-333-040 кадастрлық кварталы: солтүстігі Тәуелсіздік көшесімен, шығысы Бейбітшілік көшесімен, оңтүстігі Қазақстан көшесімен, батысы Ынтымақ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ауылы: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23-333-049 кадастрлық кварталы: солтүстігі Қ.Ілбеков, шығысы Абай көшелерімен, батысы И.Искандеров, Т.Батыршин көшелерімен шектеледі.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Қарғыба ауылы: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23-333-036 кадастрлық кварталы: елді-мекен шекарасы шегінде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Аққала ауылы: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23-333-044 кадастрлық кварталы: солтүстігі Жастар бригадасы көшесімен, оңтүстігі бұрынғы Аэропорт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Ойшілік ауылы: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23-333-046 кадастрлық кварталы: солтүстігі Жаңа құрылыс көшесімен, шығысында Нұғыман болыс көшесімен, оңтүстігінде Қабанбай, Байбарақ және Сасан би көшелерімен,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батысында Қойбағар көшесімен шектеледі.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 ауылы: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23-333-052 кадастрлық кварталы: Серіктес ауылының шекарасы шегінде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Базарка ауылы: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23-333-052 кадастрлық кварталы: Базарка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Көктүбек ауылы: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23-333-042 кадастрлық кварталы: Көктүбек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кесік ауылы: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23-333-054 кадастрлық кварталы: солтүстігінде Шәкіби қажы кварталымен , шығысында Шалқажы кварталымен, оңтүстігінде Егізбай қажы кварталымен, батысында Нарбота батыр кварталымен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Жұлдыз ауылы: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23-333-049 кадастрлық кварталы: Қызылжұлдыз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 Мырза ауылы: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23-333-047 кадастрлық кварталы: Тана Мырза ауылының шекарасы шегінде шектеледі.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Сұлутал ауылы: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23-333-042 кадастрлық кварталы: Сұлутал ауылының шекарасы шегінде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Көкбастау ауылы: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23-333-049 кадастрлық кварталы: Көкбастау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Есім ауылы: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23-333-047 кадастрлық кварталы: Есім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Қожакелді ауылы: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23-333-040 кадастрлық кварталы: Қожакелді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Кіндікті ауылы: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23-333-038 кадастрлық кварталы: солтүстігінде С.Сағындықов көшесімен, Шығысында Әбсейіт көшесімен, оңтүстігінде Т.Жүнісов көшесімен, батысында кенжалы би көшесімен шектеледі.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Мүрсәлім ауылы: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23-333-052 кадастрлық кварталы: Мүрсәлім ауылының шекарасы шегінде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Қызбай ауылы: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23-333-052 кадастрлық кварталы: Қызбай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Егіндібұлак ауылы: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23-333-054 кадастрлық кварталы: Егіндібұлақ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Айнабастау ауылы: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23-333-047 кадастрлық кварталы:Айнабастау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Көкжол ауылы: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23-333-044 кадастрлық кварталы: Көкжол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Ақжол ауылы: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23-333-047 кадастрлық кварталы: Ақжол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Томар ауылы: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23-333-047 кадастрлық кварталы: Томар ауылының шекарасы шегінде шектеледі.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төбе ауылы: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23-333-054 кадастрлық кварталы: солтүстік батысы Шалқажы би көшесімен, оңтүстік шығысы Шәкіби көшелерімен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ауылы: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23-333-038 кадастрлық кварталы: Алғабас ауылының шекарасы шегінде шектеледі.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