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d6de9" w14:textId="d4d6d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Ақсуат ауданы бойынша бейбіт жиналыстарды ұйымдастыру және өткізу үшін арнайы орындарды, оларды пайдалану тәртібін, олардың шекті толу нормаларын, оларды материалдық-техникалық және ұйымдастырушылық қамтамасыз етуге қойылатын талаптарды,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Абай облысы Ақсуат ауданы мәслихатының 2024 жылғы 13 мамырдағы № 16/11-VIII шешімі. Абай облысының Әділет департаментінде 2024 жылғы 31 мамырда № 284-18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 бейбіт жиналыстарды ұйымдастыру және өткізу тәртібі туралы" Заңының 8-бабының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 тармағының 15) тармақшасына сәйкес, Ақсуат аудандық мәслихаты ШЕШТІ:</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Ақсуат ауданында бейбіт жиналыстарды ұйымдастыру және өткізу үшін арнайы орындар және олардың шекті толу нормалары;</w:t>
      </w:r>
    </w:p>
    <w:bookmarkEnd w:id="1"/>
    <w:bookmarkStart w:name="z7" w:id="2"/>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арнайы орындарды материалдық-техникалық және ұйымдастырушылық қамтамасыз етуге қойылатын талаптар;</w:t>
      </w:r>
    </w:p>
    <w:bookmarkEnd w:id="2"/>
    <w:bookmarkStart w:name="z8" w:id="3"/>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арнайы орындарды пайдалану тәртібі;</w:t>
      </w:r>
    </w:p>
    <w:bookmarkEnd w:id="3"/>
    <w:bookmarkStart w:name="z9" w:id="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Ақсуат ауданында пикеттеуді өткізуге тыйым салынған іргелес аумақтардың шекаралары айқындалсын.</w:t>
      </w:r>
    </w:p>
    <w:bookmarkEnd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Оразгалиев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аудандық мәслихатының</w:t>
            </w:r>
            <w:r>
              <w:br/>
            </w:r>
            <w:r>
              <w:rPr>
                <w:rFonts w:ascii="Times New Roman"/>
                <w:b w:val="false"/>
                <w:i w:val="false"/>
                <w:color w:val="000000"/>
                <w:sz w:val="20"/>
              </w:rPr>
              <w:t>2024 жылғы 13 мамырдағы</w:t>
            </w:r>
            <w:r>
              <w:br/>
            </w:r>
            <w:r>
              <w:rPr>
                <w:rFonts w:ascii="Times New Roman"/>
                <w:b w:val="false"/>
                <w:i w:val="false"/>
                <w:color w:val="000000"/>
                <w:sz w:val="20"/>
              </w:rPr>
              <w:t>№ 16/11-VIII шешіміне</w:t>
            </w:r>
            <w:r>
              <w:br/>
            </w:r>
            <w:r>
              <w:rPr>
                <w:rFonts w:ascii="Times New Roman"/>
                <w:b w:val="false"/>
                <w:i w:val="false"/>
                <w:color w:val="000000"/>
                <w:sz w:val="20"/>
              </w:rPr>
              <w:t>1 қосымша</w:t>
            </w:r>
          </w:p>
        </w:tc>
      </w:tr>
    </w:tbl>
    <w:bookmarkStart w:name="z11" w:id="5"/>
    <w:p>
      <w:pPr>
        <w:spacing w:after="0"/>
        <w:ind w:left="0"/>
        <w:jc w:val="left"/>
      </w:pPr>
      <w:r>
        <w:rPr>
          <w:rFonts w:ascii="Times New Roman"/>
          <w:b/>
          <w:i w:val="false"/>
          <w:color w:val="000000"/>
        </w:rPr>
        <w:t xml:space="preserve"> Ақсуат ауданында бейбіт жиналыстарды ұйымдастыру және өткізу үшін арнайы орындар және олардың шекті толу нормалары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ауылының Қабанбай және Абылайхан көшелерінің қиылысындағы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адамнан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ауылының Қабанбай көшесінің қиылысындағы Ұранхаев және Қосаев көшелерінің бойы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адамнан артық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аудандық мәслихатының</w:t>
            </w:r>
            <w:r>
              <w:br/>
            </w:r>
            <w:r>
              <w:rPr>
                <w:rFonts w:ascii="Times New Roman"/>
                <w:b w:val="false"/>
                <w:i w:val="false"/>
                <w:color w:val="000000"/>
                <w:sz w:val="20"/>
              </w:rPr>
              <w:t>2024 жылғы 13 мамырдағы</w:t>
            </w:r>
            <w:r>
              <w:br/>
            </w:r>
            <w:r>
              <w:rPr>
                <w:rFonts w:ascii="Times New Roman"/>
                <w:b w:val="false"/>
                <w:i w:val="false"/>
                <w:color w:val="000000"/>
                <w:sz w:val="20"/>
              </w:rPr>
              <w:t>№ 16/11-VIII шешіміне</w:t>
            </w:r>
            <w:r>
              <w:br/>
            </w:r>
            <w:r>
              <w:rPr>
                <w:rFonts w:ascii="Times New Roman"/>
                <w:b w:val="false"/>
                <w:i w:val="false"/>
                <w:color w:val="000000"/>
                <w:sz w:val="20"/>
              </w:rPr>
              <w:t>2 қосымша</w:t>
            </w:r>
          </w:p>
        </w:tc>
      </w:tr>
    </w:tbl>
    <w:bookmarkStart w:name="z13" w:id="6"/>
    <w:p>
      <w:pPr>
        <w:spacing w:after="0"/>
        <w:ind w:left="0"/>
        <w:jc w:val="left"/>
      </w:pPr>
      <w:r>
        <w:rPr>
          <w:rFonts w:ascii="Times New Roman"/>
          <w:b/>
          <w:i w:val="false"/>
          <w:color w:val="000000"/>
        </w:rPr>
        <w:t xml:space="preserve"> Ақсуат ауданында арнайы орындарды материалдық-техникалық және ұйымдастырушылық қамтамасыз етуге қойылатын талаптар</w:t>
      </w:r>
    </w:p>
    <w:bookmarkEnd w:id="6"/>
    <w:bookmarkStart w:name="z14" w:id="7"/>
    <w:p>
      <w:pPr>
        <w:spacing w:after="0"/>
        <w:ind w:left="0"/>
        <w:jc w:val="both"/>
      </w:pPr>
      <w:r>
        <w:rPr>
          <w:rFonts w:ascii="Times New Roman"/>
          <w:b w:val="false"/>
          <w:i w:val="false"/>
          <w:color w:val="000000"/>
          <w:sz w:val="28"/>
        </w:rPr>
        <w:t>
      1. Ұйымдастырушы немесе ұйымдастырушының өкілдері бейбіт жиналыстарды өткізу кезінде дыбыс-бейне жазу техникасын, сондай-ақ бейне және фототүсірілім жасауға арналған техниканы пайдалануға құқылы.</w:t>
      </w:r>
    </w:p>
    <w:bookmarkEnd w:id="7"/>
    <w:bookmarkStart w:name="z15" w:id="8"/>
    <w:p>
      <w:pPr>
        <w:spacing w:after="0"/>
        <w:ind w:left="0"/>
        <w:jc w:val="both"/>
      </w:pPr>
      <w:r>
        <w:rPr>
          <w:rFonts w:ascii="Times New Roman"/>
          <w:b w:val="false"/>
          <w:i w:val="false"/>
          <w:color w:val="000000"/>
          <w:sz w:val="28"/>
        </w:rPr>
        <w:t>
      2.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жүзеге асырады.</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аудандық мәслихатының</w:t>
            </w:r>
            <w:r>
              <w:br/>
            </w:r>
            <w:r>
              <w:rPr>
                <w:rFonts w:ascii="Times New Roman"/>
                <w:b w:val="false"/>
                <w:i w:val="false"/>
                <w:color w:val="000000"/>
                <w:sz w:val="20"/>
              </w:rPr>
              <w:t>2024 жылғы 13 мамырдағы</w:t>
            </w:r>
            <w:r>
              <w:br/>
            </w:r>
            <w:r>
              <w:rPr>
                <w:rFonts w:ascii="Times New Roman"/>
                <w:b w:val="false"/>
                <w:i w:val="false"/>
                <w:color w:val="000000"/>
                <w:sz w:val="20"/>
              </w:rPr>
              <w:t>№ 16/11-VIII шешіміне</w:t>
            </w:r>
            <w:r>
              <w:br/>
            </w:r>
            <w:r>
              <w:rPr>
                <w:rFonts w:ascii="Times New Roman"/>
                <w:b w:val="false"/>
                <w:i w:val="false"/>
                <w:color w:val="000000"/>
                <w:sz w:val="20"/>
              </w:rPr>
              <w:t>3 қосымша</w:t>
            </w:r>
          </w:p>
        </w:tc>
      </w:tr>
    </w:tbl>
    <w:bookmarkStart w:name="z17" w:id="9"/>
    <w:p>
      <w:pPr>
        <w:spacing w:after="0"/>
        <w:ind w:left="0"/>
        <w:jc w:val="left"/>
      </w:pPr>
      <w:r>
        <w:rPr>
          <w:rFonts w:ascii="Times New Roman"/>
          <w:b/>
          <w:i w:val="false"/>
          <w:color w:val="000000"/>
        </w:rPr>
        <w:t xml:space="preserve"> Ақсуат ауданында арнайы орындарды пайдалану тәртібі</w:t>
      </w:r>
    </w:p>
    <w:bookmarkEnd w:id="9"/>
    <w:bookmarkStart w:name="z18" w:id="10"/>
    <w:p>
      <w:pPr>
        <w:spacing w:after="0"/>
        <w:ind w:left="0"/>
        <w:jc w:val="both"/>
      </w:pPr>
      <w:r>
        <w:rPr>
          <w:rFonts w:ascii="Times New Roman"/>
          <w:b w:val="false"/>
          <w:i w:val="false"/>
          <w:color w:val="000000"/>
          <w:sz w:val="28"/>
        </w:rPr>
        <w:t>
      Бейбіт жиналыстар пикеттеуді қоспағанда, бейбіт жиналыстарды ұйымдастыру және өткізу үшін осы шешіммен айқындалған арнайы жерлерде өткізіледі.</w:t>
      </w:r>
    </w:p>
    <w:bookmarkEnd w:id="10"/>
    <w:bookmarkStart w:name="z19" w:id="11"/>
    <w:p>
      <w:pPr>
        <w:spacing w:after="0"/>
        <w:ind w:left="0"/>
        <w:jc w:val="both"/>
      </w:pPr>
      <w:r>
        <w:rPr>
          <w:rFonts w:ascii="Times New Roman"/>
          <w:b w:val="false"/>
          <w:i w:val="false"/>
          <w:color w:val="000000"/>
          <w:sz w:val="28"/>
        </w:rPr>
        <w:t>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1"/>
    <w:bookmarkStart w:name="z20" w:id="12"/>
    <w:p>
      <w:pPr>
        <w:spacing w:after="0"/>
        <w:ind w:left="0"/>
        <w:jc w:val="both"/>
      </w:pPr>
      <w:r>
        <w:rPr>
          <w:rFonts w:ascii="Times New Roman"/>
          <w:b w:val="false"/>
          <w:i w:val="false"/>
          <w:color w:val="000000"/>
          <w:sz w:val="28"/>
        </w:rPr>
        <w:t>
      Бейбіт жиналыстарды бейбіт жиналыстар өткізілетін күні жергілікті уақыт бойынша сағат 9.00-ден ерте бастауға және сағат 20.00-ден кеш аяқтауға болмайды.</w:t>
      </w:r>
    </w:p>
    <w:bookmarkEnd w:id="12"/>
    <w:bookmarkStart w:name="z21" w:id="13"/>
    <w:p>
      <w:pPr>
        <w:spacing w:after="0"/>
        <w:ind w:left="0"/>
        <w:jc w:val="both"/>
      </w:pPr>
      <w:r>
        <w:rPr>
          <w:rFonts w:ascii="Times New Roman"/>
          <w:b w:val="false"/>
          <w:i w:val="false"/>
          <w:color w:val="000000"/>
          <w:sz w:val="28"/>
        </w:rPr>
        <w:t>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да көп пикет өткізуге жол берілмейді.</w:t>
      </w:r>
    </w:p>
    <w:bookmarkEnd w:id="13"/>
    <w:bookmarkStart w:name="z22" w:id="14"/>
    <w:p>
      <w:pPr>
        <w:spacing w:after="0"/>
        <w:ind w:left="0"/>
        <w:jc w:val="both"/>
      </w:pPr>
      <w:r>
        <w:rPr>
          <w:rFonts w:ascii="Times New Roman"/>
          <w:b w:val="false"/>
          <w:i w:val="false"/>
          <w:color w:val="000000"/>
          <w:sz w:val="28"/>
        </w:rPr>
        <w:t>
      Пикеттеу ұзақтығы бейбіт жиналыстарды ұйымдастыру және өткізу үшін арнайы орындарды қоспағанда, дәл сол бір жерде дәл сол бір объектіде күніне 2 сағаттан аспауға тиіс.</w:t>
      </w:r>
    </w:p>
    <w:bookmarkEnd w:id="14"/>
    <w:bookmarkStart w:name="z23" w:id="15"/>
    <w:p>
      <w:pPr>
        <w:spacing w:after="0"/>
        <w:ind w:left="0"/>
        <w:jc w:val="both"/>
      </w:pPr>
      <w:r>
        <w:rPr>
          <w:rFonts w:ascii="Times New Roman"/>
          <w:b w:val="false"/>
          <w:i w:val="false"/>
          <w:color w:val="000000"/>
          <w:sz w:val="28"/>
        </w:rPr>
        <w:t xml:space="preserve">
      Қазақстан Республикасының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18-баптарында</w:t>
      </w:r>
      <w:r>
        <w:rPr>
          <w:rFonts w:ascii="Times New Roman"/>
          <w:b w:val="false"/>
          <w:i w:val="false"/>
          <w:color w:val="000000"/>
          <w:sz w:val="28"/>
        </w:rPr>
        <w:t xml:space="preserve"> көзделген жағдайларда жергілікті атқарушы орган өкілінің, құқық қорғау органдары қызметкерлерінің талап етуі бойынша бейбіт жиналыстарға қатысушыларға осындай талапты орындау қажеттігі туралы ақпарат бере отырып, бейбіт жиналыстарды тоқтата тұрады немесе тоқтатады.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аудандық мәслихатының</w:t>
            </w:r>
            <w:r>
              <w:br/>
            </w:r>
            <w:r>
              <w:rPr>
                <w:rFonts w:ascii="Times New Roman"/>
                <w:b w:val="false"/>
                <w:i w:val="false"/>
                <w:color w:val="000000"/>
                <w:sz w:val="20"/>
              </w:rPr>
              <w:t>2024 жылғы 13 мамырдағы</w:t>
            </w:r>
            <w:r>
              <w:br/>
            </w:r>
            <w:r>
              <w:rPr>
                <w:rFonts w:ascii="Times New Roman"/>
                <w:b w:val="false"/>
                <w:i w:val="false"/>
                <w:color w:val="000000"/>
                <w:sz w:val="20"/>
              </w:rPr>
              <w:t>№ 16/11-VIII шешіміне</w:t>
            </w:r>
            <w:r>
              <w:br/>
            </w:r>
            <w:r>
              <w:rPr>
                <w:rFonts w:ascii="Times New Roman"/>
                <w:b w:val="false"/>
                <w:i w:val="false"/>
                <w:color w:val="000000"/>
                <w:sz w:val="20"/>
              </w:rPr>
              <w:t>4 қосымша</w:t>
            </w:r>
          </w:p>
        </w:tc>
      </w:tr>
    </w:tbl>
    <w:bookmarkStart w:name="z25" w:id="16"/>
    <w:p>
      <w:pPr>
        <w:spacing w:after="0"/>
        <w:ind w:left="0"/>
        <w:jc w:val="left"/>
      </w:pPr>
      <w:r>
        <w:rPr>
          <w:rFonts w:ascii="Times New Roman"/>
          <w:b/>
          <w:i w:val="false"/>
          <w:color w:val="000000"/>
        </w:rPr>
        <w:t xml:space="preserve"> Ақсуат ауданында пикеттеуді өткізуге тыйым салынған іргелес аумақтардың шекаралары</w:t>
      </w:r>
    </w:p>
    <w:bookmarkEnd w:id="16"/>
    <w:bookmarkStart w:name="z26" w:id="17"/>
    <w:p>
      <w:pPr>
        <w:spacing w:after="0"/>
        <w:ind w:left="0"/>
        <w:jc w:val="both"/>
      </w:pPr>
      <w:r>
        <w:rPr>
          <w:rFonts w:ascii="Times New Roman"/>
          <w:b w:val="false"/>
          <w:i w:val="false"/>
          <w:color w:val="000000"/>
          <w:sz w:val="28"/>
        </w:rPr>
        <w:t>
      Ақсуат ауданының келесі объектілерінің іргелес аумақтарынан кемінде 800 метр қашықтықта пикеттеуді өткізу шекарасы айқындалсын:</w:t>
      </w:r>
    </w:p>
    <w:bookmarkEnd w:id="17"/>
    <w:p>
      <w:pPr>
        <w:spacing w:after="0"/>
        <w:ind w:left="0"/>
        <w:jc w:val="both"/>
      </w:pPr>
      <w:r>
        <w:rPr>
          <w:rFonts w:ascii="Times New Roman"/>
          <w:b w:val="false"/>
          <w:i w:val="false"/>
          <w:color w:val="000000"/>
          <w:sz w:val="28"/>
        </w:rPr>
        <w:t>
      1) жаппай жерлеу орындары;</w:t>
      </w:r>
    </w:p>
    <w:p>
      <w:pPr>
        <w:spacing w:after="0"/>
        <w:ind w:left="0"/>
        <w:jc w:val="both"/>
      </w:pPr>
      <w:r>
        <w:rPr>
          <w:rFonts w:ascii="Times New Roman"/>
          <w:b w:val="false"/>
          <w:i w:val="false"/>
          <w:color w:val="000000"/>
          <w:sz w:val="28"/>
        </w:rPr>
        <w:t>
      2) теміржол, су, әуе және автомобиль көлігі объектілері;</w:t>
      </w:r>
    </w:p>
    <w:p>
      <w:pPr>
        <w:spacing w:after="0"/>
        <w:ind w:left="0"/>
        <w:jc w:val="both"/>
      </w:pPr>
      <w:r>
        <w:rPr>
          <w:rFonts w:ascii="Times New Roman"/>
          <w:b w:val="false"/>
          <w:i w:val="false"/>
          <w:color w:val="000000"/>
          <w:sz w:val="28"/>
        </w:rPr>
        <w:t xml:space="preserve">
      3) мемлекеттің қорғаныс қабілетін, қауіпсіздігін және халықтың тыныс-тіршілігін қамтамасыз ететін ұйымдар; </w:t>
      </w:r>
    </w:p>
    <w:p>
      <w:pPr>
        <w:spacing w:after="0"/>
        <w:ind w:left="0"/>
        <w:jc w:val="both"/>
      </w:pPr>
      <w:r>
        <w:rPr>
          <w:rFonts w:ascii="Times New Roman"/>
          <w:b w:val="false"/>
          <w:i w:val="false"/>
          <w:color w:val="000000"/>
          <w:sz w:val="28"/>
        </w:rPr>
        <w:t>
      4) қауіпті өндірістік объектілер және пайдаланылуы арнайы қауіпсіздік техникасы қағидаларын сақтауды талап ететін өзге де объектілер;</w:t>
      </w:r>
    </w:p>
    <w:p>
      <w:pPr>
        <w:spacing w:after="0"/>
        <w:ind w:left="0"/>
        <w:jc w:val="both"/>
      </w:pPr>
      <w:r>
        <w:rPr>
          <w:rFonts w:ascii="Times New Roman"/>
          <w:b w:val="false"/>
          <w:i w:val="false"/>
          <w:color w:val="000000"/>
          <w:sz w:val="28"/>
        </w:rPr>
        <w:t>
      5) магистральдық теміржол желілері, магистральдық құбыржолдар, ұлттық электр желісі, магистральдық байланыс желілері.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