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a9410" w14:textId="c0a94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Ақсуат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Абай облысы Ақсуат ауданы мәслихатының 2024 жылғы 24 сәуірдегі № 15/22-VIII шешімі. Абай облысының Әділет департаментінде 2024 жылғы 3 мамырда № 277-18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15) тармақшасына, Қазақстан Республикасы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Ақсуат аудандық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Ақсуат ауданында тұрғын үй көмегін көрсету мөлшері мен тәртібі айқындалсын.</w:t>
      </w:r>
    </w:p>
    <w:bookmarkEnd w:id="1"/>
    <w:bookmarkStart w:name="z6" w:id="2"/>
    <w:p>
      <w:pPr>
        <w:spacing w:after="0"/>
        <w:ind w:left="0"/>
        <w:jc w:val="both"/>
      </w:pPr>
      <w:r>
        <w:rPr>
          <w:rFonts w:ascii="Times New Roman"/>
          <w:b w:val="false"/>
          <w:i w:val="false"/>
          <w:color w:val="000000"/>
          <w:sz w:val="28"/>
        </w:rPr>
        <w:t xml:space="preserve">
      2. Ақсуат аудандық мәслихатының "Ақсуат ауданында тұрғын үй көмегін көрсетудің мөлшері мен тәртібін айқындау туралы" 2023 жылғы 11 қазандағы № 7/5-VІІІ (Нормативтік құқықтық актілерді мемлекеттік тіркеу тізілімінде № 139-18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Оразгалиев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аудандық мәслихатының</w:t>
            </w:r>
            <w:r>
              <w:br/>
            </w:r>
            <w:r>
              <w:rPr>
                <w:rFonts w:ascii="Times New Roman"/>
                <w:b w:val="false"/>
                <w:i w:val="false"/>
                <w:color w:val="000000"/>
                <w:sz w:val="20"/>
              </w:rPr>
              <w:t>2024 жылғы 24 сәуірдегі</w:t>
            </w:r>
            <w:r>
              <w:br/>
            </w:r>
            <w:r>
              <w:rPr>
                <w:rFonts w:ascii="Times New Roman"/>
                <w:b w:val="false"/>
                <w:i w:val="false"/>
                <w:color w:val="000000"/>
                <w:sz w:val="20"/>
              </w:rPr>
              <w:t>№ 15/22-VIII шешіміне</w:t>
            </w:r>
            <w:r>
              <w:br/>
            </w:r>
            <w:r>
              <w:rPr>
                <w:rFonts w:ascii="Times New Roman"/>
                <w:b w:val="false"/>
                <w:i w:val="false"/>
                <w:color w:val="000000"/>
                <w:sz w:val="20"/>
              </w:rPr>
              <w:t>қосымша</w:t>
            </w:r>
          </w:p>
        </w:tc>
      </w:tr>
    </w:tbl>
    <w:bookmarkStart w:name="z8" w:id="3"/>
    <w:p>
      <w:pPr>
        <w:spacing w:after="0"/>
        <w:ind w:left="0"/>
        <w:jc w:val="left"/>
      </w:pPr>
      <w:r>
        <w:rPr>
          <w:rFonts w:ascii="Times New Roman"/>
          <w:b/>
          <w:i w:val="false"/>
          <w:color w:val="000000"/>
        </w:rPr>
        <w:t xml:space="preserve"> Ақсуат ауданында тұрғын үй көмегін көрсету мөлшері мен тәртібі</w:t>
      </w:r>
    </w:p>
    <w:bookmarkEnd w:id="3"/>
    <w:bookmarkStart w:name="z9" w:id="4"/>
    <w:p>
      <w:pPr>
        <w:spacing w:after="0"/>
        <w:ind w:left="0"/>
        <w:jc w:val="both"/>
      </w:pPr>
      <w:r>
        <w:rPr>
          <w:rFonts w:ascii="Times New Roman"/>
          <w:b w:val="false"/>
          <w:i w:val="false"/>
          <w:color w:val="000000"/>
          <w:sz w:val="28"/>
        </w:rPr>
        <w:t>
      1. Осы тұрғын үй көмегін көрсету мөлшері мен тәртібінде мынадай негізгі ұғымдар пайдаланылады:</w:t>
      </w:r>
    </w:p>
    <w:bookmarkEnd w:id="4"/>
    <w:p>
      <w:pPr>
        <w:spacing w:after="0"/>
        <w:ind w:left="0"/>
        <w:jc w:val="both"/>
      </w:pPr>
      <w:r>
        <w:rPr>
          <w:rFonts w:ascii="Times New Roman"/>
          <w:b w:val="false"/>
          <w:i w:val="false"/>
          <w:color w:val="000000"/>
          <w:sz w:val="28"/>
        </w:rPr>
        <w:t xml:space="preserve">
      1) "Азаматтарға арналған үкімет" </w:t>
      </w:r>
      <w:r>
        <w:rPr>
          <w:rFonts w:ascii="Times New Roman"/>
          <w:b w:val="false"/>
          <w:i w:val="false"/>
          <w:color w:val="000000"/>
          <w:sz w:val="28"/>
        </w:rPr>
        <w:t>мемлекеттік корпорациясы</w:t>
      </w:r>
      <w:r>
        <w:rPr>
          <w:rFonts w:ascii="Times New Roman"/>
          <w:b w:val="false"/>
          <w:i w:val="false"/>
          <w:color w:val="000000"/>
          <w:sz w:val="28"/>
        </w:rPr>
        <w:t xml:space="preserve">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аз қамтылған отбасылар (азаматтар) – Қазақстан Республикасының тұрғын үй заңнамасына сәйкес тұрғын үй көмегін алуға құқығы бар адамдар;</w:t>
      </w:r>
    </w:p>
    <w:p>
      <w:pPr>
        <w:spacing w:after="0"/>
        <w:ind w:left="0"/>
        <w:jc w:val="both"/>
      </w:pPr>
      <w:r>
        <w:rPr>
          <w:rFonts w:ascii="Times New Roman"/>
          <w:b w:val="false"/>
          <w:i w:val="false"/>
          <w:color w:val="000000"/>
          <w:sz w:val="28"/>
        </w:rPr>
        <w:t>
      3) аз қамтылған отбасының (азаматтың) жиынтық табысы – тұрғын үй көмегін тағайындау кезінде ескерілетін кіріс түрлерінің сомасы;</w:t>
      </w:r>
    </w:p>
    <w:p>
      <w:pPr>
        <w:spacing w:after="0"/>
        <w:ind w:left="0"/>
        <w:jc w:val="both"/>
      </w:pPr>
      <w:r>
        <w:rPr>
          <w:rFonts w:ascii="Times New Roman"/>
          <w:b w:val="false"/>
          <w:i w:val="false"/>
          <w:color w:val="000000"/>
          <w:sz w:val="28"/>
        </w:rPr>
        <w:t>
      4) шекті жол берілетін шығыстар – аз қамтылған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аз қамтылған отбасының (азаматтың) жиынтық кірісіне проценттік қатынасы;</w:t>
      </w:r>
    </w:p>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Start w:name="z10" w:id="5"/>
    <w:p>
      <w:pPr>
        <w:spacing w:after="0"/>
        <w:ind w:left="0"/>
        <w:jc w:val="both"/>
      </w:pPr>
      <w:r>
        <w:rPr>
          <w:rFonts w:ascii="Times New Roman"/>
          <w:b w:val="false"/>
          <w:i w:val="false"/>
          <w:color w:val="000000"/>
          <w:sz w:val="28"/>
        </w:rPr>
        <w:t>
      2. Тұрғын үй көмегi жергiлiктi бюджет қаражаты есебiнен Ақсуат ауданында тұратын,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көрсетілген бағыттардың әрқайсысы бойынша шығыстардың жиыны ретінде айқындалады.</w:t>
      </w:r>
    </w:p>
    <w:bookmarkStart w:name="z11" w:id="6"/>
    <w:p>
      <w:pPr>
        <w:spacing w:after="0"/>
        <w:ind w:left="0"/>
        <w:jc w:val="both"/>
      </w:pPr>
      <w:r>
        <w:rPr>
          <w:rFonts w:ascii="Times New Roman"/>
          <w:b w:val="false"/>
          <w:i w:val="false"/>
          <w:color w:val="000000"/>
          <w:sz w:val="28"/>
        </w:rPr>
        <w:t>
      3. Тұрғын үй көмегін тағайындау "Абай облысы Ақсуат ауданының жұмыспен қамту және әлеуметтік бағдарламалары бөлімі" мемлекеттік мекемесімен (бұдан әрі – уәкілетті орган) жүзеге асырылады.</w:t>
      </w:r>
    </w:p>
    <w:bookmarkEnd w:id="6"/>
    <w:bookmarkStart w:name="z12" w:id="7"/>
    <w:p>
      <w:pPr>
        <w:spacing w:after="0"/>
        <w:ind w:left="0"/>
        <w:jc w:val="both"/>
      </w:pPr>
      <w:r>
        <w:rPr>
          <w:rFonts w:ascii="Times New Roman"/>
          <w:b w:val="false"/>
          <w:i w:val="false"/>
          <w:color w:val="000000"/>
          <w:sz w:val="28"/>
        </w:rPr>
        <w:t xml:space="preserve">
      4. Аз қамтылған отбасының (азаматтың) жиынтық табысын уәкілетті орган тұрғын үй көмегін тағайындауға өтініш білдірген тоқсанның алдындағы тоқсанға Қазақстан Республикасының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Тұрғын үй көмегін беру қағидалары) айқындалған тәртіппен есептейді.</w:t>
      </w:r>
    </w:p>
    <w:bookmarkEnd w:id="7"/>
    <w:bookmarkStart w:name="z13" w:id="8"/>
    <w:p>
      <w:pPr>
        <w:spacing w:after="0"/>
        <w:ind w:left="0"/>
        <w:jc w:val="both"/>
      </w:pPr>
      <w:r>
        <w:rPr>
          <w:rFonts w:ascii="Times New Roman"/>
          <w:b w:val="false"/>
          <w:i w:val="false"/>
          <w:color w:val="000000"/>
          <w:sz w:val="28"/>
        </w:rPr>
        <w:t>
      5.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арналған шығыстарды төлеу сомасы арасындағы айырма ретінде және аз қамтылған отбасыларға (азаматтарға) осы мақсаттарға жұмсайтын шығыстарының шекті жол берілетін деңгейі 10 (оң) пайыз мөлшерінде айқындалады.</w:t>
      </w:r>
    </w:p>
    <w:bookmarkEnd w:id="8"/>
    <w:bookmarkStart w:name="z14" w:id="9"/>
    <w:p>
      <w:pPr>
        <w:spacing w:after="0"/>
        <w:ind w:left="0"/>
        <w:jc w:val="both"/>
      </w:pPr>
      <w:r>
        <w:rPr>
          <w:rFonts w:ascii="Times New Roman"/>
          <w:b w:val="false"/>
          <w:i w:val="false"/>
          <w:color w:val="000000"/>
          <w:sz w:val="28"/>
        </w:rPr>
        <w:t xml:space="preserve">
      6. Телекоммуникация қызметтерін көрсеткені үшін абоненттік төлем тарифтерінің көтерілуіне өтемақы төлеу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 </w:t>
      </w:r>
    </w:p>
    <w:bookmarkEnd w:id="9"/>
    <w:bookmarkStart w:name="z15" w:id="10"/>
    <w:p>
      <w:pPr>
        <w:spacing w:after="0"/>
        <w:ind w:left="0"/>
        <w:jc w:val="both"/>
      </w:pPr>
      <w:r>
        <w:rPr>
          <w:rFonts w:ascii="Times New Roman"/>
          <w:b w:val="false"/>
          <w:i w:val="false"/>
          <w:color w:val="000000"/>
          <w:sz w:val="28"/>
        </w:rPr>
        <w:t>
      7. Аз қамтылған отбасы (азамат) (не нотариат куәландырған сенімхат бойынша оның өкілі) тұрғын үй көмегін тағайындау үшін қағидаларға сәйкес Мемлекеттік корпорациясы және/немесе "электрондық үкімет" веб-порталына жүгінеді.</w:t>
      </w:r>
    </w:p>
    <w:bookmarkEnd w:id="10"/>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Start w:name="z16" w:id="11"/>
    <w:p>
      <w:pPr>
        <w:spacing w:after="0"/>
        <w:ind w:left="0"/>
        <w:jc w:val="both"/>
      </w:pPr>
      <w:r>
        <w:rPr>
          <w:rFonts w:ascii="Times New Roman"/>
          <w:b w:val="false"/>
          <w:i w:val="false"/>
          <w:color w:val="000000"/>
          <w:sz w:val="28"/>
        </w:rPr>
        <w:t>
      8.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1"/>
    <w:bookmarkStart w:name="z17" w:id="12"/>
    <w:p>
      <w:pPr>
        <w:spacing w:after="0"/>
        <w:ind w:left="0"/>
        <w:jc w:val="both"/>
      </w:pPr>
      <w:r>
        <w:rPr>
          <w:rFonts w:ascii="Times New Roman"/>
          <w:b w:val="false"/>
          <w:i w:val="false"/>
          <w:color w:val="000000"/>
          <w:sz w:val="28"/>
        </w:rPr>
        <w:t>
      9.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2"/>
    <w:bookmarkStart w:name="z18" w:id="13"/>
    <w:p>
      <w:pPr>
        <w:spacing w:after="0"/>
        <w:ind w:left="0"/>
        <w:jc w:val="both"/>
      </w:pPr>
      <w:r>
        <w:rPr>
          <w:rFonts w:ascii="Times New Roman"/>
          <w:b w:val="false"/>
          <w:i w:val="false"/>
          <w:color w:val="000000"/>
          <w:sz w:val="28"/>
        </w:rPr>
        <w:t>
      10.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