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c351" w14:textId="856c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әкімдігінің 2024 жылғы 14 ақпандағы № 60 қаулысы. Абай облысының Әділет департаментінде 2024 жылғы 17 сәуірде № 257-18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жергілікті мемлекеттік басқару және өзін-өзі басқару туралы" Қазақстан Республикасы Заңының 31-бабының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 тармақшасына, "Ішкі сауда қағидаларын бекіту туралы" 2015 жылғы 27 наурыздағы № 264 Қазақстан Республикасы Ұлттық экономика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(Нормативтік құқықтық актілерді мемлекеттік тіркеу тізілімінде № 11148 болып тіркелген) сәйкес, Ақсуат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 жаңа редакцияда - Абай облысы Ақсуат ауданы әкімдігінің 27.12.2024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Ақсуат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Ақсуат ауданының ауыл шаруашылығы, жер қатынастары және кәсіпкерлік бөлімі"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Абай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Ақсуат ауданы әкімдігінің интернет-ресурсында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Ақсуат ауданы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Ақсуат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Ақсуат ауданы аумағында стационарлық емес сауда объектілерін жүзеге асыруға арналған орындары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Абай облысы Ақсуат ауданы әкімдігінің 27.12.2024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отырған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Байыс баба көшесі № 7 орналасқан "Сұлтан" қоғамдық тамақтану орынына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"Қарақат", "Динара", Дамир", "Ақерке" сауда дүкендері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ауылы, Сейфуллин көшесінде орналасқан "Ырғызбай Досханаұлы" атындағы орталық стадионның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"Әсел" сауда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ауылы, Қабанбай көшесі №17 орналасқан "Айтолқын" сауда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"Айтолқын", "Ерасыл" сауда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 ауылы, Қабанбай көшесінде орналасқан №39 ғиамаратқа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"Инабат" сауда дүкені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