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cfb0" w14:textId="836c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әкімдігінің 2018 жылғы 24 мамырдағы № 913 "Семей қаласының шалғайдағы елді мекендерінде тұратын балаларды жалпы білім беретін мектептерге тасымалдаудың схемасы мен тәртібін бекіту туралы" қаулысына өзгерістер енгізу туралы</w:t>
      </w:r>
    </w:p>
    <w:p>
      <w:pPr>
        <w:spacing w:after="0"/>
        <w:ind w:left="0"/>
        <w:jc w:val="both"/>
      </w:pPr>
      <w:r>
        <w:rPr>
          <w:rFonts w:ascii="Times New Roman"/>
          <w:b w:val="false"/>
          <w:i w:val="false"/>
          <w:color w:val="000000"/>
          <w:sz w:val="28"/>
        </w:rPr>
        <w:t>Абай облысы Семей қаласы әкімдігінің 2024 жылғы 21 қарашадағы № 1075 қаулысы. Абай облысының Әділет департаментінде 2024 жылғы 10 желтоқсанда № 386-18 болып тіркелді</w:t>
      </w:r>
    </w:p>
    <w:p>
      <w:pPr>
        <w:spacing w:after="0"/>
        <w:ind w:left="0"/>
        <w:jc w:val="both"/>
      </w:pPr>
      <w:bookmarkStart w:name="z5" w:id="0"/>
      <w:r>
        <w:rPr>
          <w:rFonts w:ascii="Times New Roman"/>
          <w:b w:val="false"/>
          <w:i w:val="false"/>
          <w:color w:val="000000"/>
          <w:sz w:val="28"/>
        </w:rPr>
        <w:t>
      Семей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Семей қаласы әкімдігінің "Семей қаласының шалғайдағы елді мекендерінде тұратын балаларды жалпы білім беретін мектептерге тасымалдаудың схемасы мен тәртібін бекіту туралы" 2018 жылғы 24 мамырдағы № 913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5-2-182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xml:space="preserve">
      "Қазақстан Республикасының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 Инвестициялар және даму Министрі міндетін атқарушының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w:t>
      </w:r>
    </w:p>
    <w:bookmarkEnd w:id="3"/>
    <w:bookmarkStart w:name="z9"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23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қосымшаларына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 қосымшалары</w:t>
      </w:r>
      <w:r>
        <w:rPr>
          <w:rFonts w:ascii="Times New Roman"/>
          <w:b w:val="false"/>
          <w:i w:val="false"/>
          <w:color w:val="000000"/>
          <w:sz w:val="28"/>
        </w:rPr>
        <w:t xml:space="preserve"> алынып тасталсын.</w:t>
      </w:r>
    </w:p>
    <w:bookmarkEnd w:id="5"/>
    <w:bookmarkStart w:name="z11" w:id="6"/>
    <w:p>
      <w:pPr>
        <w:spacing w:after="0"/>
        <w:ind w:left="0"/>
        <w:jc w:val="both"/>
      </w:pPr>
      <w:r>
        <w:rPr>
          <w:rFonts w:ascii="Times New Roman"/>
          <w:b w:val="false"/>
          <w:i w:val="false"/>
          <w:color w:val="000000"/>
          <w:sz w:val="28"/>
        </w:rPr>
        <w:t>
      2. Осы қаулының орындалуын бақылау Семей қаласы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3. Осы қаулы оның алғашқы ресми жарияланған күнiнен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21 қарашадағы</w:t>
            </w:r>
            <w:r>
              <w:br/>
            </w:r>
            <w:r>
              <w:rPr>
                <w:rFonts w:ascii="Times New Roman"/>
                <w:b w:val="false"/>
                <w:i w:val="false"/>
                <w:color w:val="000000"/>
                <w:sz w:val="20"/>
              </w:rPr>
              <w:t>№ 1075 қаулысына</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Семей қаласының Шығыс кентінде тұратын балаларды Абай облысы білім басқармасы "Семей қаласының білім бөлімі" мемлекеттік мекемесінің "№ 12 жалпы орта білім беретін мектебі" коммуналдық мемлекеттік мекемесіне тасымалдау схемасы</w:t>
      </w:r>
    </w:p>
    <w:bookmarkEnd w:id="8"/>
    <w:bookmarkStart w:name="z17"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Қысқартуларға түсініктеме:</w:t>
      </w:r>
    </w:p>
    <w:bookmarkEnd w:id="10"/>
    <w:bookmarkStart w:name="z19" w:id="11"/>
    <w:p>
      <w:pPr>
        <w:spacing w:after="0"/>
        <w:ind w:left="0"/>
        <w:jc w:val="both"/>
      </w:pPr>
      <w:r>
        <w:rPr>
          <w:rFonts w:ascii="Times New Roman"/>
          <w:b w:val="false"/>
          <w:i w:val="false"/>
          <w:color w:val="000000"/>
          <w:sz w:val="28"/>
        </w:rPr>
        <w:t>
      км – километр</w:t>
      </w:r>
    </w:p>
    <w:bookmarkEnd w:id="11"/>
    <w:bookmarkStart w:name="z20" w:id="12"/>
    <w:p>
      <w:pPr>
        <w:spacing w:after="0"/>
        <w:ind w:left="0"/>
        <w:jc w:val="both"/>
      </w:pPr>
      <w:r>
        <w:rPr>
          <w:rFonts w:ascii="Times New Roman"/>
          <w:b w:val="false"/>
          <w:i w:val="false"/>
          <w:color w:val="000000"/>
          <w:sz w:val="28"/>
        </w:rPr>
        <w:t>
      Шартты белгілер:</w:t>
      </w:r>
    </w:p>
    <w:bookmarkEnd w:id="12"/>
    <w:bookmarkStart w:name="z21"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 Абай облысы білім басқармасының Семей</w:t>
      </w:r>
    </w:p>
    <w:bookmarkEnd w:id="15"/>
    <w:bookmarkStart w:name="z24" w:id="16"/>
    <w:p>
      <w:pPr>
        <w:spacing w:after="0"/>
        <w:ind w:left="0"/>
        <w:jc w:val="both"/>
      </w:pPr>
      <w:r>
        <w:rPr>
          <w:rFonts w:ascii="Times New Roman"/>
          <w:b w:val="false"/>
          <w:i w:val="false"/>
          <w:color w:val="000000"/>
          <w:sz w:val="28"/>
        </w:rPr>
        <w:t>
      қаласы білім бөлімінің "№ 12 жалпы орта</w:t>
      </w:r>
    </w:p>
    <w:bookmarkEnd w:id="16"/>
    <w:bookmarkStart w:name="z25" w:id="17"/>
    <w:p>
      <w:pPr>
        <w:spacing w:after="0"/>
        <w:ind w:left="0"/>
        <w:jc w:val="both"/>
      </w:pPr>
      <w:r>
        <w:rPr>
          <w:rFonts w:ascii="Times New Roman"/>
          <w:b w:val="false"/>
          <w:i w:val="false"/>
          <w:color w:val="000000"/>
          <w:sz w:val="28"/>
        </w:rPr>
        <w:t>
      білім беретін мектебі" коммуналдық</w:t>
      </w:r>
    </w:p>
    <w:bookmarkEnd w:id="17"/>
    <w:bookmarkStart w:name="z26" w:id="18"/>
    <w:p>
      <w:pPr>
        <w:spacing w:after="0"/>
        <w:ind w:left="0"/>
        <w:jc w:val="both"/>
      </w:pPr>
      <w:r>
        <w:rPr>
          <w:rFonts w:ascii="Times New Roman"/>
          <w:b w:val="false"/>
          <w:i w:val="false"/>
          <w:color w:val="000000"/>
          <w:sz w:val="28"/>
        </w:rPr>
        <w:t>
      мемлекеттік мекемесі</w:t>
      </w:r>
    </w:p>
    <w:bookmarkEnd w:id="18"/>
    <w:bookmarkStart w:name="z27" w:id="19"/>
    <w:p>
      <w:pPr>
        <w:spacing w:after="0"/>
        <w:ind w:left="0"/>
        <w:jc w:val="both"/>
      </w:pPr>
      <w:r>
        <w:rPr>
          <w:rFonts w:ascii="Times New Roman"/>
          <w:b w:val="false"/>
          <w:i w:val="false"/>
          <w:color w:val="000000"/>
          <w:sz w:val="28"/>
        </w:rPr>
        <w:t>
      *L - қашықтық</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21 қарашадағы</w:t>
            </w:r>
            <w:r>
              <w:br/>
            </w:r>
            <w:r>
              <w:rPr>
                <w:rFonts w:ascii="Times New Roman"/>
                <w:b w:val="false"/>
                <w:i w:val="false"/>
                <w:color w:val="000000"/>
                <w:sz w:val="20"/>
              </w:rPr>
              <w:t>№ 1075 қаулысына</w:t>
            </w:r>
            <w:r>
              <w:br/>
            </w:r>
            <w:r>
              <w:rPr>
                <w:rFonts w:ascii="Times New Roman"/>
                <w:b w:val="false"/>
                <w:i w:val="false"/>
                <w:color w:val="000000"/>
                <w:sz w:val="20"/>
              </w:rPr>
              <w:t>2-қосымша</w:t>
            </w:r>
          </w:p>
        </w:tc>
      </w:tr>
    </w:tbl>
    <w:bookmarkStart w:name="z29" w:id="20"/>
    <w:p>
      <w:pPr>
        <w:spacing w:after="0"/>
        <w:ind w:left="0"/>
        <w:jc w:val="left"/>
      </w:pPr>
      <w:r>
        <w:rPr>
          <w:rFonts w:ascii="Times New Roman"/>
          <w:b/>
          <w:i w:val="false"/>
          <w:color w:val="000000"/>
        </w:rPr>
        <w:t xml:space="preserve"> Семей қаласының шалғайдағы елді мекендерінде тұратын балаларды Абай облысы білім басқармасы "Семей қаласының білім бөлімі" мемлекеттік мекемесінің "№ 21 жалпы орта білім беретін мектебі" коммуналдық мемлекеттік мекемесіне тасымалдау схемасы</w:t>
      </w:r>
    </w:p>
    <w:bookmarkEnd w:id="20"/>
    <w:bookmarkStart w:name="z30"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Қысқартуларға түсініктеме:</w:t>
      </w:r>
    </w:p>
    <w:bookmarkEnd w:id="22"/>
    <w:bookmarkStart w:name="z32" w:id="23"/>
    <w:p>
      <w:pPr>
        <w:spacing w:after="0"/>
        <w:ind w:left="0"/>
        <w:jc w:val="both"/>
      </w:pPr>
      <w:r>
        <w:rPr>
          <w:rFonts w:ascii="Times New Roman"/>
          <w:b w:val="false"/>
          <w:i w:val="false"/>
          <w:color w:val="000000"/>
          <w:sz w:val="28"/>
        </w:rPr>
        <w:t>
      км – километр</w:t>
      </w:r>
    </w:p>
    <w:bookmarkEnd w:id="23"/>
    <w:bookmarkStart w:name="z33" w:id="24"/>
    <w:p>
      <w:pPr>
        <w:spacing w:after="0"/>
        <w:ind w:left="0"/>
        <w:jc w:val="both"/>
      </w:pPr>
      <w:r>
        <w:rPr>
          <w:rFonts w:ascii="Times New Roman"/>
          <w:b w:val="false"/>
          <w:i w:val="false"/>
          <w:color w:val="000000"/>
          <w:sz w:val="28"/>
        </w:rPr>
        <w:t>
      Шартты белгілер:</w:t>
      </w:r>
    </w:p>
    <w:bookmarkEnd w:id="24"/>
    <w:bookmarkStart w:name="z34"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 Абай облысы білім басқармасының</w:t>
      </w:r>
    </w:p>
    <w:bookmarkEnd w:id="27"/>
    <w:bookmarkStart w:name="z37" w:id="28"/>
    <w:p>
      <w:pPr>
        <w:spacing w:after="0"/>
        <w:ind w:left="0"/>
        <w:jc w:val="both"/>
      </w:pPr>
      <w:r>
        <w:rPr>
          <w:rFonts w:ascii="Times New Roman"/>
          <w:b w:val="false"/>
          <w:i w:val="false"/>
          <w:color w:val="000000"/>
          <w:sz w:val="28"/>
        </w:rPr>
        <w:t>
      Семей қаласы білім бөлімінің "№ 21</w:t>
      </w:r>
    </w:p>
    <w:bookmarkEnd w:id="28"/>
    <w:bookmarkStart w:name="z38" w:id="29"/>
    <w:p>
      <w:pPr>
        <w:spacing w:after="0"/>
        <w:ind w:left="0"/>
        <w:jc w:val="both"/>
      </w:pPr>
      <w:r>
        <w:rPr>
          <w:rFonts w:ascii="Times New Roman"/>
          <w:b w:val="false"/>
          <w:i w:val="false"/>
          <w:color w:val="000000"/>
          <w:sz w:val="28"/>
        </w:rPr>
        <w:t>
      жалпы орта білім беретін мектебі"</w:t>
      </w:r>
    </w:p>
    <w:bookmarkEnd w:id="29"/>
    <w:bookmarkStart w:name="z39" w:id="30"/>
    <w:p>
      <w:pPr>
        <w:spacing w:after="0"/>
        <w:ind w:left="0"/>
        <w:jc w:val="both"/>
      </w:pPr>
      <w:r>
        <w:rPr>
          <w:rFonts w:ascii="Times New Roman"/>
          <w:b w:val="false"/>
          <w:i w:val="false"/>
          <w:color w:val="000000"/>
          <w:sz w:val="28"/>
        </w:rPr>
        <w:t>
      коммуналдық мемлекеттік мекемесі</w:t>
      </w:r>
    </w:p>
    <w:bookmarkEnd w:id="30"/>
    <w:bookmarkStart w:name="z40" w:id="31"/>
    <w:p>
      <w:pPr>
        <w:spacing w:after="0"/>
        <w:ind w:left="0"/>
        <w:jc w:val="both"/>
      </w:pPr>
      <w:r>
        <w:rPr>
          <w:rFonts w:ascii="Times New Roman"/>
          <w:b w:val="false"/>
          <w:i w:val="false"/>
          <w:color w:val="000000"/>
          <w:sz w:val="28"/>
        </w:rPr>
        <w:t>
      *L - қашықтық</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21 қарашадағы</w:t>
            </w:r>
            <w:r>
              <w:br/>
            </w:r>
            <w:r>
              <w:rPr>
                <w:rFonts w:ascii="Times New Roman"/>
                <w:b w:val="false"/>
                <w:i w:val="false"/>
                <w:color w:val="000000"/>
                <w:sz w:val="20"/>
              </w:rPr>
              <w:t>№ 1075 қаулысына</w:t>
            </w:r>
            <w:r>
              <w:br/>
            </w:r>
            <w:r>
              <w:rPr>
                <w:rFonts w:ascii="Times New Roman"/>
                <w:b w:val="false"/>
                <w:i w:val="false"/>
                <w:color w:val="000000"/>
                <w:sz w:val="20"/>
              </w:rPr>
              <w:t>3-қосымша</w:t>
            </w:r>
          </w:p>
        </w:tc>
      </w:tr>
    </w:tbl>
    <w:bookmarkStart w:name="z42" w:id="32"/>
    <w:p>
      <w:pPr>
        <w:spacing w:after="0"/>
        <w:ind w:left="0"/>
        <w:jc w:val="left"/>
      </w:pPr>
      <w:r>
        <w:rPr>
          <w:rFonts w:ascii="Times New Roman"/>
          <w:b/>
          <w:i w:val="false"/>
          <w:color w:val="000000"/>
        </w:rPr>
        <w:t xml:space="preserve"> Семей қаласының Степной, Мұрат кентінде және Мұрат саяжайында тұратын балаларды Абай облысы білім басқармасы "Семей қаласының білім бөлімі" мемлекеттік мекемесінің "№ 22 жалпы орта білім беретін мектеп-лицейі" коммуналдық мемлекеттік мекемесіне тасымалдау схемасы</w:t>
      </w:r>
    </w:p>
    <w:bookmarkEnd w:id="32"/>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Қысқартуларға түсініктеме:</w:t>
      </w:r>
    </w:p>
    <w:bookmarkEnd w:id="34"/>
    <w:bookmarkStart w:name="z45" w:id="35"/>
    <w:p>
      <w:pPr>
        <w:spacing w:after="0"/>
        <w:ind w:left="0"/>
        <w:jc w:val="both"/>
      </w:pPr>
      <w:r>
        <w:rPr>
          <w:rFonts w:ascii="Times New Roman"/>
          <w:b w:val="false"/>
          <w:i w:val="false"/>
          <w:color w:val="000000"/>
          <w:sz w:val="28"/>
        </w:rPr>
        <w:t>
      км – километр</w:t>
      </w:r>
    </w:p>
    <w:bookmarkEnd w:id="35"/>
    <w:bookmarkStart w:name="z46" w:id="36"/>
    <w:p>
      <w:pPr>
        <w:spacing w:after="0"/>
        <w:ind w:left="0"/>
        <w:jc w:val="both"/>
      </w:pPr>
      <w:r>
        <w:rPr>
          <w:rFonts w:ascii="Times New Roman"/>
          <w:b w:val="false"/>
          <w:i w:val="false"/>
          <w:color w:val="000000"/>
          <w:sz w:val="28"/>
        </w:rPr>
        <w:t>
      Шартты белгілер:</w:t>
      </w:r>
    </w:p>
    <w:bookmarkEnd w:id="36"/>
    <w:bookmarkStart w:name="z47"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 Абай облысы білім басқармасының</w:t>
      </w:r>
    </w:p>
    <w:bookmarkEnd w:id="39"/>
    <w:bookmarkStart w:name="z50" w:id="40"/>
    <w:p>
      <w:pPr>
        <w:spacing w:after="0"/>
        <w:ind w:left="0"/>
        <w:jc w:val="both"/>
      </w:pPr>
      <w:r>
        <w:rPr>
          <w:rFonts w:ascii="Times New Roman"/>
          <w:b w:val="false"/>
          <w:i w:val="false"/>
          <w:color w:val="000000"/>
          <w:sz w:val="28"/>
        </w:rPr>
        <w:t>
      Семей қаласы білім бөлімінің "№ 22</w:t>
      </w:r>
    </w:p>
    <w:bookmarkEnd w:id="40"/>
    <w:bookmarkStart w:name="z51" w:id="41"/>
    <w:p>
      <w:pPr>
        <w:spacing w:after="0"/>
        <w:ind w:left="0"/>
        <w:jc w:val="both"/>
      </w:pPr>
      <w:r>
        <w:rPr>
          <w:rFonts w:ascii="Times New Roman"/>
          <w:b w:val="false"/>
          <w:i w:val="false"/>
          <w:color w:val="000000"/>
          <w:sz w:val="28"/>
        </w:rPr>
        <w:t>
      жалпы орта білім беретін мектеп-ли-</w:t>
      </w:r>
    </w:p>
    <w:bookmarkEnd w:id="41"/>
    <w:bookmarkStart w:name="z52" w:id="42"/>
    <w:p>
      <w:pPr>
        <w:spacing w:after="0"/>
        <w:ind w:left="0"/>
        <w:jc w:val="both"/>
      </w:pPr>
      <w:r>
        <w:rPr>
          <w:rFonts w:ascii="Times New Roman"/>
          <w:b w:val="false"/>
          <w:i w:val="false"/>
          <w:color w:val="000000"/>
          <w:sz w:val="28"/>
        </w:rPr>
        <w:t>
      цейі" коммуналдық мемлекеттік ме-</w:t>
      </w:r>
    </w:p>
    <w:bookmarkEnd w:id="42"/>
    <w:bookmarkStart w:name="z53" w:id="43"/>
    <w:p>
      <w:pPr>
        <w:spacing w:after="0"/>
        <w:ind w:left="0"/>
        <w:jc w:val="both"/>
      </w:pPr>
      <w:r>
        <w:rPr>
          <w:rFonts w:ascii="Times New Roman"/>
          <w:b w:val="false"/>
          <w:i w:val="false"/>
          <w:color w:val="000000"/>
          <w:sz w:val="28"/>
        </w:rPr>
        <w:t>
      кемесі</w:t>
      </w:r>
    </w:p>
    <w:bookmarkEnd w:id="43"/>
    <w:bookmarkStart w:name="z54" w:id="44"/>
    <w:p>
      <w:pPr>
        <w:spacing w:after="0"/>
        <w:ind w:left="0"/>
        <w:jc w:val="both"/>
      </w:pPr>
      <w:r>
        <w:rPr>
          <w:rFonts w:ascii="Times New Roman"/>
          <w:b w:val="false"/>
          <w:i w:val="false"/>
          <w:color w:val="000000"/>
          <w:sz w:val="28"/>
        </w:rPr>
        <w:t>
      *L - қашықтық</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21 қарашадағы</w:t>
            </w:r>
            <w:r>
              <w:br/>
            </w:r>
            <w:r>
              <w:rPr>
                <w:rFonts w:ascii="Times New Roman"/>
                <w:b w:val="false"/>
                <w:i w:val="false"/>
                <w:color w:val="000000"/>
                <w:sz w:val="20"/>
              </w:rPr>
              <w:t>№ 1075 қаулысына</w:t>
            </w:r>
            <w:r>
              <w:br/>
            </w:r>
            <w:r>
              <w:rPr>
                <w:rFonts w:ascii="Times New Roman"/>
                <w:b w:val="false"/>
                <w:i w:val="false"/>
                <w:color w:val="000000"/>
                <w:sz w:val="20"/>
              </w:rPr>
              <w:t>4-қосымша</w:t>
            </w:r>
          </w:p>
        </w:tc>
      </w:tr>
    </w:tbl>
    <w:bookmarkStart w:name="z56" w:id="45"/>
    <w:p>
      <w:pPr>
        <w:spacing w:after="0"/>
        <w:ind w:left="0"/>
        <w:jc w:val="left"/>
      </w:pPr>
      <w:r>
        <w:rPr>
          <w:rFonts w:ascii="Times New Roman"/>
          <w:b/>
          <w:i w:val="false"/>
          <w:color w:val="000000"/>
        </w:rPr>
        <w:t xml:space="preserve"> Cемей қаласы 18 подстанцияда тұратын балаларды Абай облысы білім басқармасы "Семей қаласының білім бөлімі" мемлекеттік мекемесінің "Қайрат Рысқұлбеков атындағы № 33 жалпы орта білім беретін мектебі" коммуналдық мемлекеттік мекемесіне тасымалдау схемасы</w:t>
      </w:r>
    </w:p>
    <w:bookmarkEnd w:id="45"/>
    <w:bookmarkStart w:name="z57"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Қысқартуларға түсініктеме:</w:t>
      </w:r>
    </w:p>
    <w:bookmarkEnd w:id="47"/>
    <w:bookmarkStart w:name="z59" w:id="48"/>
    <w:p>
      <w:pPr>
        <w:spacing w:after="0"/>
        <w:ind w:left="0"/>
        <w:jc w:val="both"/>
      </w:pPr>
      <w:r>
        <w:rPr>
          <w:rFonts w:ascii="Times New Roman"/>
          <w:b w:val="false"/>
          <w:i w:val="false"/>
          <w:color w:val="000000"/>
          <w:sz w:val="28"/>
        </w:rPr>
        <w:t>
      км – километр</w:t>
      </w:r>
    </w:p>
    <w:bookmarkEnd w:id="48"/>
    <w:bookmarkStart w:name="z60" w:id="49"/>
    <w:p>
      <w:pPr>
        <w:spacing w:after="0"/>
        <w:ind w:left="0"/>
        <w:jc w:val="both"/>
      </w:pPr>
      <w:r>
        <w:rPr>
          <w:rFonts w:ascii="Times New Roman"/>
          <w:b w:val="false"/>
          <w:i w:val="false"/>
          <w:color w:val="000000"/>
          <w:sz w:val="28"/>
        </w:rPr>
        <w:t>
      Шартты белгілер:</w:t>
      </w:r>
    </w:p>
    <w:bookmarkEnd w:id="49"/>
    <w:bookmarkStart w:name="z61"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 Абай облысы білім басқармасы Семей</w:t>
      </w:r>
    </w:p>
    <w:bookmarkEnd w:id="52"/>
    <w:bookmarkStart w:name="z64" w:id="53"/>
    <w:p>
      <w:pPr>
        <w:spacing w:after="0"/>
        <w:ind w:left="0"/>
        <w:jc w:val="both"/>
      </w:pPr>
      <w:r>
        <w:rPr>
          <w:rFonts w:ascii="Times New Roman"/>
          <w:b w:val="false"/>
          <w:i w:val="false"/>
          <w:color w:val="000000"/>
          <w:sz w:val="28"/>
        </w:rPr>
        <w:t>
      қаласы білім бөлімінің Қайрат Рысқұл-</w:t>
      </w:r>
    </w:p>
    <w:bookmarkEnd w:id="53"/>
    <w:bookmarkStart w:name="z65" w:id="54"/>
    <w:p>
      <w:pPr>
        <w:spacing w:after="0"/>
        <w:ind w:left="0"/>
        <w:jc w:val="both"/>
      </w:pPr>
      <w:r>
        <w:rPr>
          <w:rFonts w:ascii="Times New Roman"/>
          <w:b w:val="false"/>
          <w:i w:val="false"/>
          <w:color w:val="000000"/>
          <w:sz w:val="28"/>
        </w:rPr>
        <w:t>
      беков атындағы № 33 жалпы орта білім</w:t>
      </w:r>
    </w:p>
    <w:bookmarkEnd w:id="54"/>
    <w:bookmarkStart w:name="z66" w:id="55"/>
    <w:p>
      <w:pPr>
        <w:spacing w:after="0"/>
        <w:ind w:left="0"/>
        <w:jc w:val="both"/>
      </w:pPr>
      <w:r>
        <w:rPr>
          <w:rFonts w:ascii="Times New Roman"/>
          <w:b w:val="false"/>
          <w:i w:val="false"/>
          <w:color w:val="000000"/>
          <w:sz w:val="28"/>
        </w:rPr>
        <w:t>
      беретін мектеп" коммуналдық мемлекет-</w:t>
      </w:r>
    </w:p>
    <w:bookmarkEnd w:id="55"/>
    <w:bookmarkStart w:name="z67" w:id="56"/>
    <w:p>
      <w:pPr>
        <w:spacing w:after="0"/>
        <w:ind w:left="0"/>
        <w:jc w:val="both"/>
      </w:pPr>
      <w:r>
        <w:rPr>
          <w:rFonts w:ascii="Times New Roman"/>
          <w:b w:val="false"/>
          <w:i w:val="false"/>
          <w:color w:val="000000"/>
          <w:sz w:val="28"/>
        </w:rPr>
        <w:t>
      тік мекемесі</w:t>
      </w:r>
    </w:p>
    <w:bookmarkEnd w:id="56"/>
    <w:bookmarkStart w:name="z68" w:id="57"/>
    <w:p>
      <w:pPr>
        <w:spacing w:after="0"/>
        <w:ind w:left="0"/>
        <w:jc w:val="both"/>
      </w:pPr>
      <w:r>
        <w:rPr>
          <w:rFonts w:ascii="Times New Roman"/>
          <w:b w:val="false"/>
          <w:i w:val="false"/>
          <w:color w:val="000000"/>
          <w:sz w:val="28"/>
        </w:rPr>
        <w:t>
      *L - қашықтық</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21 қарашадағы</w:t>
            </w:r>
            <w:r>
              <w:br/>
            </w:r>
            <w:r>
              <w:rPr>
                <w:rFonts w:ascii="Times New Roman"/>
                <w:b w:val="false"/>
                <w:i w:val="false"/>
                <w:color w:val="000000"/>
                <w:sz w:val="20"/>
              </w:rPr>
              <w:t>№ 1075 қаулысына</w:t>
            </w:r>
            <w:r>
              <w:br/>
            </w:r>
            <w:r>
              <w:rPr>
                <w:rFonts w:ascii="Times New Roman"/>
                <w:b w:val="false"/>
                <w:i w:val="false"/>
                <w:color w:val="000000"/>
                <w:sz w:val="20"/>
              </w:rPr>
              <w:t>5 - қосымша</w:t>
            </w:r>
          </w:p>
        </w:tc>
      </w:tr>
    </w:tbl>
    <w:bookmarkStart w:name="z70" w:id="58"/>
    <w:p>
      <w:pPr>
        <w:spacing w:after="0"/>
        <w:ind w:left="0"/>
        <w:jc w:val="left"/>
      </w:pPr>
      <w:r>
        <w:rPr>
          <w:rFonts w:ascii="Times New Roman"/>
          <w:b/>
          <w:i w:val="false"/>
          <w:color w:val="000000"/>
        </w:rPr>
        <w:t xml:space="preserve"> Семей қаласының шалғайдағы елді мекендерінде тұратын балаларды Абай облысы білім басқармасы "Семей қаласының білім бөлімі" мемлекеттік мекемесінің "Бауыржан Момышұлы атындағы № 34 жалпы орта білім беретін мектебі" коммуналдық мемлекеттік мекемесіне тасымалдау схемасы</w:t>
      </w:r>
    </w:p>
    <w:bookmarkEnd w:id="58"/>
    <w:bookmarkStart w:name="z7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Қысқартуларға түсініктеме:</w:t>
      </w:r>
    </w:p>
    <w:bookmarkEnd w:id="60"/>
    <w:bookmarkStart w:name="z73" w:id="61"/>
    <w:p>
      <w:pPr>
        <w:spacing w:after="0"/>
        <w:ind w:left="0"/>
        <w:jc w:val="both"/>
      </w:pPr>
      <w:r>
        <w:rPr>
          <w:rFonts w:ascii="Times New Roman"/>
          <w:b w:val="false"/>
          <w:i w:val="false"/>
          <w:color w:val="000000"/>
          <w:sz w:val="28"/>
        </w:rPr>
        <w:t>
      км – километр</w:t>
      </w:r>
    </w:p>
    <w:bookmarkEnd w:id="61"/>
    <w:bookmarkStart w:name="z74" w:id="62"/>
    <w:p>
      <w:pPr>
        <w:spacing w:after="0"/>
        <w:ind w:left="0"/>
        <w:jc w:val="both"/>
      </w:pPr>
      <w:r>
        <w:rPr>
          <w:rFonts w:ascii="Times New Roman"/>
          <w:b w:val="false"/>
          <w:i w:val="false"/>
          <w:color w:val="000000"/>
          <w:sz w:val="28"/>
        </w:rPr>
        <w:t>
      Шартты белгілер:</w:t>
      </w:r>
    </w:p>
    <w:bookmarkEnd w:id="62"/>
    <w:bookmarkStart w:name="z75"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5"/>
    <w:p>
      <w:pPr>
        <w:spacing w:after="0"/>
        <w:ind w:left="0"/>
        <w:jc w:val="both"/>
      </w:pPr>
      <w:r>
        <w:rPr>
          <w:rFonts w:ascii="Times New Roman"/>
          <w:b w:val="false"/>
          <w:i w:val="false"/>
          <w:color w:val="000000"/>
          <w:sz w:val="28"/>
        </w:rPr>
        <w:t>
      - Абай облысы білім басқармасы Семей</w:t>
      </w:r>
    </w:p>
    <w:bookmarkEnd w:id="65"/>
    <w:bookmarkStart w:name="z78" w:id="66"/>
    <w:p>
      <w:pPr>
        <w:spacing w:after="0"/>
        <w:ind w:left="0"/>
        <w:jc w:val="both"/>
      </w:pPr>
      <w:r>
        <w:rPr>
          <w:rFonts w:ascii="Times New Roman"/>
          <w:b w:val="false"/>
          <w:i w:val="false"/>
          <w:color w:val="000000"/>
          <w:sz w:val="28"/>
        </w:rPr>
        <w:t>
      қаласы білім бөлімінің "Бауыржан Мо-</w:t>
      </w:r>
    </w:p>
    <w:bookmarkEnd w:id="66"/>
    <w:bookmarkStart w:name="z79" w:id="67"/>
    <w:p>
      <w:pPr>
        <w:spacing w:after="0"/>
        <w:ind w:left="0"/>
        <w:jc w:val="both"/>
      </w:pPr>
      <w:r>
        <w:rPr>
          <w:rFonts w:ascii="Times New Roman"/>
          <w:b w:val="false"/>
          <w:i w:val="false"/>
          <w:color w:val="000000"/>
          <w:sz w:val="28"/>
        </w:rPr>
        <w:t>
      мышұлы атындағы № 34 жалпы орта</w:t>
      </w:r>
    </w:p>
    <w:bookmarkEnd w:id="67"/>
    <w:bookmarkStart w:name="z80" w:id="68"/>
    <w:p>
      <w:pPr>
        <w:spacing w:after="0"/>
        <w:ind w:left="0"/>
        <w:jc w:val="both"/>
      </w:pPr>
      <w:r>
        <w:rPr>
          <w:rFonts w:ascii="Times New Roman"/>
          <w:b w:val="false"/>
          <w:i w:val="false"/>
          <w:color w:val="000000"/>
          <w:sz w:val="28"/>
        </w:rPr>
        <w:t>
      білім беретін мектеп" коммуналдық</w:t>
      </w:r>
    </w:p>
    <w:bookmarkEnd w:id="68"/>
    <w:bookmarkStart w:name="z81" w:id="69"/>
    <w:p>
      <w:pPr>
        <w:spacing w:after="0"/>
        <w:ind w:left="0"/>
        <w:jc w:val="both"/>
      </w:pPr>
      <w:r>
        <w:rPr>
          <w:rFonts w:ascii="Times New Roman"/>
          <w:b w:val="false"/>
          <w:i w:val="false"/>
          <w:color w:val="000000"/>
          <w:sz w:val="28"/>
        </w:rPr>
        <w:t>
      мемлекеттік мекемесі</w:t>
      </w:r>
    </w:p>
    <w:bookmarkEnd w:id="69"/>
    <w:bookmarkStart w:name="z82" w:id="70"/>
    <w:p>
      <w:pPr>
        <w:spacing w:after="0"/>
        <w:ind w:left="0"/>
        <w:jc w:val="both"/>
      </w:pPr>
      <w:r>
        <w:rPr>
          <w:rFonts w:ascii="Times New Roman"/>
          <w:b w:val="false"/>
          <w:i w:val="false"/>
          <w:color w:val="000000"/>
          <w:sz w:val="28"/>
        </w:rPr>
        <w:t>
      *L - қашықтық</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21 қарашадағы</w:t>
            </w:r>
            <w:r>
              <w:br/>
            </w:r>
            <w:r>
              <w:rPr>
                <w:rFonts w:ascii="Times New Roman"/>
                <w:b w:val="false"/>
                <w:i w:val="false"/>
                <w:color w:val="000000"/>
                <w:sz w:val="20"/>
              </w:rPr>
              <w:t>№ 1075 қаулысына</w:t>
            </w:r>
            <w:r>
              <w:br/>
            </w:r>
            <w:r>
              <w:rPr>
                <w:rFonts w:ascii="Times New Roman"/>
                <w:b w:val="false"/>
                <w:i w:val="false"/>
                <w:color w:val="000000"/>
                <w:sz w:val="20"/>
              </w:rPr>
              <w:t>6 - қосымша</w:t>
            </w:r>
          </w:p>
        </w:tc>
      </w:tr>
    </w:tbl>
    <w:bookmarkStart w:name="z84" w:id="71"/>
    <w:p>
      <w:pPr>
        <w:spacing w:after="0"/>
        <w:ind w:left="0"/>
        <w:jc w:val="left"/>
      </w:pPr>
      <w:r>
        <w:rPr>
          <w:rFonts w:ascii="Times New Roman"/>
          <w:b/>
          <w:i w:val="false"/>
          <w:color w:val="000000"/>
        </w:rPr>
        <w:t xml:space="preserve"> Cемей қаласының Водный кентінде тұратын балаларды Абай облысы білім басқармасының Семей қаласы білім бөлімінің "Бауыржан Момышұлы атындағы № 34 жалпы орта білім беретін мектебі" коммуналдық мемлекеттік мекемесіне тасымалдау схемасы</w:t>
      </w:r>
    </w:p>
    <w:bookmarkEnd w:id="71"/>
    <w:bookmarkStart w:name="z8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6" w:id="73"/>
    <w:p>
      <w:pPr>
        <w:spacing w:after="0"/>
        <w:ind w:left="0"/>
        <w:jc w:val="both"/>
      </w:pPr>
      <w:r>
        <w:rPr>
          <w:rFonts w:ascii="Times New Roman"/>
          <w:b w:val="false"/>
          <w:i w:val="false"/>
          <w:color w:val="000000"/>
          <w:sz w:val="28"/>
        </w:rPr>
        <w:t>
      Қысқартуларға түсініктеме:</w:t>
      </w:r>
    </w:p>
    <w:bookmarkEnd w:id="73"/>
    <w:bookmarkStart w:name="z87" w:id="74"/>
    <w:p>
      <w:pPr>
        <w:spacing w:after="0"/>
        <w:ind w:left="0"/>
        <w:jc w:val="both"/>
      </w:pPr>
      <w:r>
        <w:rPr>
          <w:rFonts w:ascii="Times New Roman"/>
          <w:b w:val="false"/>
          <w:i w:val="false"/>
          <w:color w:val="000000"/>
          <w:sz w:val="28"/>
        </w:rPr>
        <w:t>
      км – километр</w:t>
      </w:r>
    </w:p>
    <w:bookmarkEnd w:id="74"/>
    <w:bookmarkStart w:name="z88" w:id="75"/>
    <w:p>
      <w:pPr>
        <w:spacing w:after="0"/>
        <w:ind w:left="0"/>
        <w:jc w:val="both"/>
      </w:pPr>
      <w:r>
        <w:rPr>
          <w:rFonts w:ascii="Times New Roman"/>
          <w:b w:val="false"/>
          <w:i w:val="false"/>
          <w:color w:val="000000"/>
          <w:sz w:val="28"/>
        </w:rPr>
        <w:t>
      Шартты белгілер:</w:t>
      </w:r>
    </w:p>
    <w:bookmarkEnd w:id="75"/>
    <w:bookmarkStart w:name="z8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1" w:id="78"/>
    <w:p>
      <w:pPr>
        <w:spacing w:after="0"/>
        <w:ind w:left="0"/>
        <w:jc w:val="both"/>
      </w:pPr>
      <w:r>
        <w:rPr>
          <w:rFonts w:ascii="Times New Roman"/>
          <w:b w:val="false"/>
          <w:i w:val="false"/>
          <w:color w:val="000000"/>
          <w:sz w:val="28"/>
        </w:rPr>
        <w:t>
      - Абай облысы білім басқармасы Семей</w:t>
      </w:r>
    </w:p>
    <w:bookmarkEnd w:id="78"/>
    <w:bookmarkStart w:name="z92" w:id="79"/>
    <w:p>
      <w:pPr>
        <w:spacing w:after="0"/>
        <w:ind w:left="0"/>
        <w:jc w:val="both"/>
      </w:pPr>
      <w:r>
        <w:rPr>
          <w:rFonts w:ascii="Times New Roman"/>
          <w:b w:val="false"/>
          <w:i w:val="false"/>
          <w:color w:val="000000"/>
          <w:sz w:val="28"/>
        </w:rPr>
        <w:t>
      қаласы білім бөлімінің "Бауыржан Мо-</w:t>
      </w:r>
    </w:p>
    <w:bookmarkEnd w:id="79"/>
    <w:bookmarkStart w:name="z93" w:id="80"/>
    <w:p>
      <w:pPr>
        <w:spacing w:after="0"/>
        <w:ind w:left="0"/>
        <w:jc w:val="both"/>
      </w:pPr>
      <w:r>
        <w:rPr>
          <w:rFonts w:ascii="Times New Roman"/>
          <w:b w:val="false"/>
          <w:i w:val="false"/>
          <w:color w:val="000000"/>
          <w:sz w:val="28"/>
        </w:rPr>
        <w:t>
      мышұлы атындағы № 34 жалпы орта</w:t>
      </w:r>
    </w:p>
    <w:bookmarkEnd w:id="80"/>
    <w:bookmarkStart w:name="z94" w:id="81"/>
    <w:p>
      <w:pPr>
        <w:spacing w:after="0"/>
        <w:ind w:left="0"/>
        <w:jc w:val="both"/>
      </w:pPr>
      <w:r>
        <w:rPr>
          <w:rFonts w:ascii="Times New Roman"/>
          <w:b w:val="false"/>
          <w:i w:val="false"/>
          <w:color w:val="000000"/>
          <w:sz w:val="28"/>
        </w:rPr>
        <w:t>
      білім беретін мектебі" коммуналдық</w:t>
      </w:r>
    </w:p>
    <w:bookmarkEnd w:id="81"/>
    <w:bookmarkStart w:name="z95" w:id="82"/>
    <w:p>
      <w:pPr>
        <w:spacing w:after="0"/>
        <w:ind w:left="0"/>
        <w:jc w:val="both"/>
      </w:pPr>
      <w:r>
        <w:rPr>
          <w:rFonts w:ascii="Times New Roman"/>
          <w:b w:val="false"/>
          <w:i w:val="false"/>
          <w:color w:val="000000"/>
          <w:sz w:val="28"/>
        </w:rPr>
        <w:t>
      мемлекеттік мекемесі</w:t>
      </w:r>
    </w:p>
    <w:bookmarkEnd w:id="82"/>
    <w:bookmarkStart w:name="z96" w:id="83"/>
    <w:p>
      <w:pPr>
        <w:spacing w:after="0"/>
        <w:ind w:left="0"/>
        <w:jc w:val="both"/>
      </w:pPr>
      <w:r>
        <w:rPr>
          <w:rFonts w:ascii="Times New Roman"/>
          <w:b w:val="false"/>
          <w:i w:val="false"/>
          <w:color w:val="000000"/>
          <w:sz w:val="28"/>
        </w:rPr>
        <w:t>
      *L – қашықтық</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21 қарашадағы</w:t>
            </w:r>
            <w:r>
              <w:br/>
            </w:r>
            <w:r>
              <w:rPr>
                <w:rFonts w:ascii="Times New Roman"/>
                <w:b w:val="false"/>
                <w:i w:val="false"/>
                <w:color w:val="000000"/>
                <w:sz w:val="20"/>
              </w:rPr>
              <w:t>№ 1075 қаулысына</w:t>
            </w:r>
            <w:r>
              <w:br/>
            </w:r>
            <w:r>
              <w:rPr>
                <w:rFonts w:ascii="Times New Roman"/>
                <w:b w:val="false"/>
                <w:i w:val="false"/>
                <w:color w:val="000000"/>
                <w:sz w:val="20"/>
              </w:rPr>
              <w:t>7-қосымша</w:t>
            </w:r>
          </w:p>
        </w:tc>
      </w:tr>
    </w:tbl>
    <w:bookmarkStart w:name="z98" w:id="84"/>
    <w:p>
      <w:pPr>
        <w:spacing w:after="0"/>
        <w:ind w:left="0"/>
        <w:jc w:val="left"/>
      </w:pPr>
      <w:r>
        <w:rPr>
          <w:rFonts w:ascii="Times New Roman"/>
          <w:b/>
          <w:i w:val="false"/>
          <w:color w:val="000000"/>
        </w:rPr>
        <w:t xml:space="preserve"> Семей қаласының шалғайдағы елді мекендерінде тұратын балаларды Абай облысы білім басқармасы "Семей қаласының білім бөлімі" мемлекеттік мекемесінің "№ 45 жалпы орта білім беретін мектебі" коммуналдық мемлекеттік мекемесіне тасымалдау схемасы</w:t>
      </w:r>
    </w:p>
    <w:bookmarkEnd w:id="84"/>
    <w:bookmarkStart w:name="z9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0" w:id="86"/>
    <w:p>
      <w:pPr>
        <w:spacing w:after="0"/>
        <w:ind w:left="0"/>
        <w:jc w:val="both"/>
      </w:pPr>
      <w:r>
        <w:rPr>
          <w:rFonts w:ascii="Times New Roman"/>
          <w:b w:val="false"/>
          <w:i w:val="false"/>
          <w:color w:val="000000"/>
          <w:sz w:val="28"/>
        </w:rPr>
        <w:t>
      Қысқартуларға түсініктеме:</w:t>
      </w:r>
    </w:p>
    <w:bookmarkEnd w:id="86"/>
    <w:bookmarkStart w:name="z101" w:id="87"/>
    <w:p>
      <w:pPr>
        <w:spacing w:after="0"/>
        <w:ind w:left="0"/>
        <w:jc w:val="both"/>
      </w:pPr>
      <w:r>
        <w:rPr>
          <w:rFonts w:ascii="Times New Roman"/>
          <w:b w:val="false"/>
          <w:i w:val="false"/>
          <w:color w:val="000000"/>
          <w:sz w:val="28"/>
        </w:rPr>
        <w:t>
      км – километр</w:t>
      </w:r>
    </w:p>
    <w:bookmarkEnd w:id="87"/>
    <w:bookmarkStart w:name="z102" w:id="88"/>
    <w:p>
      <w:pPr>
        <w:spacing w:after="0"/>
        <w:ind w:left="0"/>
        <w:jc w:val="both"/>
      </w:pPr>
      <w:r>
        <w:rPr>
          <w:rFonts w:ascii="Times New Roman"/>
          <w:b w:val="false"/>
          <w:i w:val="false"/>
          <w:color w:val="000000"/>
          <w:sz w:val="28"/>
        </w:rPr>
        <w:t>
      Шартты белгілер:</w:t>
      </w:r>
    </w:p>
    <w:bookmarkEnd w:id="88"/>
    <w:bookmarkStart w:name="z103"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1"/>
    <w:p>
      <w:pPr>
        <w:spacing w:after="0"/>
        <w:ind w:left="0"/>
        <w:jc w:val="both"/>
      </w:pPr>
      <w:r>
        <w:rPr>
          <w:rFonts w:ascii="Times New Roman"/>
          <w:b w:val="false"/>
          <w:i w:val="false"/>
          <w:color w:val="000000"/>
          <w:sz w:val="28"/>
        </w:rPr>
        <w:t>
      - Абай облысы білім басқармасы Семей қаласы</w:t>
      </w:r>
    </w:p>
    <w:bookmarkEnd w:id="91"/>
    <w:bookmarkStart w:name="z106" w:id="92"/>
    <w:p>
      <w:pPr>
        <w:spacing w:after="0"/>
        <w:ind w:left="0"/>
        <w:jc w:val="both"/>
      </w:pPr>
      <w:r>
        <w:rPr>
          <w:rFonts w:ascii="Times New Roman"/>
          <w:b w:val="false"/>
          <w:i w:val="false"/>
          <w:color w:val="000000"/>
          <w:sz w:val="28"/>
        </w:rPr>
        <w:t>
      білім бөлімінің "№ 45 жалпы орта білім бере-</w:t>
      </w:r>
    </w:p>
    <w:bookmarkEnd w:id="92"/>
    <w:bookmarkStart w:name="z107" w:id="93"/>
    <w:p>
      <w:pPr>
        <w:spacing w:after="0"/>
        <w:ind w:left="0"/>
        <w:jc w:val="both"/>
      </w:pPr>
      <w:r>
        <w:rPr>
          <w:rFonts w:ascii="Times New Roman"/>
          <w:b w:val="false"/>
          <w:i w:val="false"/>
          <w:color w:val="000000"/>
          <w:sz w:val="28"/>
        </w:rPr>
        <w:t>
      тін мектебі" коммуналдық мемлекеттік мекемесі</w:t>
      </w:r>
    </w:p>
    <w:bookmarkEnd w:id="93"/>
    <w:bookmarkStart w:name="z108" w:id="94"/>
    <w:p>
      <w:pPr>
        <w:spacing w:after="0"/>
        <w:ind w:left="0"/>
        <w:jc w:val="both"/>
      </w:pPr>
      <w:r>
        <w:rPr>
          <w:rFonts w:ascii="Times New Roman"/>
          <w:b w:val="false"/>
          <w:i w:val="false"/>
          <w:color w:val="000000"/>
          <w:sz w:val="28"/>
        </w:rPr>
        <w:t>
      *L - қашықтық</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21 қарашадағы</w:t>
            </w:r>
            <w:r>
              <w:br/>
            </w:r>
            <w:r>
              <w:rPr>
                <w:rFonts w:ascii="Times New Roman"/>
                <w:b w:val="false"/>
                <w:i w:val="false"/>
                <w:color w:val="000000"/>
                <w:sz w:val="20"/>
              </w:rPr>
              <w:t>№ 1075 қаулысына</w:t>
            </w:r>
            <w:r>
              <w:br/>
            </w:r>
            <w:r>
              <w:rPr>
                <w:rFonts w:ascii="Times New Roman"/>
                <w:b w:val="false"/>
                <w:i w:val="false"/>
                <w:color w:val="000000"/>
                <w:sz w:val="20"/>
              </w:rPr>
              <w:t>8-қосымша</w:t>
            </w:r>
          </w:p>
        </w:tc>
      </w:tr>
    </w:tbl>
    <w:bookmarkStart w:name="z110" w:id="95"/>
    <w:p>
      <w:pPr>
        <w:spacing w:after="0"/>
        <w:ind w:left="0"/>
        <w:jc w:val="left"/>
      </w:pPr>
      <w:r>
        <w:rPr>
          <w:rFonts w:ascii="Times New Roman"/>
          <w:b/>
          <w:i w:val="false"/>
          <w:color w:val="000000"/>
        </w:rPr>
        <w:t xml:space="preserve"> Семей қаласының Шығыс кентінде тұратын балаларды Абай облысы білім басқармасы "Семей қаласының білім бөлімі" мемлекеттік мекемесінің "№ 45 жалпы орта білім беретін мектебі" коммуналдық мемлекеттік мекемесіне тасымалдау схемасы</w:t>
      </w:r>
    </w:p>
    <w:bookmarkEnd w:id="95"/>
    <w:bookmarkStart w:name="z111"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2" w:id="97"/>
    <w:p>
      <w:pPr>
        <w:spacing w:after="0"/>
        <w:ind w:left="0"/>
        <w:jc w:val="both"/>
      </w:pPr>
      <w:r>
        <w:rPr>
          <w:rFonts w:ascii="Times New Roman"/>
          <w:b w:val="false"/>
          <w:i w:val="false"/>
          <w:color w:val="000000"/>
          <w:sz w:val="28"/>
        </w:rPr>
        <w:t>
      Қысқартуларға түсініктеме:</w:t>
      </w:r>
    </w:p>
    <w:bookmarkEnd w:id="97"/>
    <w:bookmarkStart w:name="z113" w:id="98"/>
    <w:p>
      <w:pPr>
        <w:spacing w:after="0"/>
        <w:ind w:left="0"/>
        <w:jc w:val="both"/>
      </w:pPr>
      <w:r>
        <w:rPr>
          <w:rFonts w:ascii="Times New Roman"/>
          <w:b w:val="false"/>
          <w:i w:val="false"/>
          <w:color w:val="000000"/>
          <w:sz w:val="28"/>
        </w:rPr>
        <w:t>
      км – километр</w:t>
      </w:r>
    </w:p>
    <w:bookmarkEnd w:id="98"/>
    <w:bookmarkStart w:name="z114" w:id="99"/>
    <w:p>
      <w:pPr>
        <w:spacing w:after="0"/>
        <w:ind w:left="0"/>
        <w:jc w:val="both"/>
      </w:pPr>
      <w:r>
        <w:rPr>
          <w:rFonts w:ascii="Times New Roman"/>
          <w:b w:val="false"/>
          <w:i w:val="false"/>
          <w:color w:val="000000"/>
          <w:sz w:val="28"/>
        </w:rPr>
        <w:t>
      Шартты белгілер:</w:t>
      </w:r>
    </w:p>
    <w:bookmarkEnd w:id="99"/>
    <w:bookmarkStart w:name="z115"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6"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7" w:id="102"/>
    <w:p>
      <w:pPr>
        <w:spacing w:after="0"/>
        <w:ind w:left="0"/>
        <w:jc w:val="both"/>
      </w:pPr>
      <w:r>
        <w:rPr>
          <w:rFonts w:ascii="Times New Roman"/>
          <w:b w:val="false"/>
          <w:i w:val="false"/>
          <w:color w:val="000000"/>
          <w:sz w:val="28"/>
        </w:rPr>
        <w:t>
      -  Абай облысы білім басқармасы Семей</w:t>
      </w:r>
    </w:p>
    <w:bookmarkEnd w:id="102"/>
    <w:bookmarkStart w:name="z118" w:id="103"/>
    <w:p>
      <w:pPr>
        <w:spacing w:after="0"/>
        <w:ind w:left="0"/>
        <w:jc w:val="both"/>
      </w:pPr>
      <w:r>
        <w:rPr>
          <w:rFonts w:ascii="Times New Roman"/>
          <w:b w:val="false"/>
          <w:i w:val="false"/>
          <w:color w:val="000000"/>
          <w:sz w:val="28"/>
        </w:rPr>
        <w:t>
      қаласы білім бөлімінің "№ 45 жалпы ор-</w:t>
      </w:r>
    </w:p>
    <w:bookmarkEnd w:id="103"/>
    <w:bookmarkStart w:name="z119" w:id="104"/>
    <w:p>
      <w:pPr>
        <w:spacing w:after="0"/>
        <w:ind w:left="0"/>
        <w:jc w:val="both"/>
      </w:pPr>
      <w:r>
        <w:rPr>
          <w:rFonts w:ascii="Times New Roman"/>
          <w:b w:val="false"/>
          <w:i w:val="false"/>
          <w:color w:val="000000"/>
          <w:sz w:val="28"/>
        </w:rPr>
        <w:t>
      та білім беретін мектебі" коммуналдық</w:t>
      </w:r>
    </w:p>
    <w:bookmarkEnd w:id="104"/>
    <w:bookmarkStart w:name="z120" w:id="105"/>
    <w:p>
      <w:pPr>
        <w:spacing w:after="0"/>
        <w:ind w:left="0"/>
        <w:jc w:val="both"/>
      </w:pPr>
      <w:r>
        <w:rPr>
          <w:rFonts w:ascii="Times New Roman"/>
          <w:b w:val="false"/>
          <w:i w:val="false"/>
          <w:color w:val="000000"/>
          <w:sz w:val="28"/>
        </w:rPr>
        <w:t>
      мемлекеттік мекемесі</w:t>
      </w:r>
    </w:p>
    <w:bookmarkEnd w:id="105"/>
    <w:bookmarkStart w:name="z121" w:id="106"/>
    <w:p>
      <w:pPr>
        <w:spacing w:after="0"/>
        <w:ind w:left="0"/>
        <w:jc w:val="both"/>
      </w:pPr>
      <w:r>
        <w:rPr>
          <w:rFonts w:ascii="Times New Roman"/>
          <w:b w:val="false"/>
          <w:i w:val="false"/>
          <w:color w:val="000000"/>
          <w:sz w:val="28"/>
        </w:rPr>
        <w:t>
      *L – қашықтық</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21 қарашадағы</w:t>
            </w:r>
            <w:r>
              <w:br/>
            </w:r>
            <w:r>
              <w:rPr>
                <w:rFonts w:ascii="Times New Roman"/>
                <w:b w:val="false"/>
                <w:i w:val="false"/>
                <w:color w:val="000000"/>
                <w:sz w:val="20"/>
              </w:rPr>
              <w:t>№ 1075 қаулысына</w:t>
            </w:r>
            <w:r>
              <w:br/>
            </w:r>
            <w:r>
              <w:rPr>
                <w:rFonts w:ascii="Times New Roman"/>
                <w:b w:val="false"/>
                <w:i w:val="false"/>
                <w:color w:val="000000"/>
                <w:sz w:val="20"/>
              </w:rPr>
              <w:t>9-қосымша</w:t>
            </w:r>
          </w:p>
        </w:tc>
      </w:tr>
    </w:tbl>
    <w:bookmarkStart w:name="z123" w:id="107"/>
    <w:p>
      <w:pPr>
        <w:spacing w:after="0"/>
        <w:ind w:left="0"/>
        <w:jc w:val="left"/>
      </w:pPr>
      <w:r>
        <w:rPr>
          <w:rFonts w:ascii="Times New Roman"/>
          <w:b/>
          <w:i w:val="false"/>
          <w:color w:val="000000"/>
        </w:rPr>
        <w:t xml:space="preserve"> Семей қаласының Мұрат ауылында және Мұрат саяжайында тұратын балаларды Абай облысы білім басқармасы "Семей қаласының білім бөлімі" мемлекеттік мекемесінің "№ 46 жалпы орта білім беретін мектебі" коммуналдық мемлекеттік мекемесіне тасымалдау схемасы</w:t>
      </w:r>
    </w:p>
    <w:bookmarkEnd w:id="107"/>
    <w:bookmarkStart w:name="z124"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5" w:id="109"/>
    <w:p>
      <w:pPr>
        <w:spacing w:after="0"/>
        <w:ind w:left="0"/>
        <w:jc w:val="both"/>
      </w:pPr>
      <w:r>
        <w:rPr>
          <w:rFonts w:ascii="Times New Roman"/>
          <w:b w:val="false"/>
          <w:i w:val="false"/>
          <w:color w:val="000000"/>
          <w:sz w:val="28"/>
        </w:rPr>
        <w:t>
      Қысқартуларға түсініктеме:</w:t>
      </w:r>
    </w:p>
    <w:bookmarkEnd w:id="109"/>
    <w:bookmarkStart w:name="z126" w:id="110"/>
    <w:p>
      <w:pPr>
        <w:spacing w:after="0"/>
        <w:ind w:left="0"/>
        <w:jc w:val="both"/>
      </w:pPr>
      <w:r>
        <w:rPr>
          <w:rFonts w:ascii="Times New Roman"/>
          <w:b w:val="false"/>
          <w:i w:val="false"/>
          <w:color w:val="000000"/>
          <w:sz w:val="28"/>
        </w:rPr>
        <w:t>
      км – километр</w:t>
      </w:r>
    </w:p>
    <w:bookmarkEnd w:id="110"/>
    <w:bookmarkStart w:name="z127" w:id="111"/>
    <w:p>
      <w:pPr>
        <w:spacing w:after="0"/>
        <w:ind w:left="0"/>
        <w:jc w:val="both"/>
      </w:pPr>
      <w:r>
        <w:rPr>
          <w:rFonts w:ascii="Times New Roman"/>
          <w:b w:val="false"/>
          <w:i w:val="false"/>
          <w:color w:val="000000"/>
          <w:sz w:val="28"/>
        </w:rPr>
        <w:t>
      Шартты белгілер:</w:t>
      </w:r>
    </w:p>
    <w:bookmarkEnd w:id="111"/>
    <w:bookmarkStart w:name="z128"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9"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14"/>
    <w:p>
      <w:pPr>
        <w:spacing w:after="0"/>
        <w:ind w:left="0"/>
        <w:jc w:val="both"/>
      </w:pPr>
      <w:r>
        <w:rPr>
          <w:rFonts w:ascii="Times New Roman"/>
          <w:b w:val="false"/>
          <w:i w:val="false"/>
          <w:color w:val="000000"/>
          <w:sz w:val="28"/>
        </w:rPr>
        <w:t>
      - Абай облысы білім басқармасы Семей</w:t>
      </w:r>
    </w:p>
    <w:bookmarkEnd w:id="114"/>
    <w:bookmarkStart w:name="z131" w:id="115"/>
    <w:p>
      <w:pPr>
        <w:spacing w:after="0"/>
        <w:ind w:left="0"/>
        <w:jc w:val="both"/>
      </w:pPr>
      <w:r>
        <w:rPr>
          <w:rFonts w:ascii="Times New Roman"/>
          <w:b w:val="false"/>
          <w:i w:val="false"/>
          <w:color w:val="000000"/>
          <w:sz w:val="28"/>
        </w:rPr>
        <w:t>
      қаласы білім бөлімінің "№ 46 жалпы</w:t>
      </w:r>
    </w:p>
    <w:bookmarkEnd w:id="115"/>
    <w:bookmarkStart w:name="z132" w:id="116"/>
    <w:p>
      <w:pPr>
        <w:spacing w:after="0"/>
        <w:ind w:left="0"/>
        <w:jc w:val="both"/>
      </w:pPr>
      <w:r>
        <w:rPr>
          <w:rFonts w:ascii="Times New Roman"/>
          <w:b w:val="false"/>
          <w:i w:val="false"/>
          <w:color w:val="000000"/>
          <w:sz w:val="28"/>
        </w:rPr>
        <w:t>
      орта білім беретін мектебі" коммунал-</w:t>
      </w:r>
    </w:p>
    <w:bookmarkEnd w:id="116"/>
    <w:bookmarkStart w:name="z133" w:id="117"/>
    <w:p>
      <w:pPr>
        <w:spacing w:after="0"/>
        <w:ind w:left="0"/>
        <w:jc w:val="both"/>
      </w:pPr>
      <w:r>
        <w:rPr>
          <w:rFonts w:ascii="Times New Roman"/>
          <w:b w:val="false"/>
          <w:i w:val="false"/>
          <w:color w:val="000000"/>
          <w:sz w:val="28"/>
        </w:rPr>
        <w:t>
      дық мемлекеттік мекемесі</w:t>
      </w:r>
    </w:p>
    <w:bookmarkEnd w:id="117"/>
    <w:bookmarkStart w:name="z134" w:id="118"/>
    <w:p>
      <w:pPr>
        <w:spacing w:after="0"/>
        <w:ind w:left="0"/>
        <w:jc w:val="both"/>
      </w:pPr>
      <w:r>
        <w:rPr>
          <w:rFonts w:ascii="Times New Roman"/>
          <w:b w:val="false"/>
          <w:i w:val="false"/>
          <w:color w:val="000000"/>
          <w:sz w:val="28"/>
        </w:rPr>
        <w:t>
      *L – қашықтық</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21 қарашадағы</w:t>
            </w:r>
            <w:r>
              <w:br/>
            </w:r>
            <w:r>
              <w:rPr>
                <w:rFonts w:ascii="Times New Roman"/>
                <w:b w:val="false"/>
                <w:i w:val="false"/>
                <w:color w:val="000000"/>
                <w:sz w:val="20"/>
              </w:rPr>
              <w:t>№ 1075 қаулысына</w:t>
            </w:r>
            <w:r>
              <w:br/>
            </w:r>
            <w:r>
              <w:rPr>
                <w:rFonts w:ascii="Times New Roman"/>
                <w:b w:val="false"/>
                <w:i w:val="false"/>
                <w:color w:val="000000"/>
                <w:sz w:val="20"/>
              </w:rPr>
              <w:t>10-қосымша</w:t>
            </w:r>
          </w:p>
        </w:tc>
      </w:tr>
    </w:tbl>
    <w:bookmarkStart w:name="z136" w:id="119"/>
    <w:p>
      <w:pPr>
        <w:spacing w:after="0"/>
        <w:ind w:left="0"/>
        <w:jc w:val="left"/>
      </w:pPr>
      <w:r>
        <w:rPr>
          <w:rFonts w:ascii="Times New Roman"/>
          <w:b/>
          <w:i w:val="false"/>
          <w:color w:val="000000"/>
        </w:rPr>
        <w:t xml:space="preserve"> Семей қаласының Ақсай, Сосна, Кіші Актюба ауылында тұратын балаларды Абай облысы білім басқармасы "Семей қаласының білім бөлімі" мемлекеттік мекемесінің "Жүсіпбек Аймауытов атындағы жалпы орта білім беретін мектебі" коммуналдық мемлекеттік мекемесіне тасымалдау схемасы</w:t>
      </w:r>
    </w:p>
    <w:bookmarkEnd w:id="119"/>
    <w:bookmarkStart w:name="z137"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21"/>
    <w:p>
      <w:pPr>
        <w:spacing w:after="0"/>
        <w:ind w:left="0"/>
        <w:jc w:val="both"/>
      </w:pPr>
      <w:r>
        <w:rPr>
          <w:rFonts w:ascii="Times New Roman"/>
          <w:b w:val="false"/>
          <w:i w:val="false"/>
          <w:color w:val="000000"/>
          <w:sz w:val="28"/>
        </w:rPr>
        <w:t>
       </w:t>
      </w:r>
    </w:p>
    <w:bookmarkEnd w:id="121"/>
    <w:bookmarkStart w:name="z139" w:id="122"/>
    <w:p>
      <w:pPr>
        <w:spacing w:after="0"/>
        <w:ind w:left="0"/>
        <w:jc w:val="both"/>
      </w:pPr>
      <w:r>
        <w:rPr>
          <w:rFonts w:ascii="Times New Roman"/>
          <w:b w:val="false"/>
          <w:i w:val="false"/>
          <w:color w:val="000000"/>
          <w:sz w:val="28"/>
        </w:rPr>
        <w:t>
      Қысқартуларға түсініктеме:</w:t>
      </w:r>
    </w:p>
    <w:bookmarkEnd w:id="122"/>
    <w:bookmarkStart w:name="z140" w:id="123"/>
    <w:p>
      <w:pPr>
        <w:spacing w:after="0"/>
        <w:ind w:left="0"/>
        <w:jc w:val="both"/>
      </w:pPr>
      <w:r>
        <w:rPr>
          <w:rFonts w:ascii="Times New Roman"/>
          <w:b w:val="false"/>
          <w:i w:val="false"/>
          <w:color w:val="000000"/>
          <w:sz w:val="28"/>
        </w:rPr>
        <w:t>
      км – километр</w:t>
      </w:r>
    </w:p>
    <w:bookmarkEnd w:id="123"/>
    <w:bookmarkStart w:name="z141" w:id="124"/>
    <w:p>
      <w:pPr>
        <w:spacing w:after="0"/>
        <w:ind w:left="0"/>
        <w:jc w:val="both"/>
      </w:pPr>
      <w:r>
        <w:rPr>
          <w:rFonts w:ascii="Times New Roman"/>
          <w:b w:val="false"/>
          <w:i w:val="false"/>
          <w:color w:val="000000"/>
          <w:sz w:val="28"/>
        </w:rPr>
        <w:t>
      Шартты белгілер:</w:t>
      </w:r>
    </w:p>
    <w:bookmarkEnd w:id="124"/>
    <w:bookmarkStart w:name="z142"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3"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09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27"/>
    <w:p>
      <w:pPr>
        <w:spacing w:after="0"/>
        <w:ind w:left="0"/>
        <w:jc w:val="both"/>
      </w:pPr>
      <w:r>
        <w:rPr>
          <w:rFonts w:ascii="Times New Roman"/>
          <w:b w:val="false"/>
          <w:i w:val="false"/>
          <w:color w:val="000000"/>
          <w:sz w:val="28"/>
        </w:rPr>
        <w:t>
      - Абай облысы білім басқармасы Семей</w:t>
      </w:r>
    </w:p>
    <w:bookmarkEnd w:id="127"/>
    <w:bookmarkStart w:name="z145" w:id="128"/>
    <w:p>
      <w:pPr>
        <w:spacing w:after="0"/>
        <w:ind w:left="0"/>
        <w:jc w:val="both"/>
      </w:pPr>
      <w:r>
        <w:rPr>
          <w:rFonts w:ascii="Times New Roman"/>
          <w:b w:val="false"/>
          <w:i w:val="false"/>
          <w:color w:val="000000"/>
          <w:sz w:val="28"/>
        </w:rPr>
        <w:t>
      қаласы білім бөлімінің "Жүсіпбек</w:t>
      </w:r>
    </w:p>
    <w:bookmarkEnd w:id="128"/>
    <w:bookmarkStart w:name="z146" w:id="129"/>
    <w:p>
      <w:pPr>
        <w:spacing w:after="0"/>
        <w:ind w:left="0"/>
        <w:jc w:val="both"/>
      </w:pPr>
      <w:r>
        <w:rPr>
          <w:rFonts w:ascii="Times New Roman"/>
          <w:b w:val="false"/>
          <w:i w:val="false"/>
          <w:color w:val="000000"/>
          <w:sz w:val="28"/>
        </w:rPr>
        <w:t>
      Аймауытов атындағы жалпы орта білім</w:t>
      </w:r>
    </w:p>
    <w:bookmarkEnd w:id="129"/>
    <w:bookmarkStart w:name="z147" w:id="130"/>
    <w:p>
      <w:pPr>
        <w:spacing w:after="0"/>
        <w:ind w:left="0"/>
        <w:jc w:val="both"/>
      </w:pPr>
      <w:r>
        <w:rPr>
          <w:rFonts w:ascii="Times New Roman"/>
          <w:b w:val="false"/>
          <w:i w:val="false"/>
          <w:color w:val="000000"/>
          <w:sz w:val="28"/>
        </w:rPr>
        <w:t>
      беретін мектебі" коммуналдық мемлекет-</w:t>
      </w:r>
    </w:p>
    <w:bookmarkEnd w:id="130"/>
    <w:bookmarkStart w:name="z148" w:id="131"/>
    <w:p>
      <w:pPr>
        <w:spacing w:after="0"/>
        <w:ind w:left="0"/>
        <w:jc w:val="both"/>
      </w:pPr>
      <w:r>
        <w:rPr>
          <w:rFonts w:ascii="Times New Roman"/>
          <w:b w:val="false"/>
          <w:i w:val="false"/>
          <w:color w:val="000000"/>
          <w:sz w:val="28"/>
        </w:rPr>
        <w:t>
      тік мекемесі</w:t>
      </w:r>
    </w:p>
    <w:bookmarkEnd w:id="131"/>
    <w:bookmarkStart w:name="z149" w:id="132"/>
    <w:p>
      <w:pPr>
        <w:spacing w:after="0"/>
        <w:ind w:left="0"/>
        <w:jc w:val="both"/>
      </w:pPr>
      <w:r>
        <w:rPr>
          <w:rFonts w:ascii="Times New Roman"/>
          <w:b w:val="false"/>
          <w:i w:val="false"/>
          <w:color w:val="000000"/>
          <w:sz w:val="28"/>
        </w:rPr>
        <w:t>
      *L - қашықтық</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21 қарашадағы</w:t>
            </w:r>
            <w:r>
              <w:br/>
            </w:r>
            <w:r>
              <w:rPr>
                <w:rFonts w:ascii="Times New Roman"/>
                <w:b w:val="false"/>
                <w:i w:val="false"/>
                <w:color w:val="000000"/>
                <w:sz w:val="20"/>
              </w:rPr>
              <w:t>№ 1075 қаулысына</w:t>
            </w:r>
            <w:r>
              <w:br/>
            </w:r>
            <w:r>
              <w:rPr>
                <w:rFonts w:ascii="Times New Roman"/>
                <w:b w:val="false"/>
                <w:i w:val="false"/>
                <w:color w:val="000000"/>
                <w:sz w:val="20"/>
              </w:rPr>
              <w:t>11 - қосымша</w:t>
            </w:r>
          </w:p>
        </w:tc>
      </w:tr>
    </w:tbl>
    <w:bookmarkStart w:name="z151" w:id="133"/>
    <w:p>
      <w:pPr>
        <w:spacing w:after="0"/>
        <w:ind w:left="0"/>
        <w:jc w:val="left"/>
      </w:pPr>
      <w:r>
        <w:rPr>
          <w:rFonts w:ascii="Times New Roman"/>
          <w:b/>
          <w:i w:val="false"/>
          <w:color w:val="000000"/>
        </w:rPr>
        <w:t xml:space="preserve"> Семей қаласының шалғайдағы елді мекендерде тұратын балаларды жалпы білім беретін мектептерге тасымалдаудың тәртібі</w:t>
      </w:r>
    </w:p>
    <w:bookmarkEnd w:id="133"/>
    <w:bookmarkStart w:name="z152" w:id="134"/>
    <w:p>
      <w:pPr>
        <w:spacing w:after="0"/>
        <w:ind w:left="0"/>
        <w:jc w:val="left"/>
      </w:pPr>
      <w:r>
        <w:rPr>
          <w:rFonts w:ascii="Times New Roman"/>
          <w:b/>
          <w:i w:val="false"/>
          <w:color w:val="000000"/>
        </w:rPr>
        <w:t xml:space="preserve"> 1-тарау. Жалпы ережелер</w:t>
      </w:r>
    </w:p>
    <w:bookmarkEnd w:id="134"/>
    <w:bookmarkStart w:name="z153" w:id="135"/>
    <w:p>
      <w:pPr>
        <w:spacing w:after="0"/>
        <w:ind w:left="0"/>
        <w:jc w:val="both"/>
      </w:pPr>
      <w:r>
        <w:rPr>
          <w:rFonts w:ascii="Times New Roman"/>
          <w:b w:val="false"/>
          <w:i w:val="false"/>
          <w:color w:val="000000"/>
          <w:sz w:val="28"/>
        </w:rPr>
        <w:t xml:space="preserve">
      1. Семей қаласының шалғайдағы елді мекендерде тұратын балаларды жалпы білім беретін мектептерге тасымалдаудың осы тәртібі (бұдан әрі - Тәртіп) "Автомобиль көлігі туралы"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қағидаларын бекіту туралы" 2015 жылғы 26 наурыздағы № 349 Қазақстан Республикасы Инвестициялар және даму министрінің міндетін атқарушысының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33003 болып тіркелген) сәйкес әзірленді және Семей қаласының шалғайдағы елді мекендерде тұратын балаларды жалпы білім беретін мектептерге тасымалдау тәртібін айқындайды.</w:t>
      </w:r>
    </w:p>
    <w:bookmarkEnd w:id="135"/>
    <w:bookmarkStart w:name="z154" w:id="136"/>
    <w:p>
      <w:pPr>
        <w:spacing w:after="0"/>
        <w:ind w:left="0"/>
        <w:jc w:val="left"/>
      </w:pPr>
      <w:r>
        <w:rPr>
          <w:rFonts w:ascii="Times New Roman"/>
          <w:b/>
          <w:i w:val="false"/>
          <w:color w:val="000000"/>
        </w:rPr>
        <w:t xml:space="preserve"> 2-тарау. Тасымалдаушыларға және автокөлік құралдарына қойылатын талаптар</w:t>
      </w:r>
    </w:p>
    <w:bookmarkEnd w:id="136"/>
    <w:bookmarkStart w:name="z155" w:id="137"/>
    <w:p>
      <w:pPr>
        <w:spacing w:after="0"/>
        <w:ind w:left="0"/>
        <w:jc w:val="both"/>
      </w:pPr>
      <w:r>
        <w:rPr>
          <w:rFonts w:ascii="Times New Roman"/>
          <w:b w:val="false"/>
          <w:i w:val="false"/>
          <w:color w:val="000000"/>
          <w:sz w:val="28"/>
        </w:rPr>
        <w:t>
      2. Балаларды тасымалдау Тәртіптің талаптарына сәйкес жабдықталған автобустармен, шағын автобустармен және әрбiр балаға отыратын жеке орын берiле отырып жүзеге асырылады.</w:t>
      </w:r>
    </w:p>
    <w:bookmarkEnd w:id="137"/>
    <w:bookmarkStart w:name="z156" w:id="138"/>
    <w:p>
      <w:pPr>
        <w:spacing w:after="0"/>
        <w:ind w:left="0"/>
        <w:jc w:val="both"/>
      </w:pPr>
      <w:r>
        <w:rPr>
          <w:rFonts w:ascii="Times New Roman"/>
          <w:b w:val="false"/>
          <w:i w:val="false"/>
          <w:color w:val="000000"/>
          <w:sz w:val="28"/>
        </w:rPr>
        <w:t>
      3. Балаларды тасымалдауға тасымалдаудың тиісті түрін жүзеге асыруға жарамды және техникалық регламенттердің талаптарына сай жауап беретін автокөлік құралдары бар тасымалдаушылар жіберіледі.</w:t>
      </w:r>
    </w:p>
    <w:bookmarkEnd w:id="138"/>
    <w:bookmarkStart w:name="z157" w:id="139"/>
    <w:p>
      <w:pPr>
        <w:spacing w:after="0"/>
        <w:ind w:left="0"/>
        <w:jc w:val="both"/>
      </w:pPr>
      <w:r>
        <w:rPr>
          <w:rFonts w:ascii="Times New Roman"/>
          <w:b w:val="false"/>
          <w:i w:val="false"/>
          <w:color w:val="000000"/>
          <w:sz w:val="28"/>
        </w:rPr>
        <w:t>
      4. Балаларды тасымалдау үшін Қазақстан Республикасының заңнамалық талаптарына сай келетін жүргізушілерге рұқсат беріледі.</w:t>
      </w:r>
    </w:p>
    <w:bookmarkEnd w:id="139"/>
    <w:bookmarkStart w:name="z158" w:id="140"/>
    <w:p>
      <w:pPr>
        <w:spacing w:after="0"/>
        <w:ind w:left="0"/>
        <w:jc w:val="both"/>
      </w:pPr>
      <w:r>
        <w:rPr>
          <w:rFonts w:ascii="Times New Roman"/>
          <w:b w:val="false"/>
          <w:i w:val="false"/>
          <w:color w:val="000000"/>
          <w:sz w:val="28"/>
        </w:rPr>
        <w:t xml:space="preserve">
      5. Балаларды тасымалдау үшiн бөлiнген автобустардың техникалық жай-күйi, техникалық қызмет көрсету өткiзудiң көлемдерi мен мерзiмдерi, жабдықтары 2015 жылғы 30 сәуірдегі № 547 "Автомобиль көлігі құралдарын техникалық пайдалану қағидаларын бекіту туралы" Қазақстан Республикасы Инвестициялар және даму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12221 болып тіркелген) бекітілген Автокөлік құралдарын техникалық пайдалану қағидаларының талаптарына жауап беруге тиіс.</w:t>
      </w:r>
    </w:p>
    <w:bookmarkEnd w:id="140"/>
    <w:bookmarkStart w:name="z159" w:id="141"/>
    <w:p>
      <w:pPr>
        <w:spacing w:after="0"/>
        <w:ind w:left="0"/>
        <w:jc w:val="both"/>
      </w:pPr>
      <w:r>
        <w:rPr>
          <w:rFonts w:ascii="Times New Roman"/>
          <w:b w:val="false"/>
          <w:i w:val="false"/>
          <w:color w:val="000000"/>
          <w:sz w:val="28"/>
        </w:rPr>
        <w:t xml:space="preserve">
      6.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санитарлық-эпидемиологиялық талаптар" санитарлық қағидаларын бекіту туралы" 2021 жылғы 11 қаңтардағы № ҚР ДСМ-5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22066 болып тіркелген) бекітілген "Жолаушылар мен жүктерді тасымалдауға арналған көлік құралдарына қойылатын санитарлық-эпидемиологиялық талаптар" санитарлық қағидаларына сәйкес келеді, сондай-ақ: </w:t>
      </w:r>
    </w:p>
    <w:bookmarkEnd w:id="141"/>
    <w:bookmarkStart w:name="z160" w:id="142"/>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айыратын белгiмен;</w:t>
      </w:r>
    </w:p>
    <w:bookmarkEnd w:id="142"/>
    <w:bookmarkStart w:name="z161" w:id="143"/>
    <w:p>
      <w:pPr>
        <w:spacing w:after="0"/>
        <w:ind w:left="0"/>
        <w:jc w:val="both"/>
      </w:pPr>
      <w:r>
        <w:rPr>
          <w:rFonts w:ascii="Times New Roman"/>
          <w:b w:val="false"/>
          <w:i w:val="false"/>
          <w:color w:val="000000"/>
          <w:sz w:val="28"/>
        </w:rPr>
        <w:t>
      2) сары түстi жылтыр шағын маягымен;</w:t>
      </w:r>
    </w:p>
    <w:bookmarkEnd w:id="143"/>
    <w:bookmarkStart w:name="z162" w:id="144"/>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144"/>
    <w:bookmarkStart w:name="z163" w:id="145"/>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2014 жылғы 2 шілдедегі № 368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9649 болып тіркелген) бекітілген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145"/>
    <w:bookmarkStart w:name="z164" w:id="146"/>
    <w:p>
      <w:pPr>
        <w:spacing w:after="0"/>
        <w:ind w:left="0"/>
        <w:jc w:val="both"/>
      </w:pPr>
      <w:r>
        <w:rPr>
          <w:rFonts w:ascii="Times New Roman"/>
          <w:b w:val="false"/>
          <w:i w:val="false"/>
          <w:color w:val="000000"/>
          <w:sz w:val="28"/>
        </w:rPr>
        <w:t>
      5) екi жылжуға қарсы тiректермен;</w:t>
      </w:r>
    </w:p>
    <w:bookmarkEnd w:id="146"/>
    <w:bookmarkStart w:name="z165" w:id="147"/>
    <w:p>
      <w:pPr>
        <w:spacing w:after="0"/>
        <w:ind w:left="0"/>
        <w:jc w:val="both"/>
      </w:pPr>
      <w:r>
        <w:rPr>
          <w:rFonts w:ascii="Times New Roman"/>
          <w:b w:val="false"/>
          <w:i w:val="false"/>
          <w:color w:val="000000"/>
          <w:sz w:val="28"/>
        </w:rPr>
        <w:t>
      6) авариялық тоқтау белгiсiмен жабдықталуы тиіс.</w:t>
      </w:r>
    </w:p>
    <w:bookmarkEnd w:id="147"/>
    <w:bookmarkStart w:name="z166" w:id="148"/>
    <w:p>
      <w:pPr>
        <w:spacing w:after="0"/>
        <w:ind w:left="0"/>
        <w:jc w:val="both"/>
      </w:pPr>
      <w:r>
        <w:rPr>
          <w:rFonts w:ascii="Times New Roman"/>
          <w:b w:val="false"/>
          <w:i w:val="false"/>
          <w:color w:val="000000"/>
          <w:sz w:val="28"/>
        </w:rPr>
        <w:t>
      7. Балаларды тасымалдау үшін пайдаланатын автобустарда, шағын автобустарда болуы тиіс:</w:t>
      </w:r>
    </w:p>
    <w:bookmarkEnd w:id="148"/>
    <w:bookmarkStart w:name="z167" w:id="149"/>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bookmarkEnd w:id="149"/>
    <w:bookmarkStart w:name="z168" w:id="150"/>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bookmarkEnd w:id="150"/>
    <w:bookmarkStart w:name="z169" w:id="151"/>
    <w:p>
      <w:pPr>
        <w:spacing w:after="0"/>
        <w:ind w:left="0"/>
        <w:jc w:val="both"/>
      </w:pPr>
      <w:r>
        <w:rPr>
          <w:rFonts w:ascii="Times New Roman"/>
          <w:b w:val="false"/>
          <w:i w:val="false"/>
          <w:color w:val="000000"/>
          <w:sz w:val="28"/>
        </w:rPr>
        <w:t>
      3) берік бекітілген тұтқалар және отырғыштар;</w:t>
      </w:r>
    </w:p>
    <w:bookmarkEnd w:id="151"/>
    <w:bookmarkStart w:name="z170" w:id="152"/>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bookmarkEnd w:id="152"/>
    <w:bookmarkStart w:name="z171" w:id="153"/>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w:t>
      </w:r>
    </w:p>
    <w:bookmarkEnd w:id="153"/>
    <w:bookmarkStart w:name="z172" w:id="154"/>
    <w:p>
      <w:pPr>
        <w:spacing w:after="0"/>
        <w:ind w:left="0"/>
        <w:jc w:val="both"/>
      </w:pPr>
      <w:r>
        <w:rPr>
          <w:rFonts w:ascii="Times New Roman"/>
          <w:b w:val="false"/>
          <w:i w:val="false"/>
          <w:color w:val="000000"/>
          <w:sz w:val="28"/>
        </w:rPr>
        <w:t>
      Салон еденінің жамылғысы жыртықсыз материалдан жасалуы тиіс;</w:t>
      </w:r>
    </w:p>
    <w:bookmarkEnd w:id="154"/>
    <w:bookmarkStart w:name="z173" w:id="155"/>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bookmarkEnd w:id="155"/>
    <w:bookmarkStart w:name="z174" w:id="156"/>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bookmarkEnd w:id="156"/>
    <w:bookmarkStart w:name="z175" w:id="157"/>
    <w:p>
      <w:pPr>
        <w:spacing w:after="0"/>
        <w:ind w:left="0"/>
        <w:jc w:val="both"/>
      </w:pPr>
      <w:r>
        <w:rPr>
          <w:rFonts w:ascii="Times New Roman"/>
          <w:b w:val="false"/>
          <w:i w:val="false"/>
          <w:color w:val="000000"/>
          <w:sz w:val="28"/>
        </w:rPr>
        <w:t>
      8. Автокөлік құралдарын пайдалануға автокөлік құралдары иелерінің азаматтық-құқықтық жауапкершілігін міндетті сақтандыру шарттарын, тасымалдаушының жолаушылар алдындағы азаматтық-құқықтық жауапкершілігін міндетті сақтандыру шарттарын ұсынған кезде ғана рұқсат етiледi</w:t>
      </w:r>
    </w:p>
    <w:bookmarkEnd w:id="157"/>
    <w:bookmarkStart w:name="z176" w:id="158"/>
    <w:p>
      <w:pPr>
        <w:spacing w:after="0"/>
        <w:ind w:left="0"/>
        <w:jc w:val="left"/>
      </w:pPr>
      <w:r>
        <w:rPr>
          <w:rFonts w:ascii="Times New Roman"/>
          <w:b/>
          <w:i w:val="false"/>
          <w:color w:val="000000"/>
        </w:rPr>
        <w:t xml:space="preserve"> 3-тарау. Балаларды тасымалдау тәртібі</w:t>
      </w:r>
    </w:p>
    <w:bookmarkEnd w:id="158"/>
    <w:bookmarkStart w:name="z177" w:id="159"/>
    <w:p>
      <w:pPr>
        <w:spacing w:after="0"/>
        <w:ind w:left="0"/>
        <w:jc w:val="both"/>
      </w:pPr>
      <w:r>
        <w:rPr>
          <w:rFonts w:ascii="Times New Roman"/>
          <w:b w:val="false"/>
          <w:i w:val="false"/>
          <w:color w:val="000000"/>
          <w:sz w:val="28"/>
        </w:rPr>
        <w:t>
      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59"/>
    <w:bookmarkStart w:name="z178" w:id="160"/>
    <w:p>
      <w:pPr>
        <w:spacing w:after="0"/>
        <w:ind w:left="0"/>
        <w:jc w:val="both"/>
      </w:pPr>
      <w:r>
        <w:rPr>
          <w:rFonts w:ascii="Times New Roman"/>
          <w:b w:val="false"/>
          <w:i w:val="false"/>
          <w:color w:val="000000"/>
          <w:sz w:val="28"/>
        </w:rPr>
        <w:t>
      10. Автобустардың қозғалыс кестесiн тасымалдаушы және тапсырыс берушiмен келiсіледi.</w:t>
      </w:r>
    </w:p>
    <w:bookmarkEnd w:id="160"/>
    <w:bookmarkStart w:name="z179" w:id="161"/>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161"/>
    <w:bookmarkStart w:name="z180" w:id="162"/>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162"/>
    <w:bookmarkStart w:name="z181" w:id="163"/>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163"/>
    <w:bookmarkStart w:name="z182" w:id="164"/>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164"/>
    <w:bookmarkStart w:name="z183" w:id="165"/>
    <w:p>
      <w:pPr>
        <w:spacing w:after="0"/>
        <w:ind w:left="0"/>
        <w:jc w:val="both"/>
      </w:pPr>
      <w:r>
        <w:rPr>
          <w:rFonts w:ascii="Times New Roman"/>
          <w:b w:val="false"/>
          <w:i w:val="false"/>
          <w:color w:val="000000"/>
          <w:sz w:val="28"/>
        </w:rPr>
        <w:t>
      12.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165"/>
    <w:bookmarkStart w:name="z184" w:id="166"/>
    <w:p>
      <w:pPr>
        <w:spacing w:after="0"/>
        <w:ind w:left="0"/>
        <w:jc w:val="both"/>
      </w:pPr>
      <w:r>
        <w:rPr>
          <w:rFonts w:ascii="Times New Roman"/>
          <w:b w:val="false"/>
          <w:i w:val="false"/>
          <w:color w:val="000000"/>
          <w:sz w:val="28"/>
        </w:rPr>
        <w:t>
      13. Балаларды тасымалдау кезiнде автобустың жүргiзушiсiне рұқсат етілмейді:</w:t>
      </w:r>
    </w:p>
    <w:bookmarkEnd w:id="166"/>
    <w:bookmarkStart w:name="z185" w:id="167"/>
    <w:p>
      <w:pPr>
        <w:spacing w:after="0"/>
        <w:ind w:left="0"/>
        <w:jc w:val="both"/>
      </w:pPr>
      <w:r>
        <w:rPr>
          <w:rFonts w:ascii="Times New Roman"/>
          <w:b w:val="false"/>
          <w:i w:val="false"/>
          <w:color w:val="000000"/>
          <w:sz w:val="28"/>
        </w:rPr>
        <w:t>
      1) сағатына 60 километрден артық жылдамдықпен жүруге;</w:t>
      </w:r>
    </w:p>
    <w:bookmarkEnd w:id="167"/>
    <w:bookmarkStart w:name="z186" w:id="168"/>
    <w:p>
      <w:pPr>
        <w:spacing w:after="0"/>
        <w:ind w:left="0"/>
        <w:jc w:val="both"/>
      </w:pPr>
      <w:r>
        <w:rPr>
          <w:rFonts w:ascii="Times New Roman"/>
          <w:b w:val="false"/>
          <w:i w:val="false"/>
          <w:color w:val="000000"/>
          <w:sz w:val="28"/>
        </w:rPr>
        <w:t>
      2) жүру маршрутын өзгертуге;</w:t>
      </w:r>
    </w:p>
    <w:bookmarkEnd w:id="168"/>
    <w:bookmarkStart w:name="z187" w:id="169"/>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169"/>
    <w:bookmarkStart w:name="z188" w:id="170"/>
    <w:p>
      <w:pPr>
        <w:spacing w:after="0"/>
        <w:ind w:left="0"/>
        <w:jc w:val="both"/>
      </w:pPr>
      <w:r>
        <w:rPr>
          <w:rFonts w:ascii="Times New Roman"/>
          <w:b w:val="false"/>
          <w:i w:val="false"/>
          <w:color w:val="000000"/>
          <w:sz w:val="28"/>
        </w:rPr>
        <w:t>
      4) автобуста балалар болған кезде, оның iшiнде балаларды отырғызу және түсiру кезiнде автобус салонынан шығуға;</w:t>
      </w:r>
    </w:p>
    <w:bookmarkEnd w:id="170"/>
    <w:bookmarkStart w:name="z189" w:id="171"/>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171"/>
    <w:bookmarkStart w:name="z190" w:id="172"/>
    <w:p>
      <w:pPr>
        <w:spacing w:after="0"/>
        <w:ind w:left="0"/>
        <w:jc w:val="both"/>
      </w:pPr>
      <w:r>
        <w:rPr>
          <w:rFonts w:ascii="Times New Roman"/>
          <w:b w:val="false"/>
          <w:i w:val="false"/>
          <w:color w:val="000000"/>
          <w:sz w:val="28"/>
        </w:rPr>
        <w:t>
      6) автобуспен артқа қарай қозғалысты жүзеге асыруға;</w:t>
      </w:r>
    </w:p>
    <w:bookmarkEnd w:id="172"/>
    <w:bookmarkStart w:name="z191" w:id="173"/>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173"/>
    <w:bookmarkStart w:name="z192" w:id="174"/>
    <w:p>
      <w:pPr>
        <w:spacing w:after="0"/>
        <w:ind w:left="0"/>
        <w:jc w:val="both"/>
      </w:pPr>
      <w:r>
        <w:rPr>
          <w:rFonts w:ascii="Times New Roman"/>
          <w:b w:val="false"/>
          <w:i w:val="false"/>
          <w:color w:val="000000"/>
          <w:sz w:val="28"/>
        </w:rPr>
        <w:t>
      14.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174"/>
    <w:bookmarkStart w:name="z193" w:id="175"/>
    <w:p>
      <w:pPr>
        <w:spacing w:after="0"/>
        <w:ind w:left="0"/>
        <w:jc w:val="both"/>
      </w:pPr>
      <w:r>
        <w:rPr>
          <w:rFonts w:ascii="Times New Roman"/>
          <w:b w:val="false"/>
          <w:i w:val="false"/>
          <w:color w:val="000000"/>
          <w:sz w:val="28"/>
        </w:rPr>
        <w:t>
      15. Нұсқаманы жол қозғалысы қауiпсiздiгiн қамтамасыз етуге немесе тасымалдаушыға тиесiлi көлiк құралдарын пайдалануға жауапты адам жүргiзедi.</w:t>
      </w:r>
    </w:p>
    <w:bookmarkEnd w:id="175"/>
    <w:bookmarkStart w:name="z194" w:id="176"/>
    <w:p>
      <w:pPr>
        <w:spacing w:after="0"/>
        <w:ind w:left="0"/>
        <w:jc w:val="both"/>
      </w:pPr>
      <w:r>
        <w:rPr>
          <w:rFonts w:ascii="Times New Roman"/>
          <w:b w:val="false"/>
          <w:i w:val="false"/>
          <w:color w:val="000000"/>
          <w:sz w:val="28"/>
        </w:rPr>
        <w:t>
      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p>
    <w:bookmarkEnd w:id="176"/>
    <w:bookmarkStart w:name="z195" w:id="177"/>
    <w:p>
      <w:pPr>
        <w:spacing w:after="0"/>
        <w:ind w:left="0"/>
        <w:jc w:val="both"/>
      </w:pPr>
      <w:r>
        <w:rPr>
          <w:rFonts w:ascii="Times New Roman"/>
          <w:b w:val="false"/>
          <w:i w:val="false"/>
          <w:color w:val="000000"/>
          <w:sz w:val="28"/>
        </w:rPr>
        <w:t>
      16. Нұсқаманы өту кезiнде мынадай тәртiп егжей-тегжейлi сипатталады:</w:t>
      </w:r>
    </w:p>
    <w:bookmarkEnd w:id="177"/>
    <w:bookmarkStart w:name="z196" w:id="178"/>
    <w:p>
      <w:pPr>
        <w:spacing w:after="0"/>
        <w:ind w:left="0"/>
        <w:jc w:val="both"/>
      </w:pPr>
      <w:r>
        <w:rPr>
          <w:rFonts w:ascii="Times New Roman"/>
          <w:b w:val="false"/>
          <w:i w:val="false"/>
          <w:color w:val="000000"/>
          <w:sz w:val="28"/>
        </w:rPr>
        <w:t>
      1) автобустардың отырғызу орындарына берiлуi, балаларды отырғызу және түсiру ережелерi;</w:t>
      </w:r>
    </w:p>
    <w:bookmarkEnd w:id="178"/>
    <w:bookmarkStart w:name="z197" w:id="179"/>
    <w:p>
      <w:pPr>
        <w:spacing w:after="0"/>
        <w:ind w:left="0"/>
        <w:jc w:val="both"/>
      </w:pPr>
      <w:r>
        <w:rPr>
          <w:rFonts w:ascii="Times New Roman"/>
          <w:b w:val="false"/>
          <w:i w:val="false"/>
          <w:color w:val="000000"/>
          <w:sz w:val="28"/>
        </w:rPr>
        <w:t>
      2) автобуста қол жүгiн орналастыру және багажды тасымалдау;</w:t>
      </w:r>
    </w:p>
    <w:bookmarkEnd w:id="179"/>
    <w:bookmarkStart w:name="z198" w:id="180"/>
    <w:p>
      <w:pPr>
        <w:spacing w:after="0"/>
        <w:ind w:left="0"/>
        <w:jc w:val="both"/>
      </w:pPr>
      <w:r>
        <w:rPr>
          <w:rFonts w:ascii="Times New Roman"/>
          <w:b w:val="false"/>
          <w:i w:val="false"/>
          <w:color w:val="000000"/>
          <w:sz w:val="28"/>
        </w:rPr>
        <w:t>
      3) автобус салонында болғанда, балалардың жиналу, отырғызу және түсiру орындарында өздерiн ұстауы;</w:t>
      </w:r>
    </w:p>
    <w:bookmarkEnd w:id="180"/>
    <w:bookmarkStart w:name="z199" w:id="181"/>
    <w:p>
      <w:pPr>
        <w:spacing w:after="0"/>
        <w:ind w:left="0"/>
        <w:jc w:val="both"/>
      </w:pPr>
      <w:r>
        <w:rPr>
          <w:rFonts w:ascii="Times New Roman"/>
          <w:b w:val="false"/>
          <w:i w:val="false"/>
          <w:color w:val="000000"/>
          <w:sz w:val="28"/>
        </w:rPr>
        <w:t>
      4) iлесiп жүрушiлердiң жүргiзушiмен өзара iс-қимылы;</w:t>
      </w:r>
    </w:p>
    <w:bookmarkEnd w:id="181"/>
    <w:bookmarkStart w:name="z200" w:id="182"/>
    <w:p>
      <w:pPr>
        <w:spacing w:after="0"/>
        <w:ind w:left="0"/>
        <w:jc w:val="both"/>
      </w:pPr>
      <w:r>
        <w:rPr>
          <w:rFonts w:ascii="Times New Roman"/>
          <w:b w:val="false"/>
          <w:i w:val="false"/>
          <w:color w:val="000000"/>
          <w:sz w:val="28"/>
        </w:rPr>
        <w:t>
      5) салондағы жабдықтарды: желдеткiш люктердi, аялдауды талап ету сигналдарын, желдеткiштердi пайдалану;</w:t>
      </w:r>
    </w:p>
    <w:bookmarkEnd w:id="182"/>
    <w:bookmarkStart w:name="z201" w:id="183"/>
    <w:p>
      <w:pPr>
        <w:spacing w:after="0"/>
        <w:ind w:left="0"/>
        <w:jc w:val="both"/>
      </w:pPr>
      <w:r>
        <w:rPr>
          <w:rFonts w:ascii="Times New Roman"/>
          <w:b w:val="false"/>
          <w:i w:val="false"/>
          <w:color w:val="000000"/>
          <w:sz w:val="28"/>
        </w:rPr>
        <w:t>
      6) автобустың аялдауы кезiнде балаларды бақылау.</w:t>
      </w:r>
    </w:p>
    <w:bookmarkEnd w:id="183"/>
    <w:bookmarkStart w:name="z202" w:id="184"/>
    <w:p>
      <w:pPr>
        <w:spacing w:after="0"/>
        <w:ind w:left="0"/>
        <w:jc w:val="both"/>
      </w:pPr>
      <w:r>
        <w:rPr>
          <w:rFonts w:ascii="Times New Roman"/>
          <w:b w:val="false"/>
          <w:i w:val="false"/>
          <w:color w:val="000000"/>
          <w:sz w:val="28"/>
        </w:rPr>
        <w:t>
      17. Нұсқаманы өткiзу кезiнде төтенше жағдайлармен байланысты мәселелер (мәжбүрлi аялдау, автобустың сынуы, ЖКО, терроршылардың автобусты басып алуы) қосымша көрсетіледі, оның iшiнде:</w:t>
      </w:r>
    </w:p>
    <w:bookmarkEnd w:id="184"/>
    <w:bookmarkStart w:name="z203" w:id="185"/>
    <w:p>
      <w:pPr>
        <w:spacing w:after="0"/>
        <w:ind w:left="0"/>
        <w:jc w:val="both"/>
      </w:pPr>
      <w:r>
        <w:rPr>
          <w:rFonts w:ascii="Times New Roman"/>
          <w:b w:val="false"/>
          <w:i w:val="false"/>
          <w:color w:val="000000"/>
          <w:sz w:val="28"/>
        </w:rPr>
        <w:t>
      1) жолаушыларды эвакуациялау тәртiбi;</w:t>
      </w:r>
    </w:p>
    <w:bookmarkEnd w:id="185"/>
    <w:bookmarkStart w:name="z204" w:id="186"/>
    <w:p>
      <w:pPr>
        <w:spacing w:after="0"/>
        <w:ind w:left="0"/>
        <w:jc w:val="both"/>
      </w:pPr>
      <w:r>
        <w:rPr>
          <w:rFonts w:ascii="Times New Roman"/>
          <w:b w:val="false"/>
          <w:i w:val="false"/>
          <w:color w:val="000000"/>
          <w:sz w:val="28"/>
        </w:rPr>
        <w:t>
      2) автобустан апаттық шығуларды пайдалану және құрылғыларды қолдану, оларды iске келтiру тәртiбi;</w:t>
      </w:r>
    </w:p>
    <w:bookmarkEnd w:id="186"/>
    <w:bookmarkStart w:name="z205" w:id="187"/>
    <w:p>
      <w:pPr>
        <w:spacing w:after="0"/>
        <w:ind w:left="0"/>
        <w:jc w:val="both"/>
      </w:pPr>
      <w:r>
        <w:rPr>
          <w:rFonts w:ascii="Times New Roman"/>
          <w:b w:val="false"/>
          <w:i w:val="false"/>
          <w:color w:val="000000"/>
          <w:sz w:val="28"/>
        </w:rPr>
        <w:t>
      3) өрт сөндiргiштердi, алғашқы көмек көрсету дәрi қобдишасын пайдалану ережелерi көрсетіледі.</w:t>
      </w:r>
    </w:p>
    <w:bookmarkEnd w:id="187"/>
    <w:bookmarkStart w:name="z206" w:id="188"/>
    <w:p>
      <w:pPr>
        <w:spacing w:after="0"/>
        <w:ind w:left="0"/>
        <w:jc w:val="both"/>
      </w:pPr>
      <w:r>
        <w:rPr>
          <w:rFonts w:ascii="Times New Roman"/>
          <w:b w:val="false"/>
          <w:i w:val="false"/>
          <w:color w:val="000000"/>
          <w:sz w:val="28"/>
        </w:rPr>
        <w:t>
      18. Балаларды жаппай тасымалдау кезiнде тапсырыс берушi iлесiп жүрушiлерге алғашқы медициналық көмек көрсету мәселелерi бойынша нұсқаманы медициналық қызметкердiң жүргiзуiн қамтамасыз етедi.</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