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edd3" w14:textId="4fd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қаласының жер учаскелерін пайдаланғаны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29 қарашадағы № 35/184-VIII шешімі. Абай облысының Әділет департаментінде 2024 жылғы 3 желтоқсанда № 380-18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сәйкес, Абай облысы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Семей қаласы мәслихатының шешімімен бекітілген аймақтарға жер учаскелерін пайдаланғаны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Семей қаласының жер учаскелерін пайдаланғаны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