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7761" w14:textId="29e7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Семей қаласы мәслихатының 2022 жылғы 29 шілдедегі № 27/215-VII "Семей қаласы бойынша халық үшін қатты тұрмыстық қалдықтарды жинауға, тасымалдауға, сұрыптауға және көмуге арналған тарифтерді бекіту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 мәслихатының 2024 жылғы 20 қарашадағы № 34/180-VIII шешімі. Абай облысының Әділет департаментінде 2024 жылғы 25 қарашада № 375-18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"Қазақстан Республикасындағы жергілікті мемлекеттік басқару және өзін-өзі басқару туралы" Заңының 7 - бабының </w:t>
      </w:r>
      <w:r>
        <w:rPr>
          <w:rFonts w:ascii="Times New Roman"/>
          <w:b w:val="false"/>
          <w:i w:val="false"/>
          <w:color w:val="000000"/>
          <w:sz w:val="28"/>
        </w:rPr>
        <w:t>5 -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"Құқықтық актілер туралы" Заңының 27 -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облысы Семей қаласының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Семей қаласы мәслихатының "Семей қаласы бойынша халық үшін қатты тұрмыстық қалдықтарды жинауға, тасымалдауға, сұрыптауға және көмуге арналған тарифтерді бекіту туралы" 2022 жылғы 29 шілдедегі № 27/215-VII (Нормативтік құқықтық актілерді мемлекеттік тіркеу тізілімінде № 28984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Семей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