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7a7c" w14:textId="9bf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28 желтоқсандағы № 12/80-VII "Абай облысы бойынша әлеуметтік мәні бар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4 қарашадағы № 20/138-VIII шешімі. Абай облысының Әділет департаментінде 2024 жылғы 12 қарашада № 364-18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2022 жылғы 28 желтоқсандағы № 12-80–VII "Абай облысы бойынша әлеуметтік мәні бар қатынастар тізбесін айқындау туралы" (Нормативтік құқықтық актілерді мемлекеттік тіркеу тізілімінде № 31614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әлеуметтік мәні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"Ет комбинаты-"Солтүстік" сауда логистикалық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"Бақылау жолағы-Шығыс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4 бағыт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5 бағыт "Солтүстік" сауда логистикалық орталығы" -Темір 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 6 бағыт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 8 бағыт "Өрлеу" бала бақшасы"-"Пристань"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№ 9 бағыт "Мұрат кенті-Туберкулез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 12 бағыт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 13 бағыт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 14 бағыт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 15 бағыт "Авиаторлар қалашығы-Бобровка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 16 бағыт "Цемент зауыты-"Құрылысшы"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 17 бағыт "12 саяжай-Солтүстік"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 18 бағыт "Жансая" базары-"Бобровка"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 20 бағыт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 21 бағыт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 22 бағыт "Химиялық комбинат-Жөндеу-құрылыс учаскесі"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 24 бағыт "Құс фабрикасы кенті-"Боровой" жедел медициналық жәрдем ауруханасы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 25 бағыт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 26 бағыт "Авиаторлар қалашығы-Әскери қалашық"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 27 бағыт "Мұрат кенті ("Солнечная долина" массиві)-Ет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 28 бағыт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 29 бағыт "Байланысшылар кенті-Гражданская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 30 бағыт "14 шағын ауданы-"Қарағайлы"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 31 "3 саяжай-Химиялық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 33 бағыт "Мектеп-Темір 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 34 бағыт "Қарағайлы" шағын-Шығыс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 35 бағыт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 36 бағыт "Қарағайлы" шағын ауданы-Рыков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 39 бағыт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 41 бағыт "Қарағайлы" шағын ауданы-Ет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 43 бағыт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 44 бағыт "СемСпецНаб" Жауапкершілігі шектеулі серіктестік" - 20-шы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 45 бағыт "Темір жол вокзалы- Қарағайлы шағын ауданы"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 48 бағыт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 49 бағыт "Орленок-Жансая"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 52 бағыт "Жөндеу-құрылыс учаскесі- 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 54 бағыт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 55 бағыт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 56 бағыт "№17 Мамандандырылған дәрігерлік амбулаториясы-Авиаторлар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 57 бағыт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"Семей-Приречное"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"Семей-Талица"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"Аягөз-Сарыарқа"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"Аягөз-Қорық"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"Аягөз-Емелтау"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"Аягөз-Майлин"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"Аягөз-Бақанас"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"Көшкімбаева – Солтүстік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"Школьная - 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"Мамырсу ауылы – Орталық базар"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5 бағыт "№ 2 мектеп – Құлсейітова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7 бағыт "ескі Майлин ауданы – Орталық базар"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"Абай Құнанбаев саябағы-Шәкәрім көшесі"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 Мырза-Канонерка-Бесқарағай"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2)"Кривинка-Жетіжар-Қарабас-Малая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3)"Қоянбай-Ерназар-Морозов орман шаруашылығы-Башкөл-Қарағайлы ауылы-Малая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"Бесқарағай ауылының ішінде"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"Шар қаласы бойынша"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"Ақжал-Жаңаөзен-Қалбатау"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"Қызыл-Кесік-Ақсуат"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"Ойшілік-Күмкол-Ақсуат"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"Кокжыра-Ақкала-Екпін-Ақсуат"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"Кіндікті-Ақсуат"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"Коктөбек-Сатпаев-Ақсуат"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"Жантікей-Ақсуат"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"Үштөбе-Ақсуат"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"Нан қабылдау пункті-Крупская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"Автоколонна-Ақжар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"Тұшпара станциясы-Абай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7)"Үржар-Алтыншоқы-Айтбай-Таскескен-Шолпан-Қаракөл"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"Үржар-Барқытбел-Қарабұйрат"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"Дегелен-Молдары"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"Курчатов қаласы-Саяжай алабы"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(қаларалық облысішілік)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"Семей-Қарауыл"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"Семей-Әуезова"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"Семей-Шар"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"Семей-Старая крепость"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"Семей-Курчатов"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"Семей-Бесқарағай-Қоянбай"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"Семей-Көкпекті"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"Семей-Жезкент"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"Семей-Жерновка"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"Семей-Жаңа Шүлбі-Песчанка"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"Семей-Қалбатау-Жаңғызтөбе"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"Семей-Қарағайлы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"Семей-Шүлбі" бағыты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