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80c0" w14:textId="93e8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2023 жылғы 10 қарашадағы № 914 "Семей қаласында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әкімдігінің 2024 жылғы 22 қазандағы № 965 қаулысы. Абай облысының Әділет департаментінде 2024 жылғы 28 қазанда № 357-18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 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әкімдігінің "Семей қаласында стационарлық емес сауда объектілерін орналастыру орындарын айқындау және бекіту туралы" 2023 жылғы 10 қарашадағы № 914 (Нормативтік құқықтық актілерді мемлекеттік тіркеу тізілімінде № 168-18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болып тіркелген),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>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